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409" w14:textId="b3a6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2017 года № 430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декабря 2015 года № 160 "Об утверждении Положения о Совете по управлению Международным финансовым центром "Астана" и его состава"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статьи 10 Конституционного закона Республики Казахстан от 7 декабря 2015 года "О Международном финансовом центре "Астана"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(САПП Республики Казахстан, 2015 г., № 80-81-82, ст. 590)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Совете по управлению Международным финансовым центром "Астана",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1), 2), 3), 4), 5) и 6) пункта 5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