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b60c" w14:textId="ad8b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"Национальная компания "Kazakh Tourism"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2017 года № 428.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"Национальная компания "Kazakh Tourism" (далее – общество) со стопроцентным участием государства в его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общества: организацию и проведение международных выставок; мероприятий по: развитию детского и юношеского туризма, увеличению потока въездного туризма, развитию медицинского туризма, организации ярмарок, аукционов, деловых и развлекательных мероприятий, направленных на продвижение имиджа страны; внешнеэкономическую и инвестиционную деятельность в соответствии с законодательством Республики Казахстан; другие виды деятельности, не запрещенные законодательством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Уставной капитал общества сформировать за счет республиканского имущества, находящегося на балансе республиканского государственного казенного предприятия "Национальный музей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в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культуры и спорта Республики Казахстан разработку и утверждение устава общества и его государственную регистрацию в органах юстиции Республики Казахстан;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20.10.2021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Комитету индустрии туризма Министерства культуры и спорта Республики Казахстан прав владения и пользования государственным пакетом акций общества;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 № 428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</w:t>
      </w:r>
      <w:r>
        <w:br/>
      </w:r>
      <w:r>
        <w:rPr>
          <w:rFonts w:ascii="Times New Roman"/>
          <w:b/>
          <w:i w:val="false"/>
          <w:color w:val="000000"/>
        </w:rPr>
        <w:t>находящегося на балансе республиканского государственного казенного предприятия "Национальный музей Республики Казахстан", передаваемого в оплату уставного капитала акционерного общества "Национальная компания "Kazakh Tourism"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2011"/>
        <w:gridCol w:w="1652"/>
        <w:gridCol w:w="2725"/>
        <w:gridCol w:w="4260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Витрины, задники к витринам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Фотоколлаж, инсталляции, стенды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панель, 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 № 428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Правительства Республики Казахстан к избранию в состав совета директоров акционерного общества "Национальная компания "Kazakh Tourism"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Правительства РК от 20.10.2021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 № 428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21-182,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"21-182. Акционерное общество "Национальная компания "Kazakh Tourism".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культуры и спорта Республики Казахстан":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строкой, порядковый номер 224-39,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индустрии туризма Министерства культуры и спорта Республики Казахстан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224-39. Акционерное общество "Национальная компания "Kazakh Tourism".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 дополнить строкой, порядковый номер 44, следующего содержания: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Акционерное общество "Национальная компания "Kazakh Tourism".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