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92ae" w14:textId="9c09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31 июля 2013 года № 750 "Об утверждении Плана мероприятий по реализации Концепции по переходу Республики Казахстан к "зеленой экономике" на 2013 - 2020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2017 года № 413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2013 года № 750 "Об утверждении Плана мероприятий по реализации Концепции по переходу Республики Казахстан к "зеленой экономике" на 2013 - 2020 годы" следующие дополнения и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по переходу Республики Казахстан к "зеленой экономике" на 2013 - 2020 годы,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строкой, порядковый номер 1-1,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5925"/>
        <w:gridCol w:w="1041"/>
        <w:gridCol w:w="1413"/>
        <w:gridCol w:w="2152"/>
        <w:gridCol w:w="484"/>
      </w:tblGrid>
      <w:tr>
        <w:trPr>
          <w:trHeight w:val="30" w:hRule="atLeast"/>
        </w:trPr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  <w:bookmarkEnd w:id="5"/>
        </w:tc>
        <w:tc>
          <w:tcPr>
            <w:tcW w:w="5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Концепцию проекта Закона Республики Казахстан "О внесении изменений и дополнений в некоторые законодательные акты Республики Казахстан по экологическим вопросам в сфере регулирования парниковых газов и озоноразрушающих веществ"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МВК по вопросам законопроектной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МЮ, МНЭ, МФ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2,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5508"/>
        <w:gridCol w:w="797"/>
        <w:gridCol w:w="4268"/>
        <w:gridCol w:w="354"/>
        <w:gridCol w:w="576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Привести стратегические планы государственных органов и программы развития территорий в соответствие с положениями Концепции по переходу Республики Казахстан к "зеленой экономике"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МЭ, МСХ, МИР, акимы областей, городов Астаны и Алматы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строкой, порядковый номер 5-1,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2"/>
        <w:gridCol w:w="3572"/>
        <w:gridCol w:w="782"/>
        <w:gridCol w:w="2187"/>
        <w:gridCol w:w="2893"/>
        <w:gridCol w:w="784"/>
      </w:tblGrid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  <w:bookmarkEnd w:id="13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Национальный доклад по переходу к "зеленой экономике"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доклад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(созыв), 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8,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5714"/>
        <w:gridCol w:w="1365"/>
        <w:gridCol w:w="2305"/>
        <w:gridCol w:w="2013"/>
        <w:gridCol w:w="278"/>
      </w:tblGrid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комплексный "зеленый" показатель уровня жизни населения для регионов, который будет включать уровень экономического развития, экологическую обстановку, здоровье населения, обеспеченность чистой водой и др.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комплексного "зеленого" показателя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(созыв), акимы областей, городов Астаны и Алматы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9, исключить;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строки, порядковые номера 16 и 17,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2"/>
        <w:gridCol w:w="6631"/>
        <w:gridCol w:w="1201"/>
        <w:gridCol w:w="533"/>
        <w:gridCol w:w="534"/>
        <w:gridCol w:w="869"/>
      </w:tblGrid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6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организации курсов повышения  квалификации по вопросам "зеленой экономики" для государственных служащих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мониторинг научных проектов по отраслям "зеленой экономики" с определением наиболее эффективных проектов для дальнейшей коммерциализации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строки, порядковые номера 18 и 20, исключить;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21,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4980"/>
        <w:gridCol w:w="919"/>
        <w:gridCol w:w="3330"/>
        <w:gridCol w:w="501"/>
        <w:gridCol w:w="817"/>
      </w:tblGrid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хода реализации Концепции по переходу Республики Казахстан к "зеленой экономике"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медиа-план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 (созыв), 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акимы областей, городов Астаны и Алматы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строкой, порядковый номер 21-1, следующего содержания: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8"/>
        <w:gridCol w:w="8207"/>
        <w:gridCol w:w="851"/>
        <w:gridCol w:w="378"/>
        <w:gridCol w:w="378"/>
        <w:gridCol w:w="378"/>
      </w:tblGrid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</w:t>
            </w:r>
          </w:p>
          <w:bookmarkEnd w:id="33"/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Развивать и сопровождать интернет-ресурс "Зеленый мост" для информационной поддержки Программы партнерства "Зеленый мост" и реализации Концепции по переходу Республики Казахстан к "зеленой экономике"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26,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5550"/>
        <w:gridCol w:w="1279"/>
        <w:gridCol w:w="1992"/>
        <w:gridCol w:w="568"/>
        <w:gridCol w:w="925"/>
      </w:tblGrid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7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Укрепить правовую основу совместных комиссий и рабочих групп в области охраны и использования трансграничных рек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МСХ, МИД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27, исключить;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35,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8245"/>
        <w:gridCol w:w="461"/>
        <w:gridCol w:w="1059"/>
        <w:gridCol w:w="1485"/>
        <w:gridCol w:w="334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"/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Пересмотреть механизмы субсидирования сельхозтоваропроизводителей с целью повышения эффективности использования земельных ресурсов (в том числе повышение производительности, сокращение деградации и проведение рекультивации земель), например, за счет использования техники для нулевой обработки земли, оборудования и инфраструктуры для капельного орошения, применения энергосберегающих транспортных средств и оборудования, обновления дорожной инфраструктуры для сокращения транспортных издержек фермеров, для товарного рыбоводства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акимы областей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43"/>
    <w:bookmarkStart w:name="z1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строки, порядковые номера 36, 37, 38, 40, 45 и 48, исключить;</w:t>
      </w:r>
    </w:p>
    <w:bookmarkEnd w:id="44"/>
    <w:bookmarkStart w:name="z1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строкой, порядковый номер 48-1, следующего содержания: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6"/>
        <w:gridCol w:w="2247"/>
        <w:gridCol w:w="608"/>
        <w:gridCol w:w="3572"/>
        <w:gridCol w:w="2709"/>
        <w:gridCol w:w="1078"/>
      </w:tblGrid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48-1</w:t>
            </w:r>
          </w:p>
          <w:bookmarkEnd w:id="47"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Заменить осветительные приборы на светодиодные в школах Республики Казахстан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ГЧП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МИР, акимы областей, городов Астаны и Алматы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лимита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проектам ГЧП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50, исключить;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59, изложить в следующей редакции: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5934"/>
        <w:gridCol w:w="1397"/>
        <w:gridCol w:w="293"/>
        <w:gridCol w:w="3170"/>
        <w:gridCol w:w="479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52"/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оставшийся срок службы всех существующих электростанций по энергетическим блокам (в часах и расчетных годах эксплуатации) и составить график модернизации по результатам анализа проведенного аудита технического состояния и энергоаудита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технического состояния основного оборудования электрических станций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2014 года (с ежегодным анализом)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60, исключить;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61, изложить в следующей редакции: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5008"/>
        <w:gridCol w:w="1355"/>
        <w:gridCol w:w="833"/>
        <w:gridCol w:w="834"/>
        <w:gridCol w:w="1357"/>
      </w:tblGrid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57"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ежегодное обновление планов модернизации электростанции с результатами энергоаудита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модернизации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63, исключить;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67, изложить в следующей редакции: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3774"/>
        <w:gridCol w:w="925"/>
        <w:gridCol w:w="568"/>
        <w:gridCol w:w="4120"/>
        <w:gridCol w:w="926"/>
      </w:tblGrid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62"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атлас солнечных ресурсов для планирования солнечной энергетики в Казахстане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атлас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77, изложить в следующей редакции: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9"/>
        <w:gridCol w:w="4748"/>
        <w:gridCol w:w="1256"/>
        <w:gridCol w:w="2882"/>
        <w:gridCol w:w="557"/>
        <w:gridCol w:w="908"/>
      </w:tblGrid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66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анализ проблем и выработать предложения по вопросу утилизации отходов животноводства и птицеводства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акимы областей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строки, порядковые номера 82, 83 и 84, исключить;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88, изложить в следующей редакции: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5434"/>
        <w:gridCol w:w="1177"/>
        <w:gridCol w:w="2488"/>
        <w:gridCol w:w="523"/>
        <w:gridCol w:w="851"/>
      </w:tblGrid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71"/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мониторинг перевода общественного транспорта на газовое топливо в городах Алматы и Астане, крупных городах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97, исключить;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98, изложить в следующей редакции: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796"/>
        <w:gridCol w:w="573"/>
        <w:gridCol w:w="1371"/>
        <w:gridCol w:w="255"/>
        <w:gridCol w:w="415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76"/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проектированию и строительству в городах Астане и Алматы, а также других крупных городах "энергоположительных" зданий с применением самых современных стандартов и технологий энергоэффективности, технологий по циркуляции энергии (отопление и кондиционирование) и интеграцией возобновляемых источников энергии (установка солнечных панелей на крыше зданий)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Астаны, Алматы и других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99, исключить;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строки, порядковые номера 100 и 101, изложить в следующей редакции: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3276"/>
        <w:gridCol w:w="1697"/>
        <w:gridCol w:w="2024"/>
        <w:gridCol w:w="2283"/>
        <w:gridCol w:w="1524"/>
      </w:tblGrid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81"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Снизить уровень загрязнения воздуха в энергетической отрасли (ТЭС/ТЭЦ)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пылегазоочистного оборудования с использованием лучших доступных технологий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энергогенерирующие  компании (по согласованию)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оборудования осуществляется за счет ТЭС/ТЭЦ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82"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 меры по устойчивому развитию сельских населенных пунктов, включая практику по адаптации к изменению климата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соответствующих областей, ПРООН (по согласованию)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международных грантов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строки, порядковые номера 102 и 105, исключить;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110, изложить в следующей редакции: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7"/>
        <w:gridCol w:w="4838"/>
        <w:gridCol w:w="1280"/>
        <w:gridCol w:w="1992"/>
        <w:gridCol w:w="568"/>
        <w:gridCol w:w="925"/>
      </w:tblGrid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87"/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системы капельного и точечного полива зеленого фонда в городах Астане и Алматы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Астаны и Алматы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116, исключить;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строки, порядковые номера 117 и 118, изложить в следующей редакции: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 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5732"/>
        <w:gridCol w:w="816"/>
        <w:gridCol w:w="816"/>
        <w:gridCol w:w="2626"/>
        <w:gridCol w:w="590"/>
      </w:tblGrid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92"/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Развивать систему обеспечения посадочным материалом для воспроизводства лесного и городского зеленого фонда города Алматы (в т.ч. питомники на принципах ГЧП)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93"/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Построить ботанический сад с парковой зоной в городе Астане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Ботанический сад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119, исключить;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121, изложить в следующей редакции: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2811"/>
        <w:gridCol w:w="803"/>
        <w:gridCol w:w="6057"/>
        <w:gridCol w:w="356"/>
        <w:gridCol w:w="581"/>
      </w:tblGrid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98"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потребности газозаправочных станциях регионах Республики Казахстан разрезе по годам и регионам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МВД, МИР, акимы областей, городов Астаны и Алматы, АО "НК "КазМунайГаз" (по согласованию)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124, исключить;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125, изложить в следующей редакции: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2"/>
        <w:gridCol w:w="4779"/>
        <w:gridCol w:w="1177"/>
        <w:gridCol w:w="2488"/>
        <w:gridCol w:w="523"/>
        <w:gridCol w:w="851"/>
      </w:tblGrid>
      <w:tr>
        <w:trPr>
          <w:trHeight w:val="30" w:hRule="atLeast"/>
        </w:trPr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03"/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анализ</w:t>
            </w:r>
          </w:p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сети велодорожек и сопутствующей инфраструктуры, в том числе автоматизированных пунктов аренды велосипедов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127, изложить в следующей редакции: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4946"/>
        <w:gridCol w:w="924"/>
        <w:gridCol w:w="3405"/>
        <w:gridCol w:w="410"/>
        <w:gridCol w:w="668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07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Выработать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 качества общественного транспорта (отдельные линии, умные остановки, электронная оплата) и т.д.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акимы областей, городов Астаны и Алматы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строки, порядковые номера 131 и 132, исключить;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строки, порядковые номера 133, 134, 135 и 136, изложить в следующей редакции: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4723"/>
        <w:gridCol w:w="506"/>
        <w:gridCol w:w="4010"/>
        <w:gridCol w:w="1628"/>
        <w:gridCol w:w="366"/>
      </w:tblGrid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12"/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золоулавливающие устройства с заменой эмульгаторов второго поколения для угольных ТЭЦ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Алматы, АО "Самрук- Энерго" (по согласованию), электрические станции(по согласованию)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13"/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Применить, исходя из технических возможностей станций, золоулавливающие устройства с установкой электрофильтров нового поколения (по примеру проводимой реконструкции золоулавливающих устройств на Экибастузских ГРЭС-1,2)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Алматы, АО "Самрук- Энерго" (по согласованию), электрические станции (по согласованию)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7316"/>
        <w:gridCol w:w="434"/>
        <w:gridCol w:w="918"/>
        <w:gridCol w:w="2401"/>
        <w:gridCol w:w="315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14"/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для вновь строящихся ТЭС инновационные технологии по очистке дымовых газов с применением рукавных фильтров для пылеулавливания, метод селективного каталического восстановления, снижающего образование оксидов азота на 90 %, с использованием озоно-аммиачного метода снижения оксидов серы для увеличения степени улавливания до 99%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годы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15"/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план по долгосрочному поэтапному внедрению мероприятий по снижению выбросов на ТЭС Казахстана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годы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138, изложить в следующей редакции: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 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8"/>
        <w:gridCol w:w="5970"/>
        <w:gridCol w:w="786"/>
        <w:gridCol w:w="786"/>
        <w:gridCol w:w="2531"/>
        <w:gridCol w:w="569"/>
      </w:tblGrid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19"/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о разработке на конкурсной основе комплексной научно-технической программы "Возобновляемые природные ресурсы Казахстана: оценка, мониторинг, прогноз, управление"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МЭ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139, исключить;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140, изложить в следующей редакции: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 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8"/>
        <w:gridCol w:w="6081"/>
        <w:gridCol w:w="1318"/>
        <w:gridCol w:w="585"/>
        <w:gridCol w:w="585"/>
        <w:gridCol w:w="953"/>
      </w:tblGrid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24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работы по совершенствованию и развитию земельных отношений в целях обеспечения рационального использования и охраны земель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141, исключить.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