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ec11" w14:textId="819e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2017 года № 412.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2012 г., № 26, ст. 363)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Лица, получившие по творческому экзамену менее 5 баллов (лица, имеющие документы об общем среднем (среднем общем) или техническом и профессиональном, послесреднем образовании) или менее 5 баллов (лица, поступающие на родственные специальности по сокращенным образовательным программам с ускоренным сроком обучения), или не явившиеся на него, к КТ для поступления и участия в конкурсе на присуждение образовательного заказа (образовательного гранта) по данной специальности не допускаются.";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национальные высшие учебные заведения на платное обучение зачисляются выпускники организаций образования, реализующих образовательные программы общего среднего (среднего общего) образования или технического и профессионального (начального и среднего профессионального), послесреднего образования, прошедшие ЕНТ или КТ, набравшие по результатам тестирования не менее 65 баллов, а по группам специальностей "Образование", "Сельскохозяйственные науки" и "Ветеринария" - не менее 60 баллов, в другие высшие учебные заведения – не менее 50 баллов, а по специальности "Общая медицина" – не менее 65 баллов, в том числе не менее 5-ти баллов - по истории Казахстана, математической грамотности, грамотности чтения – язык обучения, и не менее 5-ти баллов по каждому профильному предмету, за исключением поступающих на специальности, требующие сдачи творческих экзаменов.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высшие учебные заведения на платное обучение зачисляются выпускники организаций образования, реализующих образовательные программы технического и профессионального, послесреднего образования, поступающие на родственные специальности по сокращенным образовательным программам с ускоренным сроком обучения, прошедшие КТ, набравшие по результатам тестирования не менее 35 баллов, в том числе не менее 5-ти баллов по общепрофильной дисциплине и не менее 5-ти баллов по профилирующей дисциплине, за исключением поступающих на специальности, требующие сдачи творческих экзаменов.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национальные высшие учебные заведения на платное обучение по специальностям, требующим сдачи творческих экзаменов, зачисляются выпускники организаций общего среднего (среднего общего) образования или выпускники организаций образования, реализующих образовательные программы технического и профессионального (начального и среднего профессионального), послесреднего образования, прошедшие ЕНТ или КТ, набравшие по результатам тестирования и творческого экзамена не менее 65 баллов, а по группе специальностей "Образование" не менее – 60 баллов, в другие высшие учебные заведения – не менее 50 баллов, в том числе не менее 5-ти баллов – по истории Казахстана, грамотности чтения – язык обучения, и не менее 5-ти баллов по каждому творческому экзамену (для поступающих на родственные специальности по сокращенным образовательным программам с ускоренным сроком обучения – не менее 35 баллов, в том числе не менее 5-ти баллов по творческому экзамену и не менее – 5-ти баллов по профилирующей дисциплине).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набравшие пороговый балл, установленный в настоящем пункте по результатам ЕНТ или КТ,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подают заявление на имя руководителя высшего учебного заведения о зачислении в высшее учебное заведение на платной основе.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сертификат ЕНТ или КТ, копия транскрипта, подписанного уполномоченным лицом и скрепленного печатью.";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проведения специальных и (или) творческих экзаменов: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разделе: "Специальности, требующие сдачи творческих экзаменов":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2702"/>
        <w:gridCol w:w="4193"/>
        <w:gridCol w:w="2703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