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e4b7" w14:textId="43ae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конкурсной комиссии по выбору независимого аудитора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2017 года № 402.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комиссию для проведения конкурса по выбору независимого аудитора для проведения ежегодного внешнего аудита Национального фонда Республики Казахстан с учетом представлений членов Совета по управлению Национальным фондом Республики Казахстан в следующем составе: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235"/>
        <w:gridCol w:w="9969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Берик Шолпанкулович</w:t>
            </w:r>
          </w:p>
          <w:bookmarkEnd w:id="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вице-министр финанс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Казахстан, председатель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Биниязов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Берикович</w:t>
            </w:r>
          </w:p>
          <w:bookmarkEnd w:id="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Сәрсенбай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Нұрланұлы</w:t>
            </w:r>
          </w:p>
          <w:bookmarkEnd w:id="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политики управления обязательствами государства и развития финансового сектора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Байгужина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Мурзатаевна</w:t>
            </w:r>
          </w:p>
          <w:bookmarkEnd w:id="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казначейства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Карашукеев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Шыракпаевич</w:t>
            </w:r>
          </w:p>
          <w:bookmarkEnd w:id="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Отделом социально-экономического мониторинга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Владимировна</w:t>
            </w:r>
          </w:p>
          <w:bookmarkEnd w:id="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финансам и бюджету Сената Парламента Республики Казахстан (по согласованию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Омархан Нуртаевич</w:t>
            </w:r>
          </w:p>
          <w:bookmarkEnd w:id="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Комитета по финансам и бюджету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Мухаметкарим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Мухаметкаримовна</w:t>
            </w:r>
          </w:p>
          <w:bookmarkEnd w:id="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Счетного комитета по контролю за исполнением республиканского бюджета (по согласованию)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Адиль Нурланович</w:t>
            </w:r>
          </w:p>
          <w:bookmarkEnd w:id="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монетарных операций Национального Банка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Правительства РК от 16.08.2017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Конкурсной комиссии в установленном законодательством порядке провести конкурс до 1 сентября 2017 года по выбору независимого аудитора для проведения ежегодного внешнего аудита Национального фонда Республики Казахстан на 2017 – 2018 годы и определить по его результатам победителя конкурса.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