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4d92" w14:textId="3d94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Правительства Республики Казахстан от 30 июня 2017 года № 398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w:t>
      </w:r>
      <w:r>
        <w:br/>
      </w:r>
      <w:r>
        <w:rPr>
          <w:rFonts w:ascii="Times New Roman"/>
          <w:b/>
          <w:i w:val="false"/>
          <w:color w:val="000000"/>
        </w:rPr>
        <w:t>РЕСПУБЛИКИ КАЗАХСТАН О внесении изменений и дополнений в Кодекс Республики Казахстан</w:t>
      </w:r>
      <w:r>
        <w:br/>
      </w:r>
      <w:r>
        <w:rPr>
          <w:rFonts w:ascii="Times New Roman"/>
          <w:b/>
          <w:i w:val="false"/>
          <w:color w:val="000000"/>
        </w:rPr>
        <w:t>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следующие изменения и дополнения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Закон Республики Казахстан от 28 декабря 2016 года "О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 опубликованный в газетах "Егемен Қазақстан" и "Казахстанская правда" 31 декабря 2016 г.; Закон Республики Казахстан от 28 декабря 2016 года "О внесении изменений и дополнений в некоторые законодательные акты Республики Казахстан по вопросам контрразведывательной деятельности", опубликованный в газетах "Егемен Қазақстан" и "Казахстанская правда" 31 декабря 2016 г.; Закон Республики Казахстан от 30 декабря 2016 года "О внесении изменений и дополнений в некоторые законодательные акты Республики Казахстан по вопросам дактилоскопической и геномной регистрации", опубликованный в газетах "Казахстанская правда" и "Егемен Қазақстан" 6 января 2017 г.):</w:t>
      </w:r>
    </w:p>
    <w:p>
      <w:pPr>
        <w:spacing w:after="0"/>
        <w:ind w:left="0"/>
        <w:jc w:val="both"/>
      </w:pPr>
      <w:r>
        <w:rPr>
          <w:rFonts w:ascii="Times New Roman"/>
          <w:b w:val="false"/>
          <w:i w:val="false"/>
          <w:color w:val="000000"/>
          <w:sz w:val="28"/>
        </w:rPr>
        <w:t xml:space="preserve">
      в оглавлении: </w:t>
      </w:r>
    </w:p>
    <w:p>
      <w:pPr>
        <w:spacing w:after="0"/>
        <w:ind w:left="0"/>
        <w:jc w:val="both"/>
      </w:pPr>
      <w:r>
        <w:rPr>
          <w:rFonts w:ascii="Times New Roman"/>
          <w:b w:val="false"/>
          <w:i w:val="false"/>
          <w:color w:val="000000"/>
          <w:sz w:val="28"/>
        </w:rPr>
        <w:t xml:space="preserve">
      заголовки статей 91, 229, 232, 256, 260, 280-1, 283, 283-1, 287 изложить в следующей редакции: </w:t>
      </w:r>
    </w:p>
    <w:p>
      <w:pPr>
        <w:spacing w:after="0"/>
        <w:ind w:left="0"/>
        <w:jc w:val="both"/>
      </w:pPr>
      <w:r>
        <w:rPr>
          <w:rFonts w:ascii="Times New Roman"/>
          <w:b w:val="false"/>
          <w:i w:val="false"/>
          <w:color w:val="000000"/>
          <w:sz w:val="28"/>
        </w:rPr>
        <w:t>
      "Статья 91. Нарушение законодательства Республики Казахстан о пенсионном и социальном обеспечении</w:t>
      </w:r>
    </w:p>
    <w:p>
      <w:pPr>
        <w:spacing w:after="0"/>
        <w:ind w:left="0"/>
        <w:jc w:val="both"/>
      </w:pPr>
      <w:r>
        <w:rPr>
          <w:rFonts w:ascii="Times New Roman"/>
          <w:b w:val="false"/>
          <w:i w:val="false"/>
          <w:color w:val="000000"/>
          <w:sz w:val="28"/>
        </w:rPr>
        <w:t xml:space="preserve">
      Статья 229. Нарушение страховой организацией требований, связанных с осуществлением страховой выплаты </w:t>
      </w:r>
    </w:p>
    <w:p>
      <w:pPr>
        <w:spacing w:after="0"/>
        <w:ind w:left="0"/>
        <w:jc w:val="both"/>
      </w:pPr>
      <w:r>
        <w:rPr>
          <w:rFonts w:ascii="Times New Roman"/>
          <w:b w:val="false"/>
          <w:i w:val="false"/>
          <w:color w:val="000000"/>
          <w:sz w:val="28"/>
        </w:rPr>
        <w:t xml:space="preserve">
      С татья 232.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 </w:t>
      </w:r>
    </w:p>
    <w:p>
      <w:pPr>
        <w:spacing w:after="0"/>
        <w:ind w:left="0"/>
        <w:jc w:val="both"/>
      </w:pPr>
      <w:r>
        <w:rPr>
          <w:rFonts w:ascii="Times New Roman"/>
          <w:b w:val="false"/>
          <w:i w:val="false"/>
          <w:color w:val="000000"/>
          <w:sz w:val="28"/>
        </w:rPr>
        <w:t>
      Статья 256. Нарушение профессиональными участниками рынка ценных бумаг и иными лицами требований по представлению отчетности, информации, сведений</w:t>
      </w:r>
    </w:p>
    <w:p>
      <w:pPr>
        <w:spacing w:after="0"/>
        <w:ind w:left="0"/>
        <w:jc w:val="both"/>
      </w:pPr>
      <w:r>
        <w:rPr>
          <w:rFonts w:ascii="Times New Roman"/>
          <w:b w:val="false"/>
          <w:i w:val="false"/>
          <w:color w:val="000000"/>
          <w:sz w:val="28"/>
        </w:rPr>
        <w:t>
      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000000"/>
          <w:sz w:val="28"/>
        </w:rPr>
        <w:t>
      Статья 280-1. Нарушение порядка выписки счетов-фактур, а также нарушение системы учета перемещения товаров, включенных в перечень</w:t>
      </w:r>
    </w:p>
    <w:p>
      <w:pPr>
        <w:spacing w:after="0"/>
        <w:ind w:left="0"/>
        <w:jc w:val="both"/>
      </w:pPr>
      <w:r>
        <w:rPr>
          <w:rFonts w:ascii="Times New Roman"/>
          <w:b w:val="false"/>
          <w:i w:val="false"/>
          <w:color w:val="000000"/>
          <w:sz w:val="28"/>
        </w:rPr>
        <w:t>
      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p>
      <w:pPr>
        <w:spacing w:after="0"/>
        <w:ind w:left="0"/>
        <w:jc w:val="both"/>
      </w:pPr>
      <w:r>
        <w:rPr>
          <w:rFonts w:ascii="Times New Roman"/>
          <w:b w:val="false"/>
          <w:i w:val="false"/>
          <w:color w:val="000000"/>
          <w:sz w:val="28"/>
        </w:rPr>
        <w:t xml:space="preserve">
      Статья 283-1. Нарушение правил применения сопроводительных накладных на товары, за исключением подакцизных товаров, отдельных видов нефтепродуктов </w:t>
      </w:r>
    </w:p>
    <w:p>
      <w:pPr>
        <w:spacing w:after="0"/>
        <w:ind w:left="0"/>
        <w:jc w:val="both"/>
      </w:pPr>
      <w:r>
        <w:rPr>
          <w:rFonts w:ascii="Times New Roman"/>
          <w:b w:val="false"/>
          <w:i w:val="false"/>
          <w:color w:val="000000"/>
          <w:sz w:val="28"/>
        </w:rPr>
        <w:t>
      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заголовки статей 308, 360, 418, 479, 558 изложить в следующей редакции:</w:t>
      </w:r>
    </w:p>
    <w:p>
      <w:pPr>
        <w:spacing w:after="0"/>
        <w:ind w:left="0"/>
        <w:jc w:val="both"/>
      </w:pPr>
      <w:r>
        <w:rPr>
          <w:rFonts w:ascii="Times New Roman"/>
          <w:b w:val="false"/>
          <w:i w:val="false"/>
          <w:color w:val="000000"/>
          <w:sz w:val="28"/>
        </w:rPr>
        <w:t>
      "Статья 308. Повреждение нефтепроводов и газопроводов и их оборудования</w:t>
      </w:r>
    </w:p>
    <w:p>
      <w:pPr>
        <w:spacing w:after="0"/>
        <w:ind w:left="0"/>
        <w:jc w:val="both"/>
      </w:pPr>
      <w:r>
        <w:rPr>
          <w:rFonts w:ascii="Times New Roman"/>
          <w:b w:val="false"/>
          <w:i w:val="false"/>
          <w:color w:val="000000"/>
          <w:sz w:val="28"/>
        </w:rPr>
        <w:t>
      Статья 360. Незаконное строительство на водоохранных зонах и полосах водных объектов, а также незаконное изменение естественного русла реки</w:t>
      </w:r>
    </w:p>
    <w:p>
      <w:pPr>
        <w:spacing w:after="0"/>
        <w:ind w:left="0"/>
        <w:jc w:val="both"/>
      </w:pPr>
      <w:r>
        <w:rPr>
          <w:rFonts w:ascii="Times New Roman"/>
          <w:b w:val="false"/>
          <w:i w:val="false"/>
          <w:color w:val="000000"/>
          <w:sz w:val="28"/>
        </w:rPr>
        <w:t xml:space="preserve">
      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 </w:t>
      </w:r>
    </w:p>
    <w:p>
      <w:pPr>
        <w:spacing w:after="0"/>
        <w:ind w:left="0"/>
        <w:jc w:val="both"/>
      </w:pPr>
      <w:r>
        <w:rPr>
          <w:rFonts w:ascii="Times New Roman"/>
          <w:b w:val="false"/>
          <w:i w:val="false"/>
          <w:color w:val="000000"/>
          <w:sz w:val="28"/>
        </w:rPr>
        <w:t>
      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000000"/>
          <w:sz w:val="28"/>
        </w:rPr>
        <w:t>
      Статья 558. Невыполнение требований органов государственных доходов Республики Казахстан в сфере таможенного дела";</w:t>
      </w:r>
    </w:p>
    <w:p>
      <w:pPr>
        <w:spacing w:after="0"/>
        <w:ind w:left="0"/>
        <w:jc w:val="both"/>
      </w:pPr>
      <w:r>
        <w:rPr>
          <w:rFonts w:ascii="Times New Roman"/>
          <w:b w:val="false"/>
          <w:i w:val="false"/>
          <w:color w:val="000000"/>
          <w:sz w:val="28"/>
        </w:rPr>
        <w:t>
      главу 30 дополнить заголовком статьи 571-1 следующего содержания:</w:t>
      </w:r>
    </w:p>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p>
      <w:pPr>
        <w:spacing w:after="0"/>
        <w:ind w:left="0"/>
        <w:jc w:val="both"/>
      </w:pPr>
      <w:r>
        <w:rPr>
          <w:rFonts w:ascii="Times New Roman"/>
          <w:b w:val="false"/>
          <w:i w:val="false"/>
          <w:color w:val="000000"/>
          <w:sz w:val="28"/>
        </w:rPr>
        <w:t>
      заголовки статей 583, 592, 593 602, 610, 618 изложить в следующей редакции:</w:t>
      </w:r>
    </w:p>
    <w:p>
      <w:pPr>
        <w:spacing w:after="0"/>
        <w:ind w:left="0"/>
        <w:jc w:val="both"/>
      </w:pPr>
      <w:r>
        <w:rPr>
          <w:rFonts w:ascii="Times New Roman"/>
          <w:b w:val="false"/>
          <w:i w:val="false"/>
          <w:color w:val="000000"/>
          <w:sz w:val="28"/>
        </w:rPr>
        <w:t>
      "Статья 583. Нарушение правил плавания по внутренним водным путям</w:t>
      </w:r>
    </w:p>
    <w:p>
      <w:pPr>
        <w:spacing w:after="0"/>
        <w:ind w:left="0"/>
        <w:jc w:val="both"/>
      </w:pPr>
      <w:r>
        <w:rPr>
          <w:rFonts w:ascii="Times New Roman"/>
          <w:b w:val="false"/>
          <w:i w:val="false"/>
          <w:color w:val="000000"/>
          <w:sz w:val="28"/>
        </w:rPr>
        <w:t>
      Статья 592. Превышение установленной скорости движения</w:t>
      </w:r>
    </w:p>
    <w:p>
      <w:pPr>
        <w:spacing w:after="0"/>
        <w:ind w:left="0"/>
        <w:jc w:val="both"/>
      </w:pPr>
      <w:r>
        <w:rPr>
          <w:rFonts w:ascii="Times New Roman"/>
          <w:b w:val="false"/>
          <w:i w:val="false"/>
          <w:color w:val="000000"/>
          <w:sz w:val="28"/>
        </w:rPr>
        <w:t>
      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p>
      <w:pPr>
        <w:spacing w:after="0"/>
        <w:ind w:left="0"/>
        <w:jc w:val="both"/>
      </w:pPr>
      <w:r>
        <w:rPr>
          <w:rFonts w:ascii="Times New Roman"/>
          <w:b w:val="false"/>
          <w:i w:val="false"/>
          <w:color w:val="000000"/>
          <w:sz w:val="28"/>
        </w:rPr>
        <w:t>
      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000000"/>
          <w:sz w:val="28"/>
        </w:rPr>
        <w:t>
      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000000"/>
          <w:sz w:val="28"/>
        </w:rPr>
        <w:t>
      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000000"/>
          <w:sz w:val="28"/>
        </w:rPr>
        <w:t>
      главу 30 дополнить заголовком статьи 619-1 следующего содержания:</w:t>
      </w:r>
    </w:p>
    <w:p>
      <w:pPr>
        <w:spacing w:after="0"/>
        <w:ind w:left="0"/>
        <w:jc w:val="both"/>
      </w:pPr>
      <w:r>
        <w:rPr>
          <w:rFonts w:ascii="Times New Roman"/>
          <w:b w:val="false"/>
          <w:i w:val="false"/>
          <w:color w:val="000000"/>
          <w:sz w:val="28"/>
        </w:rPr>
        <w:t>
      "Статья 619-1. Допуск к управлению транспортным средством водителя, находящегося в состоянии опьянения";</w:t>
      </w:r>
    </w:p>
    <w:p>
      <w:pPr>
        <w:spacing w:after="0"/>
        <w:ind w:left="0"/>
        <w:jc w:val="both"/>
      </w:pPr>
      <w:r>
        <w:rPr>
          <w:rFonts w:ascii="Times New Roman"/>
          <w:b w:val="false"/>
          <w:i w:val="false"/>
          <w:color w:val="000000"/>
          <w:sz w:val="28"/>
        </w:rPr>
        <w:t>
      заголовок статьи 624 изложить в следующей редакции:</w:t>
      </w:r>
    </w:p>
    <w:p>
      <w:pPr>
        <w:spacing w:after="0"/>
        <w:ind w:left="0"/>
        <w:jc w:val="both"/>
      </w:pPr>
      <w:r>
        <w:rPr>
          <w:rFonts w:ascii="Times New Roman"/>
          <w:b w:val="false"/>
          <w:i w:val="false"/>
          <w:color w:val="000000"/>
          <w:sz w:val="28"/>
        </w:rPr>
        <w:t>
      "Статья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000000"/>
          <w:sz w:val="28"/>
        </w:rPr>
        <w:t>
      главу 36 дополнить заголовком статьи 690-1 следующего содержания:</w:t>
      </w:r>
    </w:p>
    <w:p>
      <w:pPr>
        <w:spacing w:after="0"/>
        <w:ind w:left="0"/>
        <w:jc w:val="both"/>
      </w:pPr>
      <w:r>
        <w:rPr>
          <w:rFonts w:ascii="Times New Roman"/>
          <w:b w:val="false"/>
          <w:i w:val="false"/>
          <w:color w:val="000000"/>
          <w:sz w:val="28"/>
        </w:rPr>
        <w:t>
      "Статья 690-1. Уполномоченный орган в области использования атомной энергии";</w:t>
      </w:r>
    </w:p>
    <w:p>
      <w:pPr>
        <w:spacing w:after="0"/>
        <w:ind w:left="0"/>
        <w:jc w:val="both"/>
      </w:pPr>
      <w:r>
        <w:rPr>
          <w:rFonts w:ascii="Times New Roman"/>
          <w:b w:val="false"/>
          <w:i w:val="false"/>
          <w:color w:val="000000"/>
          <w:sz w:val="28"/>
        </w:rPr>
        <w:t>
      заголовки статей 706, 747 изложить в следующей редакции:</w:t>
      </w:r>
    </w:p>
    <w:p>
      <w:pPr>
        <w:spacing w:after="0"/>
        <w:ind w:left="0"/>
        <w:jc w:val="both"/>
      </w:pPr>
      <w:r>
        <w:rPr>
          <w:rFonts w:ascii="Times New Roman"/>
          <w:b w:val="false"/>
          <w:i w:val="false"/>
          <w:color w:val="000000"/>
          <w:sz w:val="28"/>
        </w:rPr>
        <w:t>
      "Статья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000000"/>
          <w:sz w:val="28"/>
        </w:rPr>
        <w:t>
      Статья 747. Представители индивидуального предпринимателя, юридического лица";</w:t>
      </w:r>
    </w:p>
    <w:p>
      <w:pPr>
        <w:spacing w:after="0"/>
        <w:ind w:left="0"/>
        <w:jc w:val="both"/>
      </w:pPr>
      <w:r>
        <w:rPr>
          <w:rFonts w:ascii="Times New Roman"/>
          <w:b w:val="false"/>
          <w:i w:val="false"/>
          <w:color w:val="000000"/>
          <w:sz w:val="28"/>
        </w:rPr>
        <w:t>
      главу 38 дополнить заголовком статьи 759-1 следующего содержания:</w:t>
      </w:r>
    </w:p>
    <w:p>
      <w:pPr>
        <w:spacing w:after="0"/>
        <w:ind w:left="0"/>
        <w:jc w:val="both"/>
      </w:pPr>
      <w:r>
        <w:rPr>
          <w:rFonts w:ascii="Times New Roman"/>
          <w:b w:val="false"/>
          <w:i w:val="false"/>
          <w:color w:val="000000"/>
          <w:sz w:val="28"/>
        </w:rPr>
        <w:t>
      "Статья 759-1. Секретарь судебного заседания";</w:t>
      </w:r>
    </w:p>
    <w:p>
      <w:pPr>
        <w:spacing w:after="0"/>
        <w:ind w:left="0"/>
        <w:jc w:val="both"/>
      </w:pPr>
      <w:r>
        <w:rPr>
          <w:rFonts w:ascii="Times New Roman"/>
          <w:b w:val="false"/>
          <w:i w:val="false"/>
          <w:color w:val="000000"/>
          <w:sz w:val="28"/>
        </w:rPr>
        <w:t>
      заголовок главы 43 изложить в следующей редакции:</w:t>
      </w:r>
    </w:p>
    <w:p>
      <w:pPr>
        <w:spacing w:after="0"/>
        <w:ind w:left="0"/>
        <w:jc w:val="both"/>
      </w:pPr>
      <w:r>
        <w:rPr>
          <w:rFonts w:ascii="Times New Roman"/>
          <w:b w:val="false"/>
          <w:i w:val="false"/>
          <w:color w:val="000000"/>
          <w:sz w:val="28"/>
        </w:rPr>
        <w:t>
      "Глава 43. Рассмотрение дел об административных правонарушениях уполномоченными органами (должностными лицами)";</w:t>
      </w:r>
    </w:p>
    <w:p>
      <w:pPr>
        <w:spacing w:after="0"/>
        <w:ind w:left="0"/>
        <w:jc w:val="both"/>
      </w:pPr>
      <w:r>
        <w:rPr>
          <w:rFonts w:ascii="Times New Roman"/>
          <w:b w:val="false"/>
          <w:i w:val="false"/>
          <w:color w:val="000000"/>
          <w:sz w:val="28"/>
        </w:rPr>
        <w:t>
      заголовки статей 814, 815, 816 изложить в следующей редакции:</w:t>
      </w:r>
    </w:p>
    <w:p>
      <w:pPr>
        <w:spacing w:after="0"/>
        <w:ind w:left="0"/>
        <w:jc w:val="both"/>
      </w:pPr>
      <w:r>
        <w:rPr>
          <w:rFonts w:ascii="Times New Roman"/>
          <w:b w:val="false"/>
          <w:i w:val="false"/>
          <w:color w:val="000000"/>
          <w:sz w:val="28"/>
        </w:rPr>
        <w:t>
      "Статья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Статья 815. Самоотвод и отвод должностного лица</w:t>
      </w:r>
    </w:p>
    <w:p>
      <w:pPr>
        <w:spacing w:after="0"/>
        <w:ind w:left="0"/>
        <w:jc w:val="both"/>
      </w:pPr>
      <w:r>
        <w:rPr>
          <w:rFonts w:ascii="Times New Roman"/>
          <w:b w:val="false"/>
          <w:i w:val="false"/>
          <w:color w:val="000000"/>
          <w:sz w:val="28"/>
        </w:rPr>
        <w:t>
      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000000"/>
          <w:sz w:val="28"/>
        </w:rPr>
        <w:t>
      главу 43 дополнить заголовком статьи 822-1 следующего содержания:</w:t>
      </w:r>
    </w:p>
    <w:p>
      <w:pPr>
        <w:spacing w:after="0"/>
        <w:ind w:left="0"/>
        <w:jc w:val="both"/>
      </w:pPr>
      <w:r>
        <w:rPr>
          <w:rFonts w:ascii="Times New Roman"/>
          <w:b w:val="false"/>
          <w:i w:val="false"/>
          <w:color w:val="000000"/>
          <w:sz w:val="28"/>
        </w:rPr>
        <w:t>
      "Статья 822-1. Предписание о необходимости уплаты штрафа";</w:t>
      </w:r>
    </w:p>
    <w:p>
      <w:pPr>
        <w:spacing w:after="0"/>
        <w:ind w:left="0"/>
        <w:jc w:val="both"/>
      </w:pPr>
      <w:r>
        <w:rPr>
          <w:rFonts w:ascii="Times New Roman"/>
          <w:b w:val="false"/>
          <w:i w:val="false"/>
          <w:color w:val="000000"/>
          <w:sz w:val="28"/>
        </w:rPr>
        <w:t>
      заголовок статьи 826 изложить в следующей редакции:</w:t>
      </w:r>
    </w:p>
    <w:p>
      <w:pPr>
        <w:spacing w:after="0"/>
        <w:ind w:left="0"/>
        <w:jc w:val="both"/>
      </w:pPr>
      <w:r>
        <w:rPr>
          <w:rFonts w:ascii="Times New Roman"/>
          <w:b w:val="false"/>
          <w:i w:val="false"/>
          <w:color w:val="000000"/>
          <w:sz w:val="28"/>
        </w:rPr>
        <w:t>
      "Статья 826. Частное представление";</w:t>
      </w:r>
    </w:p>
    <w:p>
      <w:pPr>
        <w:spacing w:after="0"/>
        <w:ind w:left="0"/>
        <w:jc w:val="both"/>
      </w:pPr>
      <w:r>
        <w:rPr>
          <w:rFonts w:ascii="Times New Roman"/>
          <w:b w:val="false"/>
          <w:i w:val="false"/>
          <w:color w:val="000000"/>
          <w:sz w:val="28"/>
        </w:rPr>
        <w:t xml:space="preserve">
      дополнить главой 43-1 следующего содержания: </w:t>
      </w:r>
    </w:p>
    <w:p>
      <w:pPr>
        <w:spacing w:after="0"/>
        <w:ind w:left="0"/>
        <w:jc w:val="both"/>
      </w:pPr>
      <w:r>
        <w:rPr>
          <w:rFonts w:ascii="Times New Roman"/>
          <w:b w:val="false"/>
          <w:i w:val="false"/>
          <w:color w:val="000000"/>
          <w:sz w:val="28"/>
        </w:rPr>
        <w:t>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p>
      <w:pPr>
        <w:spacing w:after="0"/>
        <w:ind w:left="0"/>
        <w:jc w:val="both"/>
      </w:pPr>
      <w:r>
        <w:rPr>
          <w:rFonts w:ascii="Times New Roman"/>
          <w:b w:val="false"/>
          <w:i w:val="false"/>
          <w:color w:val="000000"/>
          <w:sz w:val="28"/>
        </w:rPr>
        <w:t>
      дополнить статьями 826-1, 826-2, 826-3, 826-4, 826-5 следующего содержания:</w:t>
      </w:r>
    </w:p>
    <w:p>
      <w:pPr>
        <w:spacing w:after="0"/>
        <w:ind w:left="0"/>
        <w:jc w:val="both"/>
      </w:pPr>
      <w:r>
        <w:rPr>
          <w:rFonts w:ascii="Times New Roman"/>
          <w:b w:val="false"/>
          <w:i w:val="false"/>
          <w:color w:val="000000"/>
          <w:sz w:val="28"/>
        </w:rPr>
        <w:t>
      "Статья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Статья 826-3. Рассмотрение жалобы, протеста на постановление по делу об административном правонарушении, предписание о необходимости уплаты штрафа</w:t>
      </w:r>
    </w:p>
    <w:p>
      <w:pPr>
        <w:spacing w:after="0"/>
        <w:ind w:left="0"/>
        <w:jc w:val="both"/>
      </w:pPr>
      <w:r>
        <w:rPr>
          <w:rFonts w:ascii="Times New Roman"/>
          <w:b w:val="false"/>
          <w:i w:val="false"/>
          <w:color w:val="000000"/>
          <w:sz w:val="28"/>
        </w:rPr>
        <w:t xml:space="preserve">
      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 </w:t>
      </w:r>
    </w:p>
    <w:p>
      <w:pPr>
        <w:spacing w:after="0"/>
        <w:ind w:left="0"/>
        <w:jc w:val="both"/>
      </w:pPr>
      <w:r>
        <w:rPr>
          <w:rFonts w:ascii="Times New Roman"/>
          <w:b w:val="false"/>
          <w:i w:val="false"/>
          <w:color w:val="000000"/>
          <w:sz w:val="28"/>
        </w:rPr>
        <w:t>
      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заголовок главы 44 изложить в следующей редакции: </w:t>
      </w:r>
    </w:p>
    <w:p>
      <w:pPr>
        <w:spacing w:after="0"/>
        <w:ind w:left="0"/>
        <w:jc w:val="both"/>
      </w:pPr>
      <w:r>
        <w:rPr>
          <w:rFonts w:ascii="Times New Roman"/>
          <w:b w:val="false"/>
          <w:i w:val="false"/>
          <w:color w:val="000000"/>
          <w:sz w:val="28"/>
        </w:rPr>
        <w:t>
      "Глава 44. Обжалование действий (бездействия) и решений органа (должностного лица), осуществляющего производство по делу об административном правонарушении";</w:t>
      </w:r>
    </w:p>
    <w:p>
      <w:pPr>
        <w:spacing w:after="0"/>
        <w:ind w:left="0"/>
        <w:jc w:val="both"/>
      </w:pPr>
      <w:r>
        <w:rPr>
          <w:rFonts w:ascii="Times New Roman"/>
          <w:b w:val="false"/>
          <w:i w:val="false"/>
          <w:color w:val="000000"/>
          <w:sz w:val="28"/>
        </w:rPr>
        <w:t xml:space="preserve">
      дополнить главой 44-1 следующего содержания: </w:t>
      </w:r>
    </w:p>
    <w:p>
      <w:pPr>
        <w:spacing w:after="0"/>
        <w:ind w:left="0"/>
        <w:jc w:val="both"/>
      </w:pPr>
      <w:r>
        <w:rPr>
          <w:rFonts w:ascii="Times New Roman"/>
          <w:b w:val="false"/>
          <w:i w:val="false"/>
          <w:color w:val="000000"/>
          <w:sz w:val="28"/>
        </w:rPr>
        <w:t>
      "Глава 44-1. Рассмотрение дел об административных правонарушениях судами, а также по делам об оспаривании в суде постановлений по делам об административных правонарушениях, предписаний о необходимости уплаты штрафа, постановлений по жалобе, протесту на постановления по делам об административных правонарушениях";</w:t>
      </w:r>
    </w:p>
    <w:p>
      <w:pPr>
        <w:spacing w:after="0"/>
        <w:ind w:left="0"/>
        <w:jc w:val="both"/>
      </w:pPr>
      <w:r>
        <w:rPr>
          <w:rFonts w:ascii="Times New Roman"/>
          <w:b w:val="false"/>
          <w:i w:val="false"/>
          <w:color w:val="000000"/>
          <w:sz w:val="28"/>
        </w:rPr>
        <w:t xml:space="preserve">
      дополнить статьями 829-1, 829-2, 829-3, 829-4, 829-5, 829-6, 829-7, 829-8, 829-10, 829-11, 829-12, 829-13, 829-14, 829-15, 829-16, 829-17, 829-18, 829-19 следующего содержания: </w:t>
      </w:r>
    </w:p>
    <w:p>
      <w:pPr>
        <w:spacing w:after="0"/>
        <w:ind w:left="0"/>
        <w:jc w:val="both"/>
      </w:pPr>
      <w:r>
        <w:rPr>
          <w:rFonts w:ascii="Times New Roman"/>
          <w:b w:val="false"/>
          <w:i w:val="false"/>
          <w:color w:val="000000"/>
          <w:sz w:val="28"/>
        </w:rPr>
        <w:t>
      "Статья 829-1. Место рассмотрения дела об административном правонарушении</w:t>
      </w:r>
    </w:p>
    <w:p>
      <w:pPr>
        <w:spacing w:after="0"/>
        <w:ind w:left="0"/>
        <w:jc w:val="both"/>
      </w:pPr>
      <w:r>
        <w:rPr>
          <w:rFonts w:ascii="Times New Roman"/>
          <w:b w:val="false"/>
          <w:i w:val="false"/>
          <w:color w:val="000000"/>
          <w:sz w:val="28"/>
        </w:rPr>
        <w:t>
      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829-5. Сроки рассмотрения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829-6. Подготовка к рассмотрению дела об административных правонарушениях,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829-7. Обстоятельства, исключающие возможность рассмотрения судом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829-8. Самоотвод и отвод судьи</w:t>
      </w:r>
    </w:p>
    <w:p>
      <w:pPr>
        <w:spacing w:after="0"/>
        <w:ind w:left="0"/>
        <w:jc w:val="both"/>
      </w:pPr>
      <w:r>
        <w:rPr>
          <w:rFonts w:ascii="Times New Roman"/>
          <w:b w:val="false"/>
          <w:i w:val="false"/>
          <w:color w:val="000000"/>
          <w:sz w:val="28"/>
        </w:rPr>
        <w:t>
      Статья 829-9. Решение суда, принимаемое при подготовке к рассмотрению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829-10. Порядок рассмотрения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829-11. Обстоятельства, подлежащие выяснению при рассмотрении дела об административном правонарушении, предписания о необходимости уплаты штрафа, жалобы,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829-12. Протокол судебного заседания</w:t>
      </w:r>
    </w:p>
    <w:p>
      <w:pPr>
        <w:spacing w:after="0"/>
        <w:ind w:left="0"/>
        <w:jc w:val="both"/>
      </w:pPr>
      <w:r>
        <w:rPr>
          <w:rFonts w:ascii="Times New Roman"/>
          <w:b w:val="false"/>
          <w:i w:val="false"/>
          <w:color w:val="000000"/>
          <w:sz w:val="28"/>
        </w:rPr>
        <w:t>
      Статья 829-13. Фиксирование судебного заседания средствами аудио-, видеозаписи</w:t>
      </w:r>
    </w:p>
    <w:p>
      <w:pPr>
        <w:spacing w:after="0"/>
        <w:ind w:left="0"/>
        <w:jc w:val="both"/>
      </w:pPr>
      <w:r>
        <w:rPr>
          <w:rFonts w:ascii="Times New Roman"/>
          <w:b w:val="false"/>
          <w:i w:val="false"/>
          <w:color w:val="000000"/>
          <w:sz w:val="28"/>
        </w:rPr>
        <w:t>
      Статья 829-14. Решения, принимаемые по результатам рассмотрения дела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829-15. Отмена или изменение постановления по делу об административном правонарушении,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Статья 829-16. Оглашение постановления по результатам рассмотрения дела об административном правонарушении, по жалобе, протесту на постановления по делу об административном правонарушении, предписания о необходимости уплаты штрафа, на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Статья 829-17. Определение по делу об административном правонарушении</w:t>
      </w:r>
    </w:p>
    <w:p>
      <w:pPr>
        <w:spacing w:after="0"/>
        <w:ind w:left="0"/>
        <w:jc w:val="both"/>
      </w:pPr>
      <w:r>
        <w:rPr>
          <w:rFonts w:ascii="Times New Roman"/>
          <w:b w:val="false"/>
          <w:i w:val="false"/>
          <w:color w:val="000000"/>
          <w:sz w:val="28"/>
        </w:rPr>
        <w:t>
      Статья 829-18. Исправление описок, опечаток и арифметических ошибок</w:t>
      </w:r>
    </w:p>
    <w:p>
      <w:pPr>
        <w:spacing w:after="0"/>
        <w:ind w:left="0"/>
        <w:jc w:val="both"/>
      </w:pPr>
      <w:r>
        <w:rPr>
          <w:rFonts w:ascii="Times New Roman"/>
          <w:b w:val="false"/>
          <w:i w:val="false"/>
          <w:color w:val="000000"/>
          <w:sz w:val="28"/>
        </w:rPr>
        <w:t>
      Статья 829-19. Частное постановление";</w:t>
      </w:r>
    </w:p>
    <w:p>
      <w:pPr>
        <w:spacing w:after="0"/>
        <w:ind w:left="0"/>
        <w:jc w:val="both"/>
      </w:pPr>
      <w:r>
        <w:rPr>
          <w:rFonts w:ascii="Times New Roman"/>
          <w:b w:val="false"/>
          <w:i w:val="false"/>
          <w:color w:val="000000"/>
          <w:sz w:val="28"/>
        </w:rPr>
        <w:t xml:space="preserve">
      заголовок главы 45 изложить в следующей редакции: </w:t>
      </w:r>
    </w:p>
    <w:p>
      <w:pPr>
        <w:spacing w:after="0"/>
        <w:ind w:left="0"/>
        <w:jc w:val="both"/>
      </w:pPr>
      <w:r>
        <w:rPr>
          <w:rFonts w:ascii="Times New Roman"/>
          <w:b w:val="false"/>
          <w:i w:val="false"/>
          <w:color w:val="000000"/>
          <w:sz w:val="28"/>
        </w:rPr>
        <w:t>
      "Глава 45. Пересмотр не вступивших в законную силу постановлений судов в апелляционном порядке";</w:t>
      </w:r>
    </w:p>
    <w:p>
      <w:pPr>
        <w:spacing w:after="0"/>
        <w:ind w:left="0"/>
        <w:jc w:val="both"/>
      </w:pPr>
      <w:r>
        <w:rPr>
          <w:rFonts w:ascii="Times New Roman"/>
          <w:b w:val="false"/>
          <w:i w:val="false"/>
          <w:color w:val="000000"/>
          <w:sz w:val="28"/>
        </w:rPr>
        <w:t xml:space="preserve">
      заголовки статей 830, 831, 832, 833, 835, 836, 837, 838, 839, 846 изложить в следующей редакции: </w:t>
      </w:r>
    </w:p>
    <w:p>
      <w:pPr>
        <w:spacing w:after="0"/>
        <w:ind w:left="0"/>
        <w:jc w:val="both"/>
      </w:pPr>
      <w:r>
        <w:rPr>
          <w:rFonts w:ascii="Times New Roman"/>
          <w:b w:val="false"/>
          <w:i w:val="false"/>
          <w:color w:val="000000"/>
          <w:sz w:val="28"/>
        </w:rPr>
        <w:t>
      "Статья 830. Право на обжалование, опротестование постановления суда</w:t>
      </w:r>
    </w:p>
    <w:p>
      <w:pPr>
        <w:spacing w:after="0"/>
        <w:ind w:left="0"/>
        <w:jc w:val="both"/>
      </w:pPr>
      <w:r>
        <w:rPr>
          <w:rFonts w:ascii="Times New Roman"/>
          <w:b w:val="false"/>
          <w:i w:val="false"/>
          <w:color w:val="000000"/>
          <w:sz w:val="28"/>
        </w:rPr>
        <w:t>
      Статья 831. Порядок обжалования, опротестования постановления суда</w:t>
      </w:r>
    </w:p>
    <w:p>
      <w:pPr>
        <w:spacing w:after="0"/>
        <w:ind w:left="0"/>
        <w:jc w:val="both"/>
      </w:pPr>
      <w:r>
        <w:rPr>
          <w:rFonts w:ascii="Times New Roman"/>
          <w:b w:val="false"/>
          <w:i w:val="false"/>
          <w:color w:val="000000"/>
          <w:sz w:val="28"/>
        </w:rPr>
        <w:t>
      Статья 832. Срок обжалования, опротестования постановления суда</w:t>
      </w:r>
    </w:p>
    <w:p>
      <w:pPr>
        <w:spacing w:after="0"/>
        <w:ind w:left="0"/>
        <w:jc w:val="both"/>
      </w:pPr>
      <w:r>
        <w:rPr>
          <w:rFonts w:ascii="Times New Roman"/>
          <w:b w:val="false"/>
          <w:i w:val="false"/>
          <w:color w:val="000000"/>
          <w:sz w:val="28"/>
        </w:rPr>
        <w:t>
      Статья 833. Содержание жалобы</w:t>
      </w:r>
    </w:p>
    <w:p>
      <w:pPr>
        <w:spacing w:after="0"/>
        <w:ind w:left="0"/>
        <w:jc w:val="both"/>
      </w:pPr>
      <w:r>
        <w:rPr>
          <w:rFonts w:ascii="Times New Roman"/>
          <w:b w:val="false"/>
          <w:i w:val="false"/>
          <w:color w:val="000000"/>
          <w:sz w:val="28"/>
        </w:rPr>
        <w:t>
      Статья 835. Сроки рассмотрения жалобы, протеста на постановление суда</w:t>
      </w:r>
    </w:p>
    <w:p>
      <w:pPr>
        <w:spacing w:after="0"/>
        <w:ind w:left="0"/>
        <w:jc w:val="both"/>
      </w:pPr>
      <w:r>
        <w:rPr>
          <w:rFonts w:ascii="Times New Roman"/>
          <w:b w:val="false"/>
          <w:i w:val="false"/>
          <w:color w:val="000000"/>
          <w:sz w:val="28"/>
        </w:rPr>
        <w:t>
      Статья 836. Единоличное рассмотрение судьей жалобы, протеста на постановление суда</w:t>
      </w:r>
    </w:p>
    <w:p>
      <w:pPr>
        <w:spacing w:after="0"/>
        <w:ind w:left="0"/>
        <w:jc w:val="both"/>
      </w:pPr>
      <w:r>
        <w:rPr>
          <w:rFonts w:ascii="Times New Roman"/>
          <w:b w:val="false"/>
          <w:i w:val="false"/>
          <w:color w:val="000000"/>
          <w:sz w:val="28"/>
        </w:rPr>
        <w:t>
      Статья 837. Подготовка к рассмотрению жалобы, протеста на постановление суда</w:t>
      </w:r>
    </w:p>
    <w:p>
      <w:pPr>
        <w:spacing w:after="0"/>
        <w:ind w:left="0"/>
        <w:jc w:val="both"/>
      </w:pPr>
      <w:r>
        <w:rPr>
          <w:rFonts w:ascii="Times New Roman"/>
          <w:b w:val="false"/>
          <w:i w:val="false"/>
          <w:color w:val="000000"/>
          <w:sz w:val="28"/>
        </w:rPr>
        <w:t>
      Статья 838. Рассмотрение жалобы, протеста на постановление суда</w:t>
      </w:r>
    </w:p>
    <w:p>
      <w:pPr>
        <w:spacing w:after="0"/>
        <w:ind w:left="0"/>
        <w:jc w:val="both"/>
      </w:pPr>
      <w:r>
        <w:rPr>
          <w:rFonts w:ascii="Times New Roman"/>
          <w:b w:val="false"/>
          <w:i w:val="false"/>
          <w:color w:val="000000"/>
          <w:sz w:val="28"/>
        </w:rPr>
        <w:t>
      Статья 839. Решение по жалобе, протесту на постановление суда</w:t>
      </w:r>
    </w:p>
    <w:p>
      <w:pPr>
        <w:spacing w:after="0"/>
        <w:ind w:left="0"/>
        <w:jc w:val="both"/>
      </w:pPr>
      <w:r>
        <w:rPr>
          <w:rFonts w:ascii="Times New Roman"/>
          <w:b w:val="false"/>
          <w:i w:val="false"/>
          <w:color w:val="000000"/>
          <w:sz w:val="28"/>
        </w:rPr>
        <w:t>
      Статья 846. Оглашение постановления по жалобе, протесту на постановление суда";</w:t>
      </w:r>
    </w:p>
    <w:p>
      <w:pPr>
        <w:spacing w:after="0"/>
        <w:ind w:left="0"/>
        <w:jc w:val="both"/>
      </w:pPr>
      <w:r>
        <w:rPr>
          <w:rFonts w:ascii="Times New Roman"/>
          <w:b w:val="false"/>
          <w:i w:val="false"/>
          <w:color w:val="000000"/>
          <w:sz w:val="28"/>
        </w:rPr>
        <w:t>
      заголовки глав 46, 47 изложить в следующей редакции:</w:t>
      </w:r>
    </w:p>
    <w:p>
      <w:pPr>
        <w:spacing w:after="0"/>
        <w:ind w:left="0"/>
        <w:jc w:val="both"/>
      </w:pPr>
      <w:r>
        <w:rPr>
          <w:rFonts w:ascii="Times New Roman"/>
          <w:b w:val="false"/>
          <w:i w:val="false"/>
          <w:color w:val="000000"/>
          <w:sz w:val="28"/>
        </w:rPr>
        <w:t>
      "Глава 46. Пересмотр вступивших в законную силу постановлений судов в кассационном порядке</w:t>
      </w:r>
    </w:p>
    <w:p>
      <w:pPr>
        <w:spacing w:after="0"/>
        <w:ind w:left="0"/>
        <w:jc w:val="both"/>
      </w:pPr>
      <w:r>
        <w:rPr>
          <w:rFonts w:ascii="Times New Roman"/>
          <w:b w:val="false"/>
          <w:i w:val="false"/>
          <w:color w:val="000000"/>
          <w:sz w:val="28"/>
        </w:rPr>
        <w:t>
      Глава 47. Пересмотр вступивших в законную силу постановлений по делам об административных правонарушениях, предписаний о необходимости уплаты штрафа и постановлений по результатам рассмотрения жалоб, протестов на них по вновь открывшимся обстоятельствам";</w:t>
      </w:r>
    </w:p>
    <w:p>
      <w:pPr>
        <w:spacing w:after="0"/>
        <w:ind w:left="0"/>
        <w:jc w:val="both"/>
      </w:pPr>
      <w:r>
        <w:rPr>
          <w:rFonts w:ascii="Times New Roman"/>
          <w:b w:val="false"/>
          <w:i w:val="false"/>
          <w:color w:val="000000"/>
          <w:sz w:val="28"/>
        </w:rPr>
        <w:t xml:space="preserve">
      заголовки статей 853, 857, 883, 884, 886, 887, 888, 890, 892, 893, 894, 896 изложить в следующей редакции: </w:t>
      </w:r>
    </w:p>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p>
      <w:pPr>
        <w:spacing w:after="0"/>
        <w:ind w:left="0"/>
        <w:jc w:val="both"/>
      </w:pPr>
      <w:r>
        <w:rPr>
          <w:rFonts w:ascii="Times New Roman"/>
          <w:b w:val="false"/>
          <w:i w:val="false"/>
          <w:color w:val="000000"/>
          <w:sz w:val="28"/>
        </w:rPr>
        <w:t>
      Статья 857. Возвращение заявления о пересмотре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000000"/>
          <w:sz w:val="28"/>
        </w:rPr>
        <w:t>
      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000000"/>
          <w:sz w:val="28"/>
        </w:rPr>
        <w:t>
      Статья 893. Добровольное исполнение постановления о наложении штрафа, предписания о необходимости уплаты штрафа</w:t>
      </w:r>
    </w:p>
    <w:p>
      <w:pPr>
        <w:spacing w:after="0"/>
        <w:ind w:left="0"/>
        <w:jc w:val="both"/>
      </w:pPr>
      <w:r>
        <w:rPr>
          <w:rFonts w:ascii="Times New Roman"/>
          <w:b w:val="false"/>
          <w:i w:val="false"/>
          <w:color w:val="000000"/>
          <w:sz w:val="28"/>
        </w:rPr>
        <w:t>
      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000000"/>
          <w:sz w:val="28"/>
        </w:rPr>
        <w:t xml:space="preserve">
      Статья 896. Порядок направления постановления о наложении штрафа, предписания о необходимости уплаты штрафа на принудительное исполнение"; </w:t>
      </w:r>
    </w:p>
    <w:p>
      <w:pPr>
        <w:spacing w:after="0"/>
        <w:ind w:left="0"/>
        <w:jc w:val="both"/>
      </w:pPr>
      <w:r>
        <w:rPr>
          <w:rFonts w:ascii="Times New Roman"/>
          <w:b w:val="false"/>
          <w:i w:val="false"/>
          <w:color w:val="000000"/>
          <w:sz w:val="28"/>
        </w:rPr>
        <w:t xml:space="preserve">
      главу 52 дополнить статьей 910-1 следующего содержания: </w:t>
      </w:r>
    </w:p>
    <w:p>
      <w:pPr>
        <w:spacing w:after="0"/>
        <w:ind w:left="0"/>
        <w:jc w:val="both"/>
      </w:pPr>
      <w:r>
        <w:rPr>
          <w:rFonts w:ascii="Times New Roman"/>
          <w:b w:val="false"/>
          <w:i w:val="false"/>
          <w:color w:val="000000"/>
          <w:sz w:val="28"/>
        </w:rPr>
        <w:t>
      "Статья 910-1. Прекращение постановления о приостановлении действия разрешения (или отдельного приложения к нему), исключении из реестра, а также постановления о приостановлении деятельности или отдельных ее видов";</w:t>
      </w:r>
    </w:p>
    <w:p>
      <w:pPr>
        <w:spacing w:after="0"/>
        <w:ind w:left="0"/>
        <w:jc w:val="both"/>
      </w:pPr>
      <w:r>
        <w:rPr>
          <w:rFonts w:ascii="Times New Roman"/>
          <w:b w:val="false"/>
          <w:i w:val="false"/>
          <w:color w:val="000000"/>
          <w:sz w:val="28"/>
        </w:rPr>
        <w:t>
      2) часть первую статьи 10 изложить в следующей редакции:</w:t>
      </w:r>
    </w:p>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p>
      <w:pPr>
        <w:spacing w:after="0"/>
        <w:ind w:left="0"/>
        <w:jc w:val="both"/>
      </w:pPr>
      <w:r>
        <w:rPr>
          <w:rFonts w:ascii="Times New Roman"/>
          <w:b w:val="false"/>
          <w:i w:val="false"/>
          <w:color w:val="000000"/>
          <w:sz w:val="28"/>
        </w:rPr>
        <w:t xml:space="preserve">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 </w:t>
      </w:r>
    </w:p>
    <w:p>
      <w:pPr>
        <w:spacing w:after="0"/>
        <w:ind w:left="0"/>
        <w:jc w:val="both"/>
      </w:pPr>
      <w:r>
        <w:rPr>
          <w:rFonts w:ascii="Times New Roman"/>
          <w:b w:val="false"/>
          <w:i w:val="false"/>
          <w:color w:val="000000"/>
          <w:sz w:val="28"/>
        </w:rPr>
        <w:t>
      3) часть первую статьи 31 изложить в следующей редакции:</w:t>
      </w:r>
    </w:p>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p>
    <w:p>
      <w:pPr>
        <w:spacing w:after="0"/>
        <w:ind w:left="0"/>
        <w:jc w:val="both"/>
      </w:pPr>
      <w:r>
        <w:rPr>
          <w:rFonts w:ascii="Times New Roman"/>
          <w:b w:val="false"/>
          <w:i w:val="false"/>
          <w:color w:val="000000"/>
          <w:sz w:val="28"/>
        </w:rPr>
        <w:t>
      4) часть вторую статьи 32 изложить в следующей редакции:</w:t>
      </w:r>
    </w:p>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Таможенного союза, законодательства Республики Казахстан в области защиты государственных секретов,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pPr>
        <w:spacing w:after="0"/>
        <w:ind w:left="0"/>
        <w:jc w:val="both"/>
      </w:pPr>
      <w:r>
        <w:rPr>
          <w:rFonts w:ascii="Times New Roman"/>
          <w:b w:val="false"/>
          <w:i w:val="false"/>
          <w:color w:val="000000"/>
          <w:sz w:val="28"/>
        </w:rPr>
        <w:t xml:space="preserve">
      5) в статье 33: </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xml:space="preserve">
      дополнить примечанием следующего содержания: </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both"/>
      </w:pPr>
      <w:r>
        <w:rPr>
          <w:rFonts w:ascii="Times New Roman"/>
          <w:b w:val="false"/>
          <w:i w:val="false"/>
          <w:color w:val="000000"/>
          <w:sz w:val="28"/>
        </w:rPr>
        <w:t xml:space="preserve">
      6) статью 43 изложить в следующей редакции: </w:t>
      </w:r>
    </w:p>
    <w:p>
      <w:pPr>
        <w:spacing w:after="0"/>
        <w:ind w:left="0"/>
        <w:jc w:val="both"/>
      </w:pPr>
      <w:r>
        <w:rPr>
          <w:rFonts w:ascii="Times New Roman"/>
          <w:b w:val="false"/>
          <w:i w:val="false"/>
          <w:color w:val="000000"/>
          <w:sz w:val="28"/>
        </w:rPr>
        <w:t>
      "Статья 43. Предупреждение</w:t>
      </w:r>
    </w:p>
    <w:p>
      <w:pPr>
        <w:spacing w:after="0"/>
        <w:ind w:left="0"/>
        <w:jc w:val="both"/>
      </w:pPr>
      <w:r>
        <w:rPr>
          <w:rFonts w:ascii="Times New Roman"/>
          <w:b w:val="false"/>
          <w:i w:val="false"/>
          <w:color w:val="000000"/>
          <w:sz w:val="28"/>
        </w:rPr>
        <w:t>
      1.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pPr>
        <w:spacing w:after="0"/>
        <w:ind w:left="0"/>
        <w:jc w:val="both"/>
      </w:pPr>
      <w:r>
        <w:rPr>
          <w:rFonts w:ascii="Times New Roman"/>
          <w:b w:val="false"/>
          <w:i w:val="false"/>
          <w:color w:val="000000"/>
          <w:sz w:val="28"/>
        </w:rPr>
        <w:t>
      2. При отсутствии обстоятельств, предусмотренных статьей 57 настоящего Кодекса, суд, орган (должностное лицо), налагающие административное взыскание, обязаны применить предупреждение, предусмотренное соответствующей статьей Особенной части настоящего Кодекса.";</w:t>
      </w:r>
    </w:p>
    <w:p>
      <w:pPr>
        <w:spacing w:after="0"/>
        <w:ind w:left="0"/>
        <w:jc w:val="both"/>
      </w:pPr>
      <w:r>
        <w:rPr>
          <w:rFonts w:ascii="Times New Roman"/>
          <w:b w:val="false"/>
          <w:i w:val="false"/>
          <w:color w:val="000000"/>
          <w:sz w:val="28"/>
        </w:rPr>
        <w:t xml:space="preserve">
      7) часть вторую статьи 44 изложить в следующей редакции: </w:t>
      </w:r>
    </w:p>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двухсот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p>
      <w:pPr>
        <w:spacing w:after="0"/>
        <w:ind w:left="0"/>
        <w:jc w:val="both"/>
      </w:pPr>
      <w:r>
        <w:rPr>
          <w:rFonts w:ascii="Times New Roman"/>
          <w:b w:val="false"/>
          <w:i w:val="false"/>
          <w:color w:val="000000"/>
          <w:sz w:val="28"/>
        </w:rPr>
        <w:t>
      8) часть четвертую статьи 46 изложить в следующей редакции:</w:t>
      </w:r>
    </w:p>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p>
      <w:pPr>
        <w:spacing w:after="0"/>
        <w:ind w:left="0"/>
        <w:jc w:val="both"/>
      </w:pPr>
      <w:r>
        <w:rPr>
          <w:rFonts w:ascii="Times New Roman"/>
          <w:b w:val="false"/>
          <w:i w:val="false"/>
          <w:color w:val="000000"/>
          <w:sz w:val="28"/>
        </w:rPr>
        <w:t xml:space="preserve">
      9) в статье 47: </w:t>
      </w:r>
    </w:p>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применяются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дополнить частями 1-1 и шестой следующего содержания:</w:t>
      </w:r>
    </w:p>
    <w:p>
      <w:pPr>
        <w:spacing w:after="0"/>
        <w:ind w:left="0"/>
        <w:jc w:val="both"/>
      </w:pPr>
      <w:r>
        <w:rPr>
          <w:rFonts w:ascii="Times New Roman"/>
          <w:b w:val="false"/>
          <w:i w:val="false"/>
          <w:color w:val="000000"/>
          <w:sz w:val="28"/>
        </w:rPr>
        <w:t>
      "1-1. Лишение разрешения налагается судьей с учетом положений частей третьей, четвертой и пятой настоящей статьи.</w:t>
      </w:r>
    </w:p>
    <w:p>
      <w:pPr>
        <w:spacing w:after="0"/>
        <w:ind w:left="0"/>
        <w:jc w:val="both"/>
      </w:pPr>
      <w:r>
        <w:rPr>
          <w:rFonts w:ascii="Times New Roman"/>
          <w:b w:val="false"/>
          <w:i w:val="false"/>
          <w:color w:val="000000"/>
          <w:sz w:val="28"/>
        </w:rPr>
        <w:t xml:space="preserve">
      6.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 </w:t>
      </w:r>
    </w:p>
    <w:p>
      <w:pPr>
        <w:spacing w:after="0"/>
        <w:ind w:left="0"/>
        <w:jc w:val="both"/>
      </w:pPr>
      <w:r>
        <w:rPr>
          <w:rFonts w:ascii="Times New Roman"/>
          <w:b w:val="false"/>
          <w:i w:val="false"/>
          <w:color w:val="000000"/>
          <w:sz w:val="28"/>
        </w:rPr>
        <w:t xml:space="preserve">
      примечание изложить в следующей редакции: </w:t>
      </w:r>
    </w:p>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понимаются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подвида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p>
      <w:pPr>
        <w:spacing w:after="0"/>
        <w:ind w:left="0"/>
        <w:jc w:val="both"/>
      </w:pPr>
      <w:r>
        <w:rPr>
          <w:rFonts w:ascii="Times New Roman"/>
          <w:b w:val="false"/>
          <w:i w:val="false"/>
          <w:color w:val="000000"/>
          <w:sz w:val="28"/>
        </w:rPr>
        <w:t>
      10) часть вторую статьи 50 изложить в следующей редакции:</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инвалидам 1 и 2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p>
      <w:pPr>
        <w:spacing w:after="0"/>
        <w:ind w:left="0"/>
        <w:jc w:val="both"/>
      </w:pPr>
      <w:r>
        <w:rPr>
          <w:rFonts w:ascii="Times New Roman"/>
          <w:b w:val="false"/>
          <w:i w:val="false"/>
          <w:color w:val="000000"/>
          <w:sz w:val="28"/>
        </w:rPr>
        <w:t>
      11) статью 53 изложить в следующей редакции:</w:t>
      </w:r>
    </w:p>
    <w:p>
      <w:pPr>
        <w:spacing w:after="0"/>
        <w:ind w:left="0"/>
        <w:jc w:val="both"/>
      </w:pPr>
      <w:r>
        <w:rPr>
          <w:rFonts w:ascii="Times New Roman"/>
          <w:b w:val="false"/>
          <w:i w:val="false"/>
          <w:color w:val="000000"/>
          <w:sz w:val="28"/>
        </w:rPr>
        <w:t>
      "Статья 53. Проверка знаний правил дорожного движения</w:t>
      </w:r>
    </w:p>
    <w:p>
      <w:pPr>
        <w:spacing w:after="0"/>
        <w:ind w:left="0"/>
        <w:jc w:val="both"/>
      </w:pPr>
      <w:r>
        <w:rPr>
          <w:rFonts w:ascii="Times New Roman"/>
          <w:b w:val="false"/>
          <w:i w:val="false"/>
          <w:color w:val="000000"/>
          <w:sz w:val="28"/>
        </w:rPr>
        <w:t>
      Водители транспортных средств, совершившие правонарушения, предусмотренные статьями 594 (частью четвертой), 596 (частью четвертой), 598 (частью третьей), 599 (частью второй), 600 (частью второй) настоящего Кодекса, направляются на сдачу экзамена для проверки знания правил дорожного движения.</w:t>
      </w:r>
    </w:p>
    <w:p>
      <w:pPr>
        <w:spacing w:after="0"/>
        <w:ind w:left="0"/>
        <w:jc w:val="both"/>
      </w:pPr>
      <w:r>
        <w:rPr>
          <w:rFonts w:ascii="Times New Roman"/>
          <w:b w:val="false"/>
          <w:i w:val="false"/>
          <w:color w:val="000000"/>
          <w:sz w:val="28"/>
        </w:rPr>
        <w:t>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both"/>
      </w:pPr>
      <w:r>
        <w:rPr>
          <w:rFonts w:ascii="Times New Roman"/>
          <w:b w:val="false"/>
          <w:i w:val="false"/>
          <w:color w:val="000000"/>
          <w:sz w:val="28"/>
        </w:rPr>
        <w:t xml:space="preserve">
      12) в статье 57: </w:t>
      </w:r>
    </w:p>
    <w:p>
      <w:pPr>
        <w:spacing w:after="0"/>
        <w:ind w:left="0"/>
        <w:jc w:val="both"/>
      </w:pPr>
      <w:r>
        <w:rPr>
          <w:rFonts w:ascii="Times New Roman"/>
          <w:b w:val="false"/>
          <w:i w:val="false"/>
          <w:color w:val="000000"/>
          <w:sz w:val="28"/>
        </w:rPr>
        <w:t xml:space="preserve">
      подпункт 10) изложить в следующей редакции: </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both"/>
      </w:pPr>
      <w:r>
        <w:rPr>
          <w:rFonts w:ascii="Times New Roman"/>
          <w:b w:val="false"/>
          <w:i w:val="false"/>
          <w:color w:val="000000"/>
          <w:sz w:val="28"/>
        </w:rPr>
        <w:t xml:space="preserve">
      дополнить подпунктом 11) и примечанием следующего содержания: </w:t>
      </w:r>
    </w:p>
    <w:p>
      <w:pPr>
        <w:spacing w:after="0"/>
        <w:ind w:left="0"/>
        <w:jc w:val="both"/>
      </w:pPr>
      <w:r>
        <w:rPr>
          <w:rFonts w:ascii="Times New Roman"/>
          <w:b w:val="false"/>
          <w:i w:val="false"/>
          <w:color w:val="000000"/>
          <w:sz w:val="28"/>
        </w:rPr>
        <w:t>
      "11) совершение административного правонарушения с причинением незначительного ущерба государственному лесному фонду и животному миру.</w:t>
      </w:r>
    </w:p>
    <w:p>
      <w:pPr>
        <w:spacing w:after="0"/>
        <w:ind w:left="0"/>
        <w:jc w:val="both"/>
      </w:pPr>
      <w:r>
        <w:rPr>
          <w:rFonts w:ascii="Times New Roman"/>
          <w:b w:val="false"/>
          <w:i w:val="false"/>
          <w:color w:val="000000"/>
          <w:sz w:val="28"/>
        </w:rPr>
        <w:t>
      Примечание. Незначительным ущербом в подпункте 11) настоящей статьи признается размер ущерба, в пять и более раз превышающий месячный расчетный показатель, установленный законодательством Республики Казахстан на момент совершения правонарушения.";</w:t>
      </w:r>
    </w:p>
    <w:p>
      <w:pPr>
        <w:spacing w:after="0"/>
        <w:ind w:left="0"/>
        <w:jc w:val="both"/>
      </w:pPr>
      <w:r>
        <w:rPr>
          <w:rFonts w:ascii="Times New Roman"/>
          <w:b w:val="false"/>
          <w:i w:val="false"/>
          <w:color w:val="000000"/>
          <w:sz w:val="28"/>
        </w:rPr>
        <w:t>
      13) часть третью статьи 58 изложить в следующей редакции:</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both"/>
      </w:pPr>
      <w:r>
        <w:rPr>
          <w:rFonts w:ascii="Times New Roman"/>
          <w:b w:val="false"/>
          <w:i w:val="false"/>
          <w:color w:val="000000"/>
          <w:sz w:val="28"/>
        </w:rPr>
        <w:t>
      14) части первую и пятую статьи 62 изложить в следующей редакции:</w:t>
      </w:r>
    </w:p>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за административное правонарушение, зафиксированное сертифицированным специальным контрольно-измерительным техническим средством и прибором, работающим в автоматическом режиме – по истечении шести месяцев со дня его совершения, а за совершение административного правонарушения в области окружающей среды, а также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p>
      <w:pPr>
        <w:spacing w:after="0"/>
        <w:ind w:left="0"/>
        <w:jc w:val="both"/>
      </w:pPr>
      <w:r>
        <w:rPr>
          <w:rFonts w:ascii="Times New Roman"/>
          <w:b w:val="false"/>
          <w:i w:val="false"/>
          <w:color w:val="000000"/>
          <w:sz w:val="28"/>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направления уполномоченному органу для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дела об административном правонарушении судом или должностным лицом государственного органа, уполномоченного его рассматривать в соответствии с настоящим Кодексом, а также фактического доставления лица, привлекаемого к административной ответственности, в орган (должностному лицу), исполняющий определение о приводе.</w:t>
      </w:r>
    </w:p>
    <w:p>
      <w:pPr>
        <w:spacing w:after="0"/>
        <w:ind w:left="0"/>
        <w:jc w:val="both"/>
      </w:pPr>
      <w:r>
        <w:rPr>
          <w:rFonts w:ascii="Times New Roman"/>
          <w:b w:val="false"/>
          <w:i w:val="false"/>
          <w:color w:val="000000"/>
          <w:sz w:val="28"/>
        </w:rPr>
        <w:t>
      Общий срок привода не может превышать более одного месяца.";</w:t>
      </w:r>
    </w:p>
    <w:p>
      <w:pPr>
        <w:spacing w:after="0"/>
        <w:ind w:left="0"/>
        <w:jc w:val="both"/>
      </w:pPr>
      <w:r>
        <w:rPr>
          <w:rFonts w:ascii="Times New Roman"/>
          <w:b w:val="false"/>
          <w:i w:val="false"/>
          <w:color w:val="000000"/>
          <w:sz w:val="28"/>
        </w:rPr>
        <w:t>
      15) в статье 69:</w:t>
      </w:r>
    </w:p>
    <w:p>
      <w:pPr>
        <w:spacing w:after="0"/>
        <w:ind w:left="0"/>
        <w:jc w:val="both"/>
      </w:pPr>
      <w:r>
        <w:rPr>
          <w:rFonts w:ascii="Times New Roman"/>
          <w:b w:val="false"/>
          <w:i w:val="false"/>
          <w:color w:val="000000"/>
          <w:sz w:val="28"/>
        </w:rPr>
        <w:t>
      подпункт 2) части первой исключить;</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p>
      <w:pPr>
        <w:spacing w:after="0"/>
        <w:ind w:left="0"/>
        <w:jc w:val="both"/>
      </w:pPr>
      <w:r>
        <w:rPr>
          <w:rFonts w:ascii="Times New Roman"/>
          <w:b w:val="false"/>
          <w:i w:val="false"/>
          <w:color w:val="000000"/>
          <w:sz w:val="28"/>
        </w:rPr>
        <w:t>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 внутренних дел представляет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статьи 890 настоящего Кодекса.";</w:t>
      </w:r>
    </w:p>
    <w:p>
      <w:pPr>
        <w:spacing w:after="0"/>
        <w:ind w:left="0"/>
        <w:jc w:val="both"/>
      </w:pPr>
      <w:r>
        <w:rPr>
          <w:rFonts w:ascii="Times New Roman"/>
          <w:b w:val="false"/>
          <w:i w:val="false"/>
          <w:color w:val="000000"/>
          <w:sz w:val="28"/>
        </w:rPr>
        <w:t>
      16) в статье 74:</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17) в статье 75:</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p>
      <w:pPr>
        <w:spacing w:after="0"/>
        <w:ind w:left="0"/>
        <w:jc w:val="both"/>
      </w:pPr>
      <w:r>
        <w:rPr>
          <w:rFonts w:ascii="Times New Roman"/>
          <w:b w:val="false"/>
          <w:i w:val="false"/>
          <w:color w:val="000000"/>
          <w:sz w:val="28"/>
        </w:rPr>
        <w:t>
      абзац второй части шестой изложить в следующей редакции:</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18) статью 76 изложить в следующей редакции:</w:t>
      </w:r>
    </w:p>
    <w:p>
      <w:pPr>
        <w:spacing w:after="0"/>
        <w:ind w:left="0"/>
        <w:jc w:val="both"/>
      </w:pPr>
      <w:r>
        <w:rPr>
          <w:rFonts w:ascii="Times New Roman"/>
          <w:b w:val="false"/>
          <w:i w:val="false"/>
          <w:color w:val="000000"/>
          <w:sz w:val="28"/>
        </w:rPr>
        <w:t>
      "Статья 76. Ограничение права свободного передвижения и выбора места жительства</w:t>
      </w:r>
    </w:p>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19) в статье 78:</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20) части первую и третью статьи 79 изложить в следующей редакции:</w:t>
      </w:r>
    </w:p>
    <w:p>
      <w:pPr>
        <w:spacing w:after="0"/>
        <w:ind w:left="0"/>
        <w:jc w:val="both"/>
      </w:pPr>
      <w:r>
        <w:rPr>
          <w:rFonts w:ascii="Times New Roman"/>
          <w:b w:val="false"/>
          <w:i w:val="false"/>
          <w:color w:val="000000"/>
          <w:sz w:val="28"/>
        </w:rPr>
        <w:t>
      "1. Незаконный сбор и (или) обработка персональных данных, если эти деяния не содержат признаков уголовного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предметов и (или) орудия административного правонарушения или без таковой.</w:t>
      </w:r>
    </w:p>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эти деяния не содержат признаков уголовного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21) в статье 80:</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пяти, должностных лиц в размере десяти, на субъектов малого предпринимательства 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должностных лиц в размере двадцати, на субъектов малого предпринимательства 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должностных лиц в размере сорока, на субъектов малого предпринимательства и некоммерческие организации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сорока, должностных лиц в размере восьмидесяти, на субъектов малого предпринимательства 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лишением лицензии и (или) сертификата специалиста либо без таковых.";</w:t>
      </w:r>
    </w:p>
    <w:p>
      <w:pPr>
        <w:spacing w:after="0"/>
        <w:ind w:left="0"/>
        <w:jc w:val="both"/>
      </w:pPr>
      <w:r>
        <w:rPr>
          <w:rFonts w:ascii="Times New Roman"/>
          <w:b w:val="false"/>
          <w:i w:val="false"/>
          <w:color w:val="000000"/>
          <w:sz w:val="28"/>
        </w:rPr>
        <w:t>
      22) в статье 81:</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в размере десяти месячных расчетных показателей.";</w:t>
      </w:r>
    </w:p>
    <w:p>
      <w:pPr>
        <w:spacing w:after="0"/>
        <w:ind w:left="0"/>
        <w:jc w:val="both"/>
      </w:pPr>
      <w:r>
        <w:rPr>
          <w:rFonts w:ascii="Times New Roman"/>
          <w:b w:val="false"/>
          <w:i w:val="false"/>
          <w:color w:val="000000"/>
          <w:sz w:val="28"/>
        </w:rPr>
        <w:t>
      23) в статье 83:</w:t>
      </w:r>
    </w:p>
    <w:p>
      <w:pPr>
        <w:spacing w:after="0"/>
        <w:ind w:left="0"/>
        <w:jc w:val="both"/>
      </w:pPr>
      <w:r>
        <w:rPr>
          <w:rFonts w:ascii="Times New Roman"/>
          <w:b w:val="false"/>
          <w:i w:val="false"/>
          <w:color w:val="000000"/>
          <w:sz w:val="28"/>
        </w:rPr>
        <w:t>
      абзац второй подпункта 3)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Действия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сто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"3. Необеспечение инвалидов социальной реабилитацией в соответствии с индивидуальной программой реабилитации инвалидов,</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xml:space="preserve">
      24) абзац второй части третьей статьи 87 изложить в следующей редакции: </w:t>
      </w:r>
    </w:p>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val="false"/>
          <w:i w:val="false"/>
          <w:color w:val="000000"/>
          <w:sz w:val="28"/>
        </w:rPr>
        <w:t xml:space="preserve">
      25) в статье 91: </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91. Нарушение законодательства Республики Казахстан о пенсионном и социальном обеспечении";</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сроков и (или) порядка и (или) условий осуществления пенсионных выплат, переводов, а также порядка заключения договоров о пенсионном обеспечении за счет добровольных пенсионных взносов, -";</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xml:space="preserve">
      "4. Неисполнение обязанностей, предусмотренных законодательством Республики Казахстан о пенсионном и социальном обеспечении по выплате пенсий и (или) пособии в полном размере и (или) установленные сроки должностными лицами Государственной корпорации "Правительство для граждан", </w:t>
      </w:r>
    </w:p>
    <w:p>
      <w:pPr>
        <w:spacing w:after="0"/>
        <w:ind w:left="0"/>
        <w:jc w:val="both"/>
      </w:pPr>
      <w:r>
        <w:rPr>
          <w:rFonts w:ascii="Times New Roman"/>
          <w:b w:val="false"/>
          <w:i w:val="false"/>
          <w:color w:val="000000"/>
          <w:sz w:val="28"/>
        </w:rPr>
        <w:t>
      -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26) в статье 92:</w:t>
      </w:r>
    </w:p>
    <w:p>
      <w:pPr>
        <w:spacing w:after="0"/>
        <w:ind w:left="0"/>
        <w:jc w:val="both"/>
      </w:pPr>
      <w:r>
        <w:rPr>
          <w:rFonts w:ascii="Times New Roman"/>
          <w:b w:val="false"/>
          <w:i w:val="false"/>
          <w:color w:val="000000"/>
          <w:sz w:val="28"/>
        </w:rPr>
        <w:t>
      абзац первый части первой статьи 92 изложить в следующей редакции:</w:t>
      </w:r>
    </w:p>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установленного законодательством Республики Казахстан об обязательном социальном страховании, совершенные в виде:</w:t>
      </w:r>
    </w:p>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w:t>
      </w:r>
    </w:p>
    <w:p>
      <w:pPr>
        <w:spacing w:after="0"/>
        <w:ind w:left="0"/>
        <w:jc w:val="both"/>
      </w:pPr>
      <w:r>
        <w:rPr>
          <w:rFonts w:ascii="Times New Roman"/>
          <w:b w:val="false"/>
          <w:i w:val="false"/>
          <w:color w:val="000000"/>
          <w:sz w:val="28"/>
        </w:rPr>
        <w:t>
      27) абзац второй части шестой статьи 93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28) в статье 94: </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p>
      <w:pPr>
        <w:spacing w:after="0"/>
        <w:ind w:left="0"/>
        <w:jc w:val="both"/>
      </w:pPr>
      <w:r>
        <w:rPr>
          <w:rFonts w:ascii="Times New Roman"/>
          <w:b w:val="false"/>
          <w:i w:val="false"/>
          <w:color w:val="000000"/>
          <w:sz w:val="28"/>
        </w:rPr>
        <w:t>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xml:space="preserve">
      29) в статье 95: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p>
      <w:pPr>
        <w:spacing w:after="0"/>
        <w:ind w:left="0"/>
        <w:jc w:val="both"/>
      </w:pPr>
      <w:r>
        <w:rPr>
          <w:rFonts w:ascii="Times New Roman"/>
          <w:b w:val="false"/>
          <w:i w:val="false"/>
          <w:color w:val="000000"/>
          <w:sz w:val="28"/>
        </w:rPr>
        <w:t>
      30) в статье 96:</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p>
      <w:pPr>
        <w:spacing w:after="0"/>
        <w:ind w:left="0"/>
        <w:jc w:val="both"/>
      </w:pPr>
      <w:r>
        <w:rPr>
          <w:rFonts w:ascii="Times New Roman"/>
          <w:b w:val="false"/>
          <w:i w:val="false"/>
          <w:color w:val="000000"/>
          <w:sz w:val="28"/>
        </w:rPr>
        <w:t>
      31) в статье 98:</w:t>
      </w:r>
    </w:p>
    <w:p>
      <w:pPr>
        <w:spacing w:after="0"/>
        <w:ind w:left="0"/>
        <w:jc w:val="both"/>
      </w:pPr>
      <w:r>
        <w:rPr>
          <w:rFonts w:ascii="Times New Roman"/>
          <w:b w:val="false"/>
          <w:i w:val="false"/>
          <w:color w:val="000000"/>
          <w:sz w:val="28"/>
        </w:rPr>
        <w:t>
      абзац второй подпункта 5)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дополнить частями пятой и шестой следующего содержания:</w:t>
      </w:r>
    </w:p>
    <w:p>
      <w:pPr>
        <w:spacing w:after="0"/>
        <w:ind w:left="0"/>
        <w:jc w:val="both"/>
      </w:pPr>
      <w:r>
        <w:rPr>
          <w:rFonts w:ascii="Times New Roman"/>
          <w:b w:val="false"/>
          <w:i w:val="false"/>
          <w:color w:val="000000"/>
          <w:sz w:val="28"/>
        </w:rPr>
        <w:t xml:space="preserve">
      "5. Непредставление физическими и юридическими лицами, занимающимися трудовым посредничеством,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32) в статье 99:</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33) абзац второй статьи 106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both"/>
      </w:pPr>
      <w:r>
        <w:rPr>
          <w:rFonts w:ascii="Times New Roman"/>
          <w:b w:val="false"/>
          <w:i w:val="false"/>
          <w:color w:val="000000"/>
          <w:sz w:val="28"/>
        </w:rPr>
        <w:t>
      34) в статье 127:</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в размере шести месячных расчетных показателей либо административный арест до пяти суток.";</w:t>
      </w:r>
    </w:p>
    <w:p>
      <w:pPr>
        <w:spacing w:after="0"/>
        <w:ind w:left="0"/>
        <w:jc w:val="both"/>
      </w:pPr>
      <w:r>
        <w:rPr>
          <w:rFonts w:ascii="Times New Roman"/>
          <w:b w:val="false"/>
          <w:i w:val="false"/>
          <w:color w:val="000000"/>
          <w:sz w:val="28"/>
        </w:rPr>
        <w:t xml:space="preserve">
      35) абзац второй статьи 128 изложить в следующей редакции: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xml:space="preserve">
      36) в статье 132: </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val="false"/>
          <w:i w:val="false"/>
          <w:color w:val="000000"/>
          <w:sz w:val="28"/>
        </w:rPr>
        <w:t>
      37) в статье 133:</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пятнадцати,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шестидесяти, на субъектов крупного предпринимательства – в размере ста шестидесяти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val="false"/>
          <w:i w:val="false"/>
          <w:color w:val="000000"/>
          <w:sz w:val="28"/>
        </w:rPr>
        <w:t xml:space="preserve">
      38) в статье 138: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39) в статье 141: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p>
      <w:pPr>
        <w:spacing w:after="0"/>
        <w:ind w:left="0"/>
        <w:jc w:val="both"/>
      </w:pPr>
      <w:r>
        <w:rPr>
          <w:rFonts w:ascii="Times New Roman"/>
          <w:b w:val="false"/>
          <w:i w:val="false"/>
          <w:color w:val="000000"/>
          <w:sz w:val="28"/>
        </w:rPr>
        <w:t>
      40) статью 146 исключить;</w:t>
      </w:r>
    </w:p>
    <w:p>
      <w:pPr>
        <w:spacing w:after="0"/>
        <w:ind w:left="0"/>
        <w:jc w:val="both"/>
      </w:pPr>
      <w:r>
        <w:rPr>
          <w:rFonts w:ascii="Times New Roman"/>
          <w:b w:val="false"/>
          <w:i w:val="false"/>
          <w:color w:val="000000"/>
          <w:sz w:val="28"/>
        </w:rPr>
        <w:t>
      41) статью 147 исключить;</w:t>
      </w:r>
    </w:p>
    <w:p>
      <w:pPr>
        <w:spacing w:after="0"/>
        <w:ind w:left="0"/>
        <w:jc w:val="both"/>
      </w:pPr>
      <w:r>
        <w:rPr>
          <w:rFonts w:ascii="Times New Roman"/>
          <w:b w:val="false"/>
          <w:i w:val="false"/>
          <w:color w:val="000000"/>
          <w:sz w:val="28"/>
        </w:rPr>
        <w:t xml:space="preserve">
      42) в статье 151: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both"/>
      </w:pPr>
      <w:r>
        <w:rPr>
          <w:rFonts w:ascii="Times New Roman"/>
          <w:b w:val="false"/>
          <w:i w:val="false"/>
          <w:color w:val="000000"/>
          <w:sz w:val="28"/>
        </w:rPr>
        <w:t>
      43) абзац второй статьи 158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до степени смешения обозначений для однородных товаров или услуг.";</w:t>
      </w:r>
    </w:p>
    <w:p>
      <w:pPr>
        <w:spacing w:after="0"/>
        <w:ind w:left="0"/>
        <w:jc w:val="both"/>
      </w:pPr>
      <w:r>
        <w:rPr>
          <w:rFonts w:ascii="Times New Roman"/>
          <w:b w:val="false"/>
          <w:i w:val="false"/>
          <w:color w:val="000000"/>
          <w:sz w:val="28"/>
        </w:rPr>
        <w:t>
      44) абзац второй части второй статьи 160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both"/>
      </w:pPr>
      <w:r>
        <w:rPr>
          <w:rFonts w:ascii="Times New Roman"/>
          <w:b w:val="false"/>
          <w:i w:val="false"/>
          <w:color w:val="000000"/>
          <w:sz w:val="28"/>
        </w:rPr>
        <w:t>
      45) абзац второй статьи 162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val="false"/>
          <w:i w:val="false"/>
          <w:color w:val="000000"/>
          <w:sz w:val="28"/>
        </w:rPr>
        <w:t>
      46) в статье 170:</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дополнить частью 1-1 следующего содержания: </w:t>
      </w:r>
    </w:p>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абзац второй части восьмой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p>
    <w:p>
      <w:pPr>
        <w:spacing w:after="0"/>
        <w:ind w:left="0"/>
        <w:jc w:val="both"/>
      </w:pPr>
      <w:r>
        <w:rPr>
          <w:rFonts w:ascii="Times New Roman"/>
          <w:b w:val="false"/>
          <w:i w:val="false"/>
          <w:color w:val="000000"/>
          <w:sz w:val="28"/>
        </w:rPr>
        <w:t>
      абзац второй части девятой изложить в следующей редакции:</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both"/>
      </w:pPr>
      <w:r>
        <w:rPr>
          <w:rFonts w:ascii="Times New Roman"/>
          <w:b w:val="false"/>
          <w:i w:val="false"/>
          <w:color w:val="000000"/>
          <w:sz w:val="28"/>
        </w:rPr>
        <w:t xml:space="preserve">
      47) в статье 172: </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в размере семидесяти пяти месячных расчетных показателей.";</w:t>
      </w:r>
    </w:p>
    <w:p>
      <w:pPr>
        <w:spacing w:after="0"/>
        <w:ind w:left="0"/>
        <w:jc w:val="both"/>
      </w:pPr>
      <w:r>
        <w:rPr>
          <w:rFonts w:ascii="Times New Roman"/>
          <w:b w:val="false"/>
          <w:i w:val="false"/>
          <w:color w:val="000000"/>
          <w:sz w:val="28"/>
        </w:rPr>
        <w:t>
      48) часть вторую статьи 176 изложить в следующей редакции:</w:t>
      </w:r>
    </w:p>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на субъектов малого предпринимательства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49) в статье 179:</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абзац второй части семнадцатой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абзац первый части двадцать второй изложить в следующей редакции:</w:t>
      </w:r>
    </w:p>
    <w:p>
      <w:pPr>
        <w:spacing w:after="0"/>
        <w:ind w:left="0"/>
        <w:jc w:val="both"/>
      </w:pPr>
      <w:r>
        <w:rPr>
          <w:rFonts w:ascii="Times New Roman"/>
          <w:b w:val="false"/>
          <w:i w:val="false"/>
          <w:color w:val="000000"/>
          <w:sz w:val="28"/>
        </w:rPr>
        <w:t>
      "22. Действия (бездействие), предусмотренные частями первой – двадцать первой, за исключением случаев, предусмотренных частями четвертой и семнадцатой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дополнить частью двадцать третьей следующего содержания:</w:t>
      </w:r>
    </w:p>
    <w:p>
      <w:pPr>
        <w:spacing w:after="0"/>
        <w:ind w:left="0"/>
        <w:jc w:val="both"/>
      </w:pPr>
      <w:r>
        <w:rPr>
          <w:rFonts w:ascii="Times New Roman"/>
          <w:b w:val="false"/>
          <w:i w:val="false"/>
          <w:color w:val="000000"/>
          <w:sz w:val="28"/>
        </w:rPr>
        <w:t xml:space="preserve">
      "23. Действия, предусмотренные частями четвертой и семнадцатой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w:t>
      </w:r>
    </w:p>
    <w:p>
      <w:pPr>
        <w:spacing w:after="0"/>
        <w:ind w:left="0"/>
        <w:jc w:val="both"/>
      </w:pPr>
      <w:r>
        <w:rPr>
          <w:rFonts w:ascii="Times New Roman"/>
          <w:b w:val="false"/>
          <w:i w:val="false"/>
          <w:color w:val="000000"/>
          <w:sz w:val="28"/>
        </w:rPr>
        <w:t>
      50) в статье 180:</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абзац первый части девятой изложить в следующей редакции:</w:t>
      </w:r>
    </w:p>
    <w:p>
      <w:pPr>
        <w:spacing w:after="0"/>
        <w:ind w:left="0"/>
        <w:jc w:val="both"/>
      </w:pPr>
      <w:r>
        <w:rPr>
          <w:rFonts w:ascii="Times New Roman"/>
          <w:b w:val="false"/>
          <w:i w:val="false"/>
          <w:color w:val="000000"/>
          <w:sz w:val="28"/>
        </w:rPr>
        <w:t>
      "9. Действия (бездействие), предусмотренные частями первой – восьмой, за исключением случая, предусмотренного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дополнить частью десятой следующего содержания:</w:t>
      </w:r>
    </w:p>
    <w:p>
      <w:pPr>
        <w:spacing w:after="0"/>
        <w:ind w:left="0"/>
        <w:jc w:val="both"/>
      </w:pPr>
      <w:r>
        <w:rPr>
          <w:rFonts w:ascii="Times New Roman"/>
          <w:b w:val="false"/>
          <w:i w:val="false"/>
          <w:color w:val="000000"/>
          <w:sz w:val="28"/>
        </w:rPr>
        <w:t xml:space="preserve">
      "10. Действие, предусмотренное частью пятой настоящего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51) в статье 181:</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абзац первый части девятнадцатой изложить в следующей редакции:</w:t>
      </w:r>
    </w:p>
    <w:p>
      <w:pPr>
        <w:spacing w:after="0"/>
        <w:ind w:left="0"/>
        <w:jc w:val="both"/>
      </w:pPr>
      <w:r>
        <w:rPr>
          <w:rFonts w:ascii="Times New Roman"/>
          <w:b w:val="false"/>
          <w:i w:val="false"/>
          <w:color w:val="000000"/>
          <w:sz w:val="28"/>
        </w:rPr>
        <w:t>
      "19. Действия (бездействие), предусмотренные частями первой – восемнадцатой, за исключением случая, предусмотренного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дополнить частью двадцатой следующего содержания:</w:t>
      </w:r>
    </w:p>
    <w:p>
      <w:pPr>
        <w:spacing w:after="0"/>
        <w:ind w:left="0"/>
        <w:jc w:val="both"/>
      </w:pPr>
      <w:r>
        <w:rPr>
          <w:rFonts w:ascii="Times New Roman"/>
          <w:b w:val="false"/>
          <w:i w:val="false"/>
          <w:color w:val="000000"/>
          <w:sz w:val="28"/>
        </w:rPr>
        <w:t xml:space="preserve">
      "20. Действие, предусмотренное частью пятой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52) абзац второй статьи 182 изложить в следующей редакции:</w:t>
      </w:r>
    </w:p>
    <w:p>
      <w:pPr>
        <w:spacing w:after="0"/>
        <w:ind w:left="0"/>
        <w:jc w:val="both"/>
      </w:pPr>
      <w:r>
        <w:rPr>
          <w:rFonts w:ascii="Times New Roman"/>
          <w:b w:val="false"/>
          <w:i w:val="false"/>
          <w:color w:val="000000"/>
          <w:sz w:val="28"/>
        </w:rPr>
        <w:t>
      "влекут штраф на физическое лицо в размере двухсот,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восьмисот месячных расчетных показателей.";</w:t>
      </w:r>
    </w:p>
    <w:p>
      <w:pPr>
        <w:spacing w:after="0"/>
        <w:ind w:left="0"/>
        <w:jc w:val="both"/>
      </w:pPr>
      <w:r>
        <w:rPr>
          <w:rFonts w:ascii="Times New Roman"/>
          <w:b w:val="false"/>
          <w:i w:val="false"/>
          <w:color w:val="000000"/>
          <w:sz w:val="28"/>
        </w:rPr>
        <w:t>
      53) в статье 185 исключить примечание;</w:t>
      </w:r>
    </w:p>
    <w:p>
      <w:pPr>
        <w:spacing w:after="0"/>
        <w:ind w:left="0"/>
        <w:jc w:val="both"/>
      </w:pPr>
      <w:r>
        <w:rPr>
          <w:rFonts w:ascii="Times New Roman"/>
          <w:b w:val="false"/>
          <w:i w:val="false"/>
          <w:color w:val="000000"/>
          <w:sz w:val="28"/>
        </w:rPr>
        <w:t>
      54) статью 188 исключить;</w:t>
      </w:r>
    </w:p>
    <w:p>
      <w:pPr>
        <w:spacing w:after="0"/>
        <w:ind w:left="0"/>
        <w:jc w:val="both"/>
      </w:pPr>
      <w:r>
        <w:rPr>
          <w:rFonts w:ascii="Times New Roman"/>
          <w:b w:val="false"/>
          <w:i w:val="false"/>
          <w:color w:val="000000"/>
          <w:sz w:val="28"/>
        </w:rPr>
        <w:t>
      55) абзац второй части второй статьи 190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пяти, на субъектов крупного предпринимательства – в размере восьмидесяти пяти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p>
    <w:p>
      <w:pPr>
        <w:spacing w:after="0"/>
        <w:ind w:left="0"/>
        <w:jc w:val="both"/>
      </w:pPr>
      <w:r>
        <w:rPr>
          <w:rFonts w:ascii="Times New Roman"/>
          <w:b w:val="false"/>
          <w:i w:val="false"/>
          <w:color w:val="000000"/>
          <w:sz w:val="28"/>
        </w:rPr>
        <w:t xml:space="preserve">
      56) в статье 193: </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конфискацией товаров либо без таковой.";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шестидесяти месячных расчетных показателей с конфискацией товаров либо без таковой.";</w:t>
      </w:r>
    </w:p>
    <w:p>
      <w:pPr>
        <w:spacing w:after="0"/>
        <w:ind w:left="0"/>
        <w:jc w:val="both"/>
      </w:pPr>
      <w:r>
        <w:rPr>
          <w:rFonts w:ascii="Times New Roman"/>
          <w:b w:val="false"/>
          <w:i w:val="false"/>
          <w:color w:val="000000"/>
          <w:sz w:val="28"/>
        </w:rPr>
        <w:t>
      57) абзац второй статьи 196 изложить в следующей редакции:</w:t>
      </w:r>
    </w:p>
    <w:p>
      <w:pPr>
        <w:spacing w:after="0"/>
        <w:ind w:left="0"/>
        <w:jc w:val="both"/>
      </w:pPr>
      <w:r>
        <w:rPr>
          <w:rFonts w:ascii="Times New Roman"/>
          <w:b w:val="false"/>
          <w:i w:val="false"/>
          <w:color w:val="000000"/>
          <w:sz w:val="28"/>
        </w:rPr>
        <w:t>
      "влечет штраф в размере двенадцати месячных расчетных показателей.";</w:t>
      </w:r>
    </w:p>
    <w:p>
      <w:pPr>
        <w:spacing w:after="0"/>
        <w:ind w:left="0"/>
        <w:jc w:val="both"/>
      </w:pPr>
      <w:r>
        <w:rPr>
          <w:rFonts w:ascii="Times New Roman"/>
          <w:b w:val="false"/>
          <w:i w:val="false"/>
          <w:color w:val="000000"/>
          <w:sz w:val="28"/>
        </w:rPr>
        <w:t>
      58) абзац второй части второй статьи 201 изложить в следующей редакции:</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xml:space="preserve">
      59) в статье 203: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60) абзац второй статьи 205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p>
      <w:pPr>
        <w:spacing w:after="0"/>
        <w:ind w:left="0"/>
        <w:jc w:val="both"/>
      </w:pPr>
      <w:r>
        <w:rPr>
          <w:rFonts w:ascii="Times New Roman"/>
          <w:b w:val="false"/>
          <w:i w:val="false"/>
          <w:color w:val="000000"/>
          <w:sz w:val="28"/>
        </w:rPr>
        <w:t>
      61) статью 206 изложить в следующей редакции:</w:t>
      </w:r>
    </w:p>
    <w:p>
      <w:pPr>
        <w:spacing w:after="0"/>
        <w:ind w:left="0"/>
        <w:jc w:val="both"/>
      </w:pPr>
      <w:r>
        <w:rPr>
          <w:rFonts w:ascii="Times New Roman"/>
          <w:b w:val="false"/>
          <w:i w:val="false"/>
          <w:color w:val="000000"/>
          <w:sz w:val="28"/>
        </w:rPr>
        <w:t>
      "Статья 206. Отказ в приеме банкнот и монет национальной валюты</w:t>
      </w:r>
    </w:p>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both"/>
      </w:pPr>
      <w:r>
        <w:rPr>
          <w:rFonts w:ascii="Times New Roman"/>
          <w:b w:val="false"/>
          <w:i w:val="false"/>
          <w:color w:val="000000"/>
          <w:sz w:val="28"/>
        </w:rPr>
        <w:t xml:space="preserve">
      62) абзац первый части девятой статьи 207 изложить в следующей редакции: </w:t>
      </w:r>
    </w:p>
    <w:p>
      <w:pPr>
        <w:spacing w:after="0"/>
        <w:ind w:left="0"/>
        <w:jc w:val="both"/>
      </w:pPr>
      <w:r>
        <w:rPr>
          <w:rFonts w:ascii="Times New Roman"/>
          <w:b w:val="false"/>
          <w:i w:val="false"/>
          <w:color w:val="000000"/>
          <w:sz w:val="28"/>
        </w:rPr>
        <w:t>
      "9. Неразделение на лоты при осуществлении государственных закупок в случаях, предусмотренных Законом Республики Казахстан</w:t>
      </w:r>
      <w:r>
        <w:br/>
      </w:r>
      <w:r>
        <w:rPr>
          <w:rFonts w:ascii="Times New Roman"/>
          <w:b w:val="false"/>
          <w:i w:val="false"/>
          <w:color w:val="000000"/>
          <w:sz w:val="28"/>
        </w:rPr>
        <w:t>"О государственных закупках", – ";</w:t>
      </w:r>
    </w:p>
    <w:p>
      <w:pPr>
        <w:spacing w:after="0"/>
        <w:ind w:left="0"/>
        <w:jc w:val="both"/>
      </w:pPr>
      <w:r>
        <w:rPr>
          <w:rFonts w:ascii="Times New Roman"/>
          <w:b w:val="false"/>
          <w:i w:val="false"/>
          <w:color w:val="000000"/>
          <w:sz w:val="28"/>
        </w:rPr>
        <w:t>
      63) статью 212 изложить в следующей редакции:</w:t>
      </w:r>
    </w:p>
    <w:p>
      <w:pPr>
        <w:spacing w:after="0"/>
        <w:ind w:left="0"/>
        <w:jc w:val="both"/>
      </w:pPr>
      <w:r>
        <w:rPr>
          <w:rFonts w:ascii="Times New Roman"/>
          <w:b w:val="false"/>
          <w:i w:val="false"/>
          <w:color w:val="000000"/>
          <w:sz w:val="28"/>
        </w:rPr>
        <w:t>
      "Статья 212. Нарушение сроков представления финансовой и иной отчетности финансовыми организациями и иными лицами</w:t>
      </w:r>
    </w:p>
    <w:p>
      <w:pPr>
        <w:spacing w:after="0"/>
        <w:ind w:left="0"/>
        <w:jc w:val="both"/>
      </w:pPr>
      <w:r>
        <w:rPr>
          <w:rFonts w:ascii="Times New Roman"/>
          <w:b w:val="false"/>
          <w:i w:val="false"/>
          <w:color w:val="000000"/>
          <w:sz w:val="28"/>
        </w:rPr>
        <w:t>
      1. Непредставление в установленный срок финансовой и иной отчетности финансовыми организациями, представление которой требуется в соответствии с нормативным правовым актом Национального Банка Республики Казахстан, -</w:t>
      </w:r>
    </w:p>
    <w:p>
      <w:pPr>
        <w:spacing w:after="0"/>
        <w:ind w:left="0"/>
        <w:jc w:val="both"/>
      </w:pPr>
      <w:r>
        <w:rPr>
          <w:rFonts w:ascii="Times New Roman"/>
          <w:b w:val="false"/>
          <w:i w:val="false"/>
          <w:color w:val="000000"/>
          <w:sz w:val="28"/>
        </w:rPr>
        <w:t>
      влечет предупреждение на юридических лиц.</w:t>
      </w:r>
    </w:p>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3. Непредставление в установленный срок финансовой и иной отчетности микрофинансовыми организациями, представление которой требуется в соответствии с нормативным правовым актом Национального Банка Республики Казахстан, -</w:t>
      </w:r>
    </w:p>
    <w:p>
      <w:pPr>
        <w:spacing w:after="0"/>
        <w:ind w:left="0"/>
        <w:jc w:val="both"/>
      </w:pPr>
      <w:r>
        <w:rPr>
          <w:rFonts w:ascii="Times New Roman"/>
          <w:b w:val="false"/>
          <w:i w:val="false"/>
          <w:color w:val="000000"/>
          <w:sz w:val="28"/>
        </w:rPr>
        <w:t>
      влечет предупреждение на юридических лиц.</w:t>
      </w:r>
    </w:p>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юридических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Ответственность за совершение правонарушений, предусмотренных частями второй и четвертой настоящей статьи, наступает в случаях непредставления в установленный срок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64) в статье 213:</w:t>
      </w:r>
    </w:p>
    <w:p>
      <w:pPr>
        <w:spacing w:after="0"/>
        <w:ind w:left="0"/>
        <w:jc w:val="both"/>
      </w:pPr>
      <w:r>
        <w:rPr>
          <w:rFonts w:ascii="Times New Roman"/>
          <w:b w:val="false"/>
          <w:i w:val="false"/>
          <w:color w:val="000000"/>
          <w:sz w:val="28"/>
        </w:rPr>
        <w:t>
      части первую, вторую и третью исключить;</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Неоднократное (два или более раза в течение двенадцати последовательных календарных месяцев) нарушение банками,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Национальным Банком Республики Казахстан - ";</w:t>
      </w:r>
    </w:p>
    <w:p>
      <w:pPr>
        <w:spacing w:after="0"/>
        <w:ind w:left="0"/>
        <w:jc w:val="both"/>
      </w:pPr>
      <w:r>
        <w:rPr>
          <w:rFonts w:ascii="Times New Roman"/>
          <w:b w:val="false"/>
          <w:i w:val="false"/>
          <w:color w:val="000000"/>
          <w:sz w:val="28"/>
        </w:rPr>
        <w:t>
      абзац первый части пятой изложить в следующей редакции:</w:t>
      </w:r>
    </w:p>
    <w:p>
      <w:pPr>
        <w:spacing w:after="0"/>
        <w:ind w:left="0"/>
        <w:jc w:val="both"/>
      </w:pPr>
      <w:r>
        <w:rPr>
          <w:rFonts w:ascii="Times New Roman"/>
          <w:b w:val="false"/>
          <w:i w:val="false"/>
          <w:color w:val="000000"/>
          <w:sz w:val="28"/>
        </w:rPr>
        <w:t>
      "5. Неоднократное (два или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 ";</w:t>
      </w:r>
    </w:p>
    <w:p>
      <w:pPr>
        <w:spacing w:after="0"/>
        <w:ind w:left="0"/>
        <w:jc w:val="both"/>
      </w:pPr>
      <w:r>
        <w:rPr>
          <w:rFonts w:ascii="Times New Roman"/>
          <w:b w:val="false"/>
          <w:i w:val="false"/>
          <w:color w:val="000000"/>
          <w:sz w:val="28"/>
        </w:rPr>
        <w:t>
      абзац первый части восьмой изложить в следующей редакции:</w:t>
      </w:r>
    </w:p>
    <w:p>
      <w:pPr>
        <w:spacing w:after="0"/>
        <w:ind w:left="0"/>
        <w:jc w:val="both"/>
      </w:pPr>
      <w:r>
        <w:rPr>
          <w:rFonts w:ascii="Times New Roman"/>
          <w:b w:val="false"/>
          <w:i w:val="false"/>
          <w:color w:val="000000"/>
          <w:sz w:val="28"/>
        </w:rPr>
        <w:t>
      "8. Составление банками,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устранение которых привело к их нарушению, - ";</w:t>
      </w:r>
    </w:p>
    <w:p>
      <w:pPr>
        <w:spacing w:after="0"/>
        <w:ind w:left="0"/>
        <w:jc w:val="both"/>
      </w:pPr>
      <w:r>
        <w:rPr>
          <w:rFonts w:ascii="Times New Roman"/>
          <w:b w:val="false"/>
          <w:i w:val="false"/>
          <w:color w:val="000000"/>
          <w:sz w:val="28"/>
        </w:rPr>
        <w:t>
      часть девятую исключить;</w:t>
      </w:r>
    </w:p>
    <w:p>
      <w:pPr>
        <w:spacing w:after="0"/>
        <w:ind w:left="0"/>
        <w:jc w:val="both"/>
      </w:pPr>
      <w:r>
        <w:rPr>
          <w:rFonts w:ascii="Times New Roman"/>
          <w:b w:val="false"/>
          <w:i w:val="false"/>
          <w:color w:val="000000"/>
          <w:sz w:val="28"/>
        </w:rPr>
        <w:t>
      65) абзац первый части первой статьи 214 изложить в следующей редакции:</w:t>
      </w:r>
    </w:p>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документального фиксирования, хранения и представления информации об операциях, подлежащих финансовому мониторингу, их клиентах,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отказа в установлении деловых отношений и проведении операций с деньгами и (или) иным имуществом, приостановления проведения операций, подлежащих финансовому мониторингу, защиты документов, полученных в процессе своей деятельности, – ";</w:t>
      </w:r>
    </w:p>
    <w:p>
      <w:pPr>
        <w:spacing w:after="0"/>
        <w:ind w:left="0"/>
        <w:jc w:val="both"/>
      </w:pPr>
      <w:r>
        <w:rPr>
          <w:rFonts w:ascii="Times New Roman"/>
          <w:b w:val="false"/>
          <w:i w:val="false"/>
          <w:color w:val="000000"/>
          <w:sz w:val="28"/>
        </w:rPr>
        <w:t>
      66) абзац первый части первой статьи 215 изложить в следующей редакции:</w:t>
      </w:r>
    </w:p>
    <w:p>
      <w:pPr>
        <w:spacing w:after="0"/>
        <w:ind w:left="0"/>
        <w:jc w:val="both"/>
      </w:pPr>
      <w:r>
        <w:rPr>
          <w:rFonts w:ascii="Times New Roman"/>
          <w:b w:val="false"/>
          <w:i w:val="false"/>
          <w:color w:val="000000"/>
          <w:sz w:val="28"/>
        </w:rPr>
        <w:t>
      "1. Нарушение финансовыми организациями, за исключением профессиональных участников рынка ценных бумаг, не являющихся банками второго уровня, порядка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Национальным Банком Республики Казахстан, - ";</w:t>
      </w:r>
    </w:p>
    <w:p>
      <w:pPr>
        <w:spacing w:after="0"/>
        <w:ind w:left="0"/>
        <w:jc w:val="both"/>
      </w:pPr>
      <w:r>
        <w:rPr>
          <w:rFonts w:ascii="Times New Roman"/>
          <w:b w:val="false"/>
          <w:i w:val="false"/>
          <w:color w:val="000000"/>
          <w:sz w:val="28"/>
        </w:rPr>
        <w:t xml:space="preserve">
      67) в статье 217: </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xml:space="preserve">
      "1. Несвоевременное представление агентами валютного контроля отчетности по валютным операциям клиентов - "; </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Представление агентами валютного контроля недостоверной либо неполной отчетности по валютным операциям клиентов - ";</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"5. Непредставление агентами валютного контроля отчетности по валютным операциям клиентов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пятнадцати,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xml:space="preserve">
      68) в статье 218: </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Представление уполномоченными банками недостоверной либо неполной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 ";</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штраф на юридических лиц в размере сорока месячных расчетных показателей.";</w:t>
      </w:r>
    </w:p>
    <w:p>
      <w:pPr>
        <w:spacing w:after="0"/>
        <w:ind w:left="0"/>
        <w:jc w:val="both"/>
      </w:pPr>
      <w:r>
        <w:rPr>
          <w:rFonts w:ascii="Times New Roman"/>
          <w:b w:val="false"/>
          <w:i w:val="false"/>
          <w:color w:val="000000"/>
          <w:sz w:val="28"/>
        </w:rPr>
        <w:t>
      69) в статье 220:</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"влекут штраф на юридических лиц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"2. Исполнение банками,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p>
      <w:pPr>
        <w:spacing w:after="0"/>
        <w:ind w:left="0"/>
        <w:jc w:val="both"/>
      </w:pPr>
      <w:r>
        <w:rPr>
          <w:rFonts w:ascii="Times New Roman"/>
          <w:b w:val="false"/>
          <w:i w:val="false"/>
          <w:color w:val="000000"/>
          <w:sz w:val="28"/>
        </w:rPr>
        <w:t>
      влечет штраф на юридических лиц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w:t>
      </w:r>
    </w:p>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p>
      <w:pPr>
        <w:spacing w:after="0"/>
        <w:ind w:left="0"/>
        <w:jc w:val="both"/>
      </w:pPr>
      <w:r>
        <w:rPr>
          <w:rFonts w:ascii="Times New Roman"/>
          <w:b w:val="false"/>
          <w:i w:val="false"/>
          <w:color w:val="000000"/>
          <w:sz w:val="28"/>
        </w:rPr>
        <w:t>
      "влекут штраф на юридических лиц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w:t>
      </w:r>
    </w:p>
    <w:p>
      <w:pPr>
        <w:spacing w:after="0"/>
        <w:ind w:left="0"/>
        <w:jc w:val="both"/>
      </w:pPr>
      <w:r>
        <w:rPr>
          <w:rFonts w:ascii="Times New Roman"/>
          <w:b w:val="false"/>
          <w:i w:val="false"/>
          <w:color w:val="000000"/>
          <w:sz w:val="28"/>
        </w:rPr>
        <w:t xml:space="preserve">
      абзац второй части 4-1 изложить в следующей редакции: </w:t>
      </w:r>
    </w:p>
    <w:p>
      <w:pPr>
        <w:spacing w:after="0"/>
        <w:ind w:left="0"/>
        <w:jc w:val="both"/>
      </w:pPr>
      <w:r>
        <w:rPr>
          <w:rFonts w:ascii="Times New Roman"/>
          <w:b w:val="false"/>
          <w:i w:val="false"/>
          <w:color w:val="000000"/>
          <w:sz w:val="28"/>
        </w:rPr>
        <w:t>
      "влекут штраф на юридических лиц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w:t>
      </w:r>
    </w:p>
    <w:p>
      <w:pPr>
        <w:spacing w:after="0"/>
        <w:ind w:left="0"/>
        <w:jc w:val="both"/>
      </w:pPr>
      <w:r>
        <w:rPr>
          <w:rFonts w:ascii="Times New Roman"/>
          <w:b w:val="false"/>
          <w:i w:val="false"/>
          <w:color w:val="000000"/>
          <w:sz w:val="28"/>
        </w:rPr>
        <w:t xml:space="preserve">
      абзац первый части седьмой изложить в следующей редакции: </w:t>
      </w:r>
    </w:p>
    <w:p>
      <w:pPr>
        <w:spacing w:after="0"/>
        <w:ind w:left="0"/>
        <w:jc w:val="both"/>
      </w:pPr>
      <w:r>
        <w:rPr>
          <w:rFonts w:ascii="Times New Roman"/>
          <w:b w:val="false"/>
          <w:i w:val="false"/>
          <w:color w:val="000000"/>
          <w:sz w:val="28"/>
        </w:rPr>
        <w:t>
      "7. Несоблюдение банками,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p>
      <w:pPr>
        <w:spacing w:after="0"/>
        <w:ind w:left="0"/>
        <w:jc w:val="both"/>
      </w:pPr>
      <w:r>
        <w:rPr>
          <w:rFonts w:ascii="Times New Roman"/>
          <w:b w:val="false"/>
          <w:i w:val="false"/>
          <w:color w:val="000000"/>
          <w:sz w:val="28"/>
        </w:rPr>
        <w:t xml:space="preserve">
      70) в статье 222: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часть шестую изложить в следующей редакции:</w:t>
      </w:r>
    </w:p>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val="false"/>
          <w:i w:val="false"/>
          <w:color w:val="000000"/>
          <w:sz w:val="28"/>
        </w:rPr>
        <w:t>
      71) абзац первый части первой статьи 225 изложить в следующей редакции:</w:t>
      </w:r>
    </w:p>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p>
      <w:pPr>
        <w:spacing w:after="0"/>
        <w:ind w:left="0"/>
        <w:jc w:val="both"/>
      </w:pPr>
      <w:r>
        <w:rPr>
          <w:rFonts w:ascii="Times New Roman"/>
          <w:b w:val="false"/>
          <w:i w:val="false"/>
          <w:color w:val="000000"/>
          <w:sz w:val="28"/>
        </w:rPr>
        <w:t>
      72) в статье 227:</w:t>
      </w:r>
    </w:p>
    <w:p>
      <w:pPr>
        <w:spacing w:after="0"/>
        <w:ind w:left="0"/>
        <w:jc w:val="both"/>
      </w:pPr>
      <w:r>
        <w:rPr>
          <w:rFonts w:ascii="Times New Roman"/>
          <w:b w:val="false"/>
          <w:i w:val="false"/>
          <w:color w:val="000000"/>
          <w:sz w:val="28"/>
        </w:rPr>
        <w:t>
      абзац первый части второй изложить в следующей редакции:</w:t>
      </w:r>
    </w:p>
    <w:p>
      <w:pPr>
        <w:spacing w:after="0"/>
        <w:ind w:left="0"/>
        <w:jc w:val="both"/>
      </w:pPr>
      <w:r>
        <w:rPr>
          <w:rFonts w:ascii="Times New Roman"/>
          <w:b w:val="false"/>
          <w:i w:val="false"/>
          <w:color w:val="000000"/>
          <w:sz w:val="28"/>
        </w:rPr>
        <w:t>
      "2. Невыполнение, несвоевременное выполнение страховой (перестраховочной) организацией, страховым брокером, страховым холдингом, крупным участником страховой (перестраховочной) организации, юридическим лицом, входящим в состав страховой группы, единым накопительным пенсионным фондом, крупными участниками управляющего инвестиционным портфелем, физическими или юридическими лицами, соответствующими признакам крупного участника управляющего инвестиционным портфелем, субъектом рынка ценных бумаг, специальной финансовой компанией, исламской специальной финансовой компанией, микрофинансовыми организациями обязанностей, принятых ими и (или) возложенных на них Национальным Банком Республики Казахстан посредством применения ограниченных мер воздействия, - ";</w:t>
      </w:r>
    </w:p>
    <w:p>
      <w:pPr>
        <w:spacing w:after="0"/>
        <w:ind w:left="0"/>
        <w:jc w:val="both"/>
      </w:pPr>
      <w:r>
        <w:rPr>
          <w:rFonts w:ascii="Times New Roman"/>
          <w:b w:val="false"/>
          <w:i w:val="false"/>
          <w:color w:val="000000"/>
          <w:sz w:val="28"/>
        </w:rPr>
        <w:t>
      дополнить частью четвертой следующего содержания:</w:t>
      </w:r>
    </w:p>
    <w:p>
      <w:pPr>
        <w:spacing w:after="0"/>
        <w:ind w:left="0"/>
        <w:jc w:val="both"/>
      </w:pPr>
      <w:r>
        <w:rPr>
          <w:rFonts w:ascii="Times New Roman"/>
          <w:b w:val="false"/>
          <w:i w:val="false"/>
          <w:color w:val="000000"/>
          <w:sz w:val="28"/>
        </w:rPr>
        <w:t>
      "4. Совершение банками,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нарушения, выразившегося в предоставлении недостоверной, а равно неполной одной и той же формы отчетности, сведений или информации, представление которых требуется в соответствии с законодательством Республики Казахстан, в течение одного года после вынесения в отношении них ограниченной меры воздействия в виде письменного предупреждения за совершение такого же нарушения,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четырехсот пятидесяти месячных расчетных показателей.";</w:t>
      </w:r>
    </w:p>
    <w:p>
      <w:pPr>
        <w:spacing w:after="0"/>
        <w:ind w:left="0"/>
        <w:jc w:val="both"/>
      </w:pPr>
      <w:r>
        <w:rPr>
          <w:rFonts w:ascii="Times New Roman"/>
          <w:b w:val="false"/>
          <w:i w:val="false"/>
          <w:color w:val="000000"/>
          <w:sz w:val="28"/>
        </w:rPr>
        <w:t>
      73) в статье 228:</w:t>
      </w:r>
    </w:p>
    <w:p>
      <w:pPr>
        <w:spacing w:after="0"/>
        <w:ind w:left="0"/>
        <w:jc w:val="both"/>
      </w:pPr>
      <w:r>
        <w:rPr>
          <w:rFonts w:ascii="Times New Roman"/>
          <w:b w:val="false"/>
          <w:i w:val="false"/>
          <w:color w:val="000000"/>
          <w:sz w:val="28"/>
        </w:rPr>
        <w:t xml:space="preserve">
      части первую, вторую, четвертую, шестую, восьмую, одиннадцатую, тринадцатую, четырнадцатую и пятнадцатую исключить; </w:t>
      </w:r>
    </w:p>
    <w:p>
      <w:pPr>
        <w:spacing w:after="0"/>
        <w:ind w:left="0"/>
        <w:jc w:val="both"/>
      </w:pPr>
      <w:r>
        <w:rPr>
          <w:rFonts w:ascii="Times New Roman"/>
          <w:b w:val="false"/>
          <w:i w:val="false"/>
          <w:color w:val="000000"/>
          <w:sz w:val="28"/>
        </w:rPr>
        <w:t xml:space="preserve">
      части пятую, девятую, десятую, двенадцатую, семнадцатую, восемнадцатую и девятнадцатую изложить в следующей редакции: </w:t>
      </w:r>
    </w:p>
    <w:p>
      <w:pPr>
        <w:spacing w:after="0"/>
        <w:ind w:left="0"/>
        <w:jc w:val="both"/>
      </w:pPr>
      <w:r>
        <w:rPr>
          <w:rFonts w:ascii="Times New Roman"/>
          <w:b w:val="false"/>
          <w:i w:val="false"/>
          <w:color w:val="000000"/>
          <w:sz w:val="28"/>
        </w:rPr>
        <w:t>
      "5. Неоднократное (два или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Национальным Банком Республики Казахстан -</w:t>
      </w:r>
    </w:p>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p>
      <w:pPr>
        <w:spacing w:after="0"/>
        <w:ind w:left="0"/>
        <w:jc w:val="both"/>
      </w:pPr>
      <w:r>
        <w:rPr>
          <w:rFonts w:ascii="Times New Roman"/>
          <w:b w:val="false"/>
          <w:i w:val="false"/>
          <w:color w:val="000000"/>
          <w:sz w:val="28"/>
        </w:rPr>
        <w:t>
      9.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w:t>
      </w:r>
    </w:p>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p>
      <w:pPr>
        <w:spacing w:after="0"/>
        <w:ind w:left="0"/>
        <w:jc w:val="both"/>
      </w:pPr>
      <w:r>
        <w:rPr>
          <w:rFonts w:ascii="Times New Roman"/>
          <w:b w:val="false"/>
          <w:i w:val="false"/>
          <w:color w:val="000000"/>
          <w:sz w:val="28"/>
        </w:rPr>
        <w:t>
      10. Нарушение страховой (перестраховочной) организацией,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w:t>
      </w:r>
    </w:p>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p>
      <w:pPr>
        <w:spacing w:after="0"/>
        <w:ind w:left="0"/>
        <w:jc w:val="both"/>
      </w:pPr>
      <w:r>
        <w:rPr>
          <w:rFonts w:ascii="Times New Roman"/>
          <w:b w:val="false"/>
          <w:i w:val="false"/>
          <w:color w:val="000000"/>
          <w:sz w:val="28"/>
        </w:rPr>
        <w:t>
      12. Составление страховой (перестраховочной)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устранение которых привело к их нарушению, -</w:t>
      </w:r>
    </w:p>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17. Нарушение страховой (перестраховочной) организацией, страховым брокером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p>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p>
      <w:pPr>
        <w:spacing w:after="0"/>
        <w:ind w:left="0"/>
        <w:jc w:val="both"/>
      </w:pPr>
      <w:r>
        <w:rPr>
          <w:rFonts w:ascii="Times New Roman"/>
          <w:b w:val="false"/>
          <w:i w:val="false"/>
          <w:color w:val="000000"/>
          <w:sz w:val="28"/>
        </w:rPr>
        <w:t>
      18. Нарушение страховой (перестраховочной) организацией нормативного правового акта Национального Банка Республики Казахстан по оценке размера вреда, причиненного транспортному средству, -</w:t>
      </w:r>
    </w:p>
    <w:p>
      <w:pPr>
        <w:spacing w:after="0"/>
        <w:ind w:left="0"/>
        <w:jc w:val="both"/>
      </w:pPr>
      <w:r>
        <w:rPr>
          <w:rFonts w:ascii="Times New Roman"/>
          <w:b w:val="false"/>
          <w:i w:val="false"/>
          <w:color w:val="000000"/>
          <w:sz w:val="28"/>
        </w:rPr>
        <w:t>
      влечет штраф на юридических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Для целей части восемнадцатой настоящей статьи страховая (перестраховочная) организация не подлежит привлечению к административной ответственности в случае, если размер вреда, определенный страховой (перестраховочной) организацией, ниже размера вреда, определенного в соответствии с нормативным правовым актом Национального Банка Республики Казахстан, и разница составляет менее пятидесяти месячных расчетных показателей, устанавливаемых в соответствии с законом, действующим на дату выявления административного правонарушения.</w:t>
      </w:r>
    </w:p>
    <w:p>
      <w:pPr>
        <w:spacing w:after="0"/>
        <w:ind w:left="0"/>
        <w:jc w:val="both"/>
      </w:pPr>
      <w:r>
        <w:rPr>
          <w:rFonts w:ascii="Times New Roman"/>
          <w:b w:val="false"/>
          <w:i w:val="false"/>
          <w:color w:val="000000"/>
          <w:sz w:val="28"/>
        </w:rPr>
        <w:t>
      19. Нарушение страховой организацией требования об обязательности заключения договоров о представлении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w:t>
      </w:r>
    </w:p>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both"/>
      </w:pPr>
      <w:r>
        <w:rPr>
          <w:rFonts w:ascii="Times New Roman"/>
          <w:b w:val="false"/>
          <w:i w:val="false"/>
          <w:color w:val="000000"/>
          <w:sz w:val="28"/>
        </w:rPr>
        <w:t xml:space="preserve">
      74) в статье 229: </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"229. Нарушение страховой организацией требований, связанных с осуществлением страховой выплаты";</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Неосуществление, а равно несвоевременное осуществление страховой выплаты либо осуществление страховой выплаты не в полном объеме - ";</w:t>
      </w:r>
    </w:p>
    <w:p>
      <w:pPr>
        <w:spacing w:after="0"/>
        <w:ind w:left="0"/>
        <w:jc w:val="both"/>
      </w:pPr>
      <w:r>
        <w:rPr>
          <w:rFonts w:ascii="Times New Roman"/>
          <w:b w:val="false"/>
          <w:i w:val="false"/>
          <w:color w:val="000000"/>
          <w:sz w:val="28"/>
        </w:rPr>
        <w:t>
      абзац первый части второй изложить в следующей редакции:</w:t>
      </w:r>
    </w:p>
    <w:p>
      <w:pPr>
        <w:spacing w:after="0"/>
        <w:ind w:left="0"/>
        <w:jc w:val="both"/>
      </w:pPr>
      <w:r>
        <w:rPr>
          <w:rFonts w:ascii="Times New Roman"/>
          <w:b w:val="false"/>
          <w:i w:val="false"/>
          <w:color w:val="000000"/>
          <w:sz w:val="28"/>
        </w:rPr>
        <w:t>
      "2. Утеря документов, представленных клиентом для осуществления страховой выплаты, - ";</w:t>
      </w:r>
    </w:p>
    <w:p>
      <w:pPr>
        <w:spacing w:after="0"/>
        <w:ind w:left="0"/>
        <w:jc w:val="both"/>
      </w:pPr>
      <w:r>
        <w:rPr>
          <w:rFonts w:ascii="Times New Roman"/>
          <w:b w:val="false"/>
          <w:i w:val="false"/>
          <w:color w:val="000000"/>
          <w:sz w:val="28"/>
        </w:rPr>
        <w:t xml:space="preserve">
      75) в статье 230: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представлению информации в базу данных по страхованию, - ";</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both"/>
      </w:pPr>
      <w:r>
        <w:rPr>
          <w:rFonts w:ascii="Times New Roman"/>
          <w:b w:val="false"/>
          <w:i w:val="false"/>
          <w:color w:val="000000"/>
          <w:sz w:val="28"/>
        </w:rPr>
        <w:t xml:space="preserve">
      дополнить частями пятой, шестой и седьмой следующего содержания: </w:t>
      </w:r>
    </w:p>
    <w:p>
      <w:pPr>
        <w:spacing w:after="0"/>
        <w:ind w:left="0"/>
        <w:jc w:val="both"/>
      </w:pPr>
      <w:r>
        <w:rPr>
          <w:rFonts w:ascii="Times New Roman"/>
          <w:b w:val="false"/>
          <w:i w:val="false"/>
          <w:color w:val="000000"/>
          <w:sz w:val="28"/>
        </w:rPr>
        <w:t>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p>
      <w:pPr>
        <w:spacing w:after="0"/>
        <w:ind w:left="0"/>
        <w:jc w:val="both"/>
      </w:pPr>
      <w:r>
        <w:rPr>
          <w:rFonts w:ascii="Times New Roman"/>
          <w:b w:val="false"/>
          <w:i w:val="false"/>
          <w:color w:val="000000"/>
          <w:sz w:val="28"/>
        </w:rPr>
        <w:t>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both"/>
      </w:pPr>
      <w:r>
        <w:rPr>
          <w:rFonts w:ascii="Times New Roman"/>
          <w:b w:val="false"/>
          <w:i w:val="false"/>
          <w:color w:val="000000"/>
          <w:sz w:val="28"/>
        </w:rPr>
        <w:t>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both"/>
      </w:pPr>
      <w:r>
        <w:rPr>
          <w:rFonts w:ascii="Times New Roman"/>
          <w:b w:val="false"/>
          <w:i w:val="false"/>
          <w:color w:val="000000"/>
          <w:sz w:val="28"/>
        </w:rPr>
        <w:t>
      7. Нарушение страховой (перестраховочной) организацией требований законодательных актов Республики Казахстан, выразившееся в превышении размера комиссионного вознаграждения, выплачиваемого страховому агенту по заключению договоров страхования -</w:t>
      </w:r>
    </w:p>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both"/>
      </w:pPr>
      <w:r>
        <w:rPr>
          <w:rFonts w:ascii="Times New Roman"/>
          <w:b w:val="false"/>
          <w:i w:val="false"/>
          <w:color w:val="000000"/>
          <w:sz w:val="28"/>
        </w:rPr>
        <w:t>
      76) статью 232 изложить в следующей редакции:</w:t>
      </w:r>
    </w:p>
    <w:p>
      <w:pPr>
        <w:spacing w:after="0"/>
        <w:ind w:left="0"/>
        <w:jc w:val="both"/>
      </w:pPr>
      <w:r>
        <w:rPr>
          <w:rFonts w:ascii="Times New Roman"/>
          <w:b w:val="false"/>
          <w:i w:val="false"/>
          <w:color w:val="000000"/>
          <w:sz w:val="28"/>
        </w:rPr>
        <w:t xml:space="preserve">
      "Статья 232.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 </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both"/>
      </w:pPr>
      <w:r>
        <w:rPr>
          <w:rFonts w:ascii="Times New Roman"/>
          <w:b w:val="false"/>
          <w:i w:val="false"/>
          <w:color w:val="000000"/>
          <w:sz w:val="28"/>
        </w:rPr>
        <w:t>
      77) в статье 238:</w:t>
      </w:r>
    </w:p>
    <w:p>
      <w:pPr>
        <w:spacing w:after="0"/>
        <w:ind w:left="0"/>
        <w:jc w:val="both"/>
      </w:pPr>
      <w:r>
        <w:rPr>
          <w:rFonts w:ascii="Times New Roman"/>
          <w:b w:val="false"/>
          <w:i w:val="false"/>
          <w:color w:val="000000"/>
          <w:sz w:val="28"/>
        </w:rPr>
        <w:t>
      подпункты 1) и 2) части первой изложить в следующей редакции:</w:t>
      </w:r>
    </w:p>
    <w:p>
      <w:pPr>
        <w:spacing w:after="0"/>
        <w:ind w:left="0"/>
        <w:jc w:val="both"/>
      </w:pPr>
      <w:r>
        <w:rPr>
          <w:rFonts w:ascii="Times New Roman"/>
          <w:b w:val="false"/>
          <w:i w:val="false"/>
          <w:color w:val="000000"/>
          <w:sz w:val="28"/>
        </w:rPr>
        <w:t>
      "1) уклонения от ведения бухгалтерского учета,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абзац второй подпункта 3) части первой изложить в следующей редакции:</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дополнить абзацем вторым следующего содержания:</w:t>
      </w:r>
    </w:p>
    <w:p>
      <w:pPr>
        <w:spacing w:after="0"/>
        <w:ind w:left="0"/>
        <w:jc w:val="both"/>
      </w:pPr>
      <w:r>
        <w:rPr>
          <w:rFonts w:ascii="Times New Roman"/>
          <w:b w:val="false"/>
          <w:i w:val="false"/>
          <w:color w:val="000000"/>
          <w:sz w:val="28"/>
        </w:rPr>
        <w:t>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both"/>
      </w:pPr>
      <w:r>
        <w:rPr>
          <w:rFonts w:ascii="Times New Roman"/>
          <w:b w:val="false"/>
          <w:i w:val="false"/>
          <w:color w:val="000000"/>
          <w:sz w:val="28"/>
        </w:rPr>
        <w:t>
      78) в статье 239:</w:t>
      </w:r>
    </w:p>
    <w:p>
      <w:pPr>
        <w:spacing w:after="0"/>
        <w:ind w:left="0"/>
        <w:jc w:val="both"/>
      </w:pPr>
      <w:r>
        <w:rPr>
          <w:rFonts w:ascii="Times New Roman"/>
          <w:b w:val="false"/>
          <w:i w:val="false"/>
          <w:color w:val="000000"/>
          <w:sz w:val="28"/>
        </w:rPr>
        <w:t xml:space="preserve">
      абзац первый части третьей изложить в следующей редакции: </w:t>
      </w:r>
    </w:p>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 ";</w:t>
      </w:r>
    </w:p>
    <w:p>
      <w:pPr>
        <w:spacing w:after="0"/>
        <w:ind w:left="0"/>
        <w:jc w:val="both"/>
      </w:pPr>
      <w:r>
        <w:rPr>
          <w:rFonts w:ascii="Times New Roman"/>
          <w:b w:val="false"/>
          <w:i w:val="false"/>
          <w:color w:val="000000"/>
          <w:sz w:val="28"/>
        </w:rPr>
        <w:t xml:space="preserve">
      абзац первый части четвертой изложить в следующей редакции: </w:t>
      </w:r>
    </w:p>
    <w:p>
      <w:pPr>
        <w:spacing w:after="0"/>
        <w:ind w:left="0"/>
        <w:jc w:val="both"/>
      </w:pP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w:t>
      </w:r>
      <w:r>
        <w:br/>
      </w:r>
      <w:r>
        <w:rPr>
          <w:rFonts w:ascii="Times New Roman"/>
          <w:b w:val="false"/>
          <w:i w:val="false"/>
          <w:color w:val="000000"/>
          <w:sz w:val="28"/>
        </w:rPr>
        <w:t xml:space="preserve">организациями, - "; </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xml:space="preserve">
      - влекут штраф на юридические лица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дополнить примечанием следующего содержания: </w:t>
      </w:r>
    </w:p>
    <w:p>
      <w:pPr>
        <w:spacing w:after="0"/>
        <w:ind w:left="0"/>
        <w:jc w:val="both"/>
      </w:pPr>
      <w:r>
        <w:rPr>
          <w:rFonts w:ascii="Times New Roman"/>
          <w:b w:val="false"/>
          <w:i w:val="false"/>
          <w:color w:val="000000"/>
          <w:sz w:val="28"/>
        </w:rPr>
        <w:t>
      "Примечание. Искажением финансовой отчетности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both"/>
      </w:pPr>
      <w:r>
        <w:rPr>
          <w:rFonts w:ascii="Times New Roman"/>
          <w:b w:val="false"/>
          <w:i w:val="false"/>
          <w:color w:val="000000"/>
          <w:sz w:val="28"/>
        </w:rPr>
        <w:t>
      79) абзац второй части первой статьи 239-1 изложить в следующей редакции:</w:t>
      </w:r>
    </w:p>
    <w:p>
      <w:pPr>
        <w:spacing w:after="0"/>
        <w:ind w:left="0"/>
        <w:jc w:val="both"/>
      </w:pPr>
      <w:r>
        <w:rPr>
          <w:rFonts w:ascii="Times New Roman"/>
          <w:b w:val="false"/>
          <w:i w:val="false"/>
          <w:color w:val="000000"/>
          <w:sz w:val="28"/>
        </w:rPr>
        <w:t xml:space="preserve">
      "влечет штраф в размере семидесяти пяти месячных расчетных показателей."; </w:t>
      </w:r>
    </w:p>
    <w:p>
      <w:pPr>
        <w:spacing w:after="0"/>
        <w:ind w:left="0"/>
        <w:jc w:val="both"/>
      </w:pPr>
      <w:r>
        <w:rPr>
          <w:rFonts w:ascii="Times New Roman"/>
          <w:b w:val="false"/>
          <w:i w:val="false"/>
          <w:color w:val="000000"/>
          <w:sz w:val="28"/>
        </w:rPr>
        <w:t xml:space="preserve">
      80) в статье 241: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xml:space="preserve">
      "влечет предупреждение на юридическое лицо."; </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both"/>
      </w:pPr>
      <w:r>
        <w:rPr>
          <w:rFonts w:ascii="Times New Roman"/>
          <w:b w:val="false"/>
          <w:i w:val="false"/>
          <w:color w:val="000000"/>
          <w:sz w:val="28"/>
        </w:rPr>
        <w:t xml:space="preserve">
      81) в статье 243: </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Представление недостоверной отчетности либо неполной по оформленным регистрационным свидетельствам или свидетельствам об уведомлении или по валютному мониторингу, по обменным операциям с наличной иностранной валютой – ";</w:t>
      </w:r>
    </w:p>
    <w:p>
      <w:pPr>
        <w:spacing w:after="0"/>
        <w:ind w:left="0"/>
        <w:jc w:val="both"/>
      </w:pPr>
      <w:r>
        <w:rPr>
          <w:rFonts w:ascii="Times New Roman"/>
          <w:b w:val="false"/>
          <w:i w:val="false"/>
          <w:color w:val="000000"/>
          <w:sz w:val="28"/>
        </w:rPr>
        <w:t>
      абзац второй части восьмой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82) абзац второй части второй статьи 244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83) абзац второй статьи 245 изложить в следующей редакции:</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both"/>
      </w:pPr>
      <w:r>
        <w:rPr>
          <w:rFonts w:ascii="Times New Roman"/>
          <w:b w:val="false"/>
          <w:i w:val="false"/>
          <w:color w:val="000000"/>
          <w:sz w:val="28"/>
        </w:rPr>
        <w:t>
      84) в статье 246:</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совершенное повторно аудитором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лишение квалификационного свидетельства.</w:t>
      </w:r>
    </w:p>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штраф на аудиторскую организацию в размере двухсот месячных расчетных показателей.";</w:t>
      </w:r>
    </w:p>
    <w:p>
      <w:pPr>
        <w:spacing w:after="0"/>
        <w:ind w:left="0"/>
        <w:jc w:val="both"/>
      </w:pPr>
      <w:r>
        <w:rPr>
          <w:rFonts w:ascii="Times New Roman"/>
          <w:b w:val="false"/>
          <w:i w:val="false"/>
          <w:color w:val="000000"/>
          <w:sz w:val="28"/>
        </w:rPr>
        <w:t>
      абзац второй части шестой изложить в следующей редакции:</w:t>
      </w:r>
    </w:p>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месячных расчетных показателей.";</w:t>
      </w:r>
    </w:p>
    <w:p>
      <w:pPr>
        <w:spacing w:after="0"/>
        <w:ind w:left="0"/>
        <w:jc w:val="both"/>
      </w:pPr>
      <w:r>
        <w:rPr>
          <w:rFonts w:ascii="Times New Roman"/>
          <w:b w:val="false"/>
          <w:i w:val="false"/>
          <w:color w:val="000000"/>
          <w:sz w:val="28"/>
        </w:rPr>
        <w:t>
      85) в статье 247:</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p>
      <w:pPr>
        <w:spacing w:after="0"/>
        <w:ind w:left="0"/>
        <w:jc w:val="both"/>
      </w:pPr>
      <w:r>
        <w:rPr>
          <w:rFonts w:ascii="Times New Roman"/>
          <w:b w:val="false"/>
          <w:i w:val="false"/>
          <w:color w:val="000000"/>
          <w:sz w:val="28"/>
        </w:rPr>
        <w:t>
      абзац второй части шестой изложить в следующей редакции:</w:t>
      </w:r>
    </w:p>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p>
      <w:pPr>
        <w:spacing w:after="0"/>
        <w:ind w:left="0"/>
        <w:jc w:val="both"/>
      </w:pPr>
      <w:r>
        <w:rPr>
          <w:rFonts w:ascii="Times New Roman"/>
          <w:b w:val="false"/>
          <w:i w:val="false"/>
          <w:color w:val="000000"/>
          <w:sz w:val="28"/>
        </w:rPr>
        <w:t>
      абзац второй части седьмой изложить в следующей редакции:</w:t>
      </w:r>
    </w:p>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p>
      <w:pPr>
        <w:spacing w:after="0"/>
        <w:ind w:left="0"/>
        <w:jc w:val="both"/>
      </w:pPr>
      <w:r>
        <w:rPr>
          <w:rFonts w:ascii="Times New Roman"/>
          <w:b w:val="false"/>
          <w:i w:val="false"/>
          <w:color w:val="000000"/>
          <w:sz w:val="28"/>
        </w:rPr>
        <w:t>
      дополнить частью 7-1 следующего содержания:</w:t>
      </w:r>
    </w:p>
    <w:p>
      <w:pPr>
        <w:spacing w:after="0"/>
        <w:ind w:left="0"/>
        <w:jc w:val="both"/>
      </w:pPr>
      <w:r>
        <w:rPr>
          <w:rFonts w:ascii="Times New Roman"/>
          <w:b w:val="false"/>
          <w:i w:val="false"/>
          <w:color w:val="000000"/>
          <w:sz w:val="28"/>
        </w:rPr>
        <w:t>
      "7-1. Деяние, предусмотренное частью седьмой настоящей статьи, совершенное повторно, - влечет лишение лицензии на осуществление аудиторской деятельности.";</w:t>
      </w:r>
    </w:p>
    <w:p>
      <w:pPr>
        <w:spacing w:after="0"/>
        <w:ind w:left="0"/>
        <w:jc w:val="both"/>
      </w:pPr>
      <w:r>
        <w:rPr>
          <w:rFonts w:ascii="Times New Roman"/>
          <w:b w:val="false"/>
          <w:i w:val="false"/>
          <w:color w:val="000000"/>
          <w:sz w:val="28"/>
        </w:rPr>
        <w:t>
      абзац второй части восьмой изложить в следующей редакции:</w:t>
      </w:r>
    </w:p>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p>
      <w:pPr>
        <w:spacing w:after="0"/>
        <w:ind w:left="0"/>
        <w:jc w:val="both"/>
      </w:pPr>
      <w:r>
        <w:rPr>
          <w:rFonts w:ascii="Times New Roman"/>
          <w:b w:val="false"/>
          <w:i w:val="false"/>
          <w:color w:val="000000"/>
          <w:sz w:val="28"/>
        </w:rPr>
        <w:t>
      абзац второй части девятой изложить в следующей редакции:</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p>
      <w:pPr>
        <w:spacing w:after="0"/>
        <w:ind w:left="0"/>
        <w:jc w:val="both"/>
      </w:pPr>
      <w:r>
        <w:rPr>
          <w:rFonts w:ascii="Times New Roman"/>
          <w:b w:val="false"/>
          <w:i w:val="false"/>
          <w:color w:val="000000"/>
          <w:sz w:val="28"/>
        </w:rPr>
        <w:t>
      абзац второй части одиннадцатой изложить в следующей редакции:</w:t>
      </w:r>
    </w:p>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both"/>
      </w:pPr>
      <w:r>
        <w:rPr>
          <w:rFonts w:ascii="Times New Roman"/>
          <w:b w:val="false"/>
          <w:i w:val="false"/>
          <w:color w:val="000000"/>
          <w:sz w:val="28"/>
        </w:rPr>
        <w:t xml:space="preserve">
      86) в статье 256: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256. Нарушение профессиональными участниками рынка ценных бумаг и иными лицами требований по представлению отчетности, информации, сведений";</w:t>
      </w:r>
    </w:p>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p>
      <w:pPr>
        <w:spacing w:after="0"/>
        <w:ind w:left="0"/>
        <w:jc w:val="both"/>
      </w:pPr>
      <w:r>
        <w:rPr>
          <w:rFonts w:ascii="Times New Roman"/>
          <w:b w:val="false"/>
          <w:i w:val="false"/>
          <w:color w:val="000000"/>
          <w:sz w:val="28"/>
        </w:rPr>
        <w:t>
      влечет штраф на физических лиц а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примечание изложить в следующей редакции:</w:t>
      </w:r>
    </w:p>
    <w:p>
      <w:pPr>
        <w:spacing w:after="0"/>
        <w:ind w:left="0"/>
        <w:jc w:val="both"/>
      </w:pPr>
      <w:r>
        <w:rPr>
          <w:rFonts w:ascii="Times New Roman"/>
          <w:b w:val="false"/>
          <w:i w:val="false"/>
          <w:color w:val="000000"/>
          <w:sz w:val="28"/>
        </w:rPr>
        <w:t>
      "Примечание.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список крупных участников управляющих инвестиционным портфелем, отчетность крупного участника управляющего инвестиционным портфелем.</w:t>
      </w:r>
    </w:p>
    <w:p>
      <w:pPr>
        <w:spacing w:after="0"/>
        <w:ind w:left="0"/>
        <w:jc w:val="both"/>
      </w:pPr>
      <w:r>
        <w:rPr>
          <w:rFonts w:ascii="Times New Roman"/>
          <w:b w:val="false"/>
          <w:i w:val="false"/>
          <w:color w:val="000000"/>
          <w:sz w:val="28"/>
        </w:rPr>
        <w:t xml:space="preserve">
      Профессиональный участник рынка ценных бумаг, его участники (акционеры) и (или) аффиллированные лица не подлежат привлечению к административной ответственности, предусмотренной частью первой настоящей статьи, в случае представления отчетности, сведений и (или) иной запрашиваемой информации не позднее одного дня с момента окончания сроков представления отчетности, сведений и (или) иной запрашиваемой информации. </w:t>
      </w:r>
    </w:p>
    <w:p>
      <w:pPr>
        <w:spacing w:after="0"/>
        <w:ind w:left="0"/>
        <w:jc w:val="both"/>
      </w:pPr>
      <w:r>
        <w:rPr>
          <w:rFonts w:ascii="Times New Roman"/>
          <w:b w:val="false"/>
          <w:i w:val="false"/>
          <w:color w:val="000000"/>
          <w:sz w:val="28"/>
        </w:rPr>
        <w:t>
      Профессиональный участник рынка ценных бумаг, его участники (акционеры) и (или) аффиллированные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p>
      <w:pPr>
        <w:spacing w:after="0"/>
        <w:ind w:left="0"/>
        <w:jc w:val="both"/>
      </w:pPr>
      <w:r>
        <w:rPr>
          <w:rFonts w:ascii="Times New Roman"/>
          <w:b w:val="false"/>
          <w:i w:val="false"/>
          <w:color w:val="000000"/>
          <w:sz w:val="28"/>
        </w:rPr>
        <w:t>
      87) части первую и третью статьи 257 изложить в следующей редакции:</w:t>
      </w:r>
    </w:p>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p>
      <w:pPr>
        <w:spacing w:after="0"/>
        <w:ind w:left="0"/>
        <w:jc w:val="both"/>
      </w:pPr>
      <w:r>
        <w:rPr>
          <w:rFonts w:ascii="Times New Roman"/>
          <w:b w:val="false"/>
          <w:i w:val="false"/>
          <w:color w:val="000000"/>
          <w:sz w:val="28"/>
        </w:rPr>
        <w:t>
      влекут штраф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88) абзац первый части первой статьи 259 изложить в следующей редакции:</w:t>
      </w:r>
    </w:p>
    <w:p>
      <w:pPr>
        <w:spacing w:after="0"/>
        <w:ind w:left="0"/>
        <w:jc w:val="both"/>
      </w:pPr>
      <w:r>
        <w:rPr>
          <w:rFonts w:ascii="Times New Roman"/>
          <w:b w:val="false"/>
          <w:i w:val="false"/>
          <w:color w:val="000000"/>
          <w:sz w:val="28"/>
        </w:rPr>
        <w:t>
      "1. Совершение сделок субъектами рынка ценных бумаг в целях манипулирования на рынке ценных бумаг, не имеющее признаков уголовно наказуемого деяния, - ";</w:t>
      </w:r>
    </w:p>
    <w:p>
      <w:pPr>
        <w:spacing w:after="0"/>
        <w:ind w:left="0"/>
        <w:jc w:val="both"/>
      </w:pPr>
      <w:r>
        <w:rPr>
          <w:rFonts w:ascii="Times New Roman"/>
          <w:b w:val="false"/>
          <w:i w:val="false"/>
          <w:color w:val="000000"/>
          <w:sz w:val="28"/>
        </w:rPr>
        <w:t xml:space="preserve">
      89) в статье 260: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260. Нарушение профессиональным участником рынка ценных бумаг порядка, условий,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сроков подтверждения прав по ценным бумагам,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90) абзац второй статьи 263 изложить в следующей редакции:</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91) абзац второй части третьей статьи 269 изложить в следующей редакции: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92) в статье 275:</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p>
      <w:pPr>
        <w:spacing w:after="0"/>
        <w:ind w:left="0"/>
        <w:jc w:val="both"/>
      </w:pPr>
      <w:r>
        <w:rPr>
          <w:rFonts w:ascii="Times New Roman"/>
          <w:b w:val="false"/>
          <w:i w:val="false"/>
          <w:color w:val="000000"/>
          <w:sz w:val="28"/>
        </w:rPr>
        <w:t>
      примечание дополнить пунктом 4 следующего содержания:</w:t>
      </w:r>
    </w:p>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xml:space="preserve">
      93) в статье 276: </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дополнить частью четвертой следующего содержания: </w:t>
      </w:r>
    </w:p>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xml:space="preserve">
      94) в статье 280-1: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280-1. Нарушение порядка выписки счетов-фактур, а также нарушение системы учета перемещения товаров, включенных в перечень";</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p>
      <w:pPr>
        <w:spacing w:after="0"/>
        <w:ind w:left="0"/>
        <w:jc w:val="both"/>
      </w:pPr>
      <w:r>
        <w:rPr>
          <w:rFonts w:ascii="Times New Roman"/>
          <w:b w:val="false"/>
          <w:i w:val="false"/>
          <w:color w:val="000000"/>
          <w:sz w:val="28"/>
        </w:rPr>
        <w:t xml:space="preserve">
      влечет предупреждение."; </w:t>
      </w:r>
    </w:p>
    <w:p>
      <w:pPr>
        <w:spacing w:after="0"/>
        <w:ind w:left="0"/>
        <w:jc w:val="both"/>
      </w:pPr>
      <w:r>
        <w:rPr>
          <w:rFonts w:ascii="Times New Roman"/>
          <w:b w:val="false"/>
          <w:i w:val="false"/>
          <w:color w:val="000000"/>
          <w:sz w:val="28"/>
        </w:rPr>
        <w:t xml:space="preserve">
      дополнить частью 1-1 следующего содержания: </w:t>
      </w:r>
    </w:p>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месячных расчетных показателей, на субъектов среднего предпринимательства - в размере ста месячных расчетных показателей,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части вторую и третью изложить в следующей редакции: </w:t>
      </w:r>
    </w:p>
    <w:p>
      <w:pPr>
        <w:spacing w:after="0"/>
        <w:ind w:left="0"/>
        <w:jc w:val="both"/>
      </w:pPr>
      <w:r>
        <w:rPr>
          <w:rFonts w:ascii="Times New Roman"/>
          <w:b w:val="false"/>
          <w:i w:val="false"/>
          <w:color w:val="000000"/>
          <w:sz w:val="28"/>
        </w:rPr>
        <w:t>
      "2. Выписка налогоплательщиком счета-фактуры в электронной форме с нарушением срока-</w:t>
      </w:r>
    </w:p>
    <w:p>
      <w:pPr>
        <w:spacing w:after="0"/>
        <w:ind w:left="0"/>
        <w:jc w:val="both"/>
      </w:pPr>
      <w:r>
        <w:rPr>
          <w:rFonts w:ascii="Times New Roman"/>
          <w:b w:val="false"/>
          <w:i w:val="false"/>
          <w:color w:val="000000"/>
          <w:sz w:val="28"/>
        </w:rPr>
        <w:t xml:space="preserve">
      влечет предупреждение. </w:t>
      </w:r>
    </w:p>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месячных расчетных показателей, на субъектов среднего предпринимательства - в размере пятидесяти месячных расчетных показателей,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дополнить частями четвертой и пятой следующего содержания:</w:t>
      </w:r>
    </w:p>
    <w:p>
      <w:pPr>
        <w:spacing w:after="0"/>
        <w:ind w:left="0"/>
        <w:jc w:val="both"/>
      </w:pPr>
      <w:r>
        <w:rPr>
          <w:rFonts w:ascii="Times New Roman"/>
          <w:b w:val="false"/>
          <w:i w:val="false"/>
          <w:color w:val="000000"/>
          <w:sz w:val="28"/>
        </w:rPr>
        <w:t>
      "4.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включенных в перечень,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Деяние,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дополнить примечанием следующего содержания:</w:t>
      </w:r>
    </w:p>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ТН ВЭД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p>
      <w:pPr>
        <w:spacing w:after="0"/>
        <w:ind w:left="0"/>
        <w:jc w:val="both"/>
      </w:pPr>
      <w:r>
        <w:rPr>
          <w:rFonts w:ascii="Times New Roman"/>
          <w:b w:val="false"/>
          <w:i w:val="false"/>
          <w:color w:val="000000"/>
          <w:sz w:val="28"/>
        </w:rPr>
        <w:t>
      95) в статье 281:</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сопроводительной накладной,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w:t>
      </w:r>
    </w:p>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дополнить частями 2-1 и 2-2 следующего содержания:</w:t>
      </w:r>
    </w:p>
    <w:p>
      <w:pPr>
        <w:spacing w:after="0"/>
        <w:ind w:left="0"/>
        <w:jc w:val="both"/>
      </w:pPr>
      <w:r>
        <w:rPr>
          <w:rFonts w:ascii="Times New Roman"/>
          <w:b w:val="false"/>
          <w:i w:val="false"/>
          <w:color w:val="000000"/>
          <w:sz w:val="28"/>
        </w:rPr>
        <w:t>
      "2-1. Недостоверное отражение объема нефтепродуктов, количества табачных изделий в сопроводительной накладной, в декларации на нефтепродукты, на табачные изделия, в сведениях, необходимых для осуществления мониторинга, а также недостоверное указание персонального идентификационного номера-кода в сопроводительной накладной на нефтепродукты, на табачные изделия–</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в части пятой: </w:t>
      </w:r>
    </w:p>
    <w:p>
      <w:pPr>
        <w:spacing w:after="0"/>
        <w:ind w:left="0"/>
        <w:jc w:val="both"/>
      </w:pP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xml:space="preserve">
      абзац второй подпункта 10)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или доходов, полученных вследствие совершения правонарушения или без таковой.";</w:t>
      </w:r>
    </w:p>
    <w:p>
      <w:pPr>
        <w:spacing w:after="0"/>
        <w:ind w:left="0"/>
        <w:jc w:val="both"/>
      </w:pPr>
      <w:r>
        <w:rPr>
          <w:rFonts w:ascii="Times New Roman"/>
          <w:b w:val="false"/>
          <w:i w:val="false"/>
          <w:color w:val="000000"/>
          <w:sz w:val="28"/>
        </w:rPr>
        <w:t xml:space="preserve">
      абзац второй части шестой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pPr>
        <w:spacing w:after="0"/>
        <w:ind w:left="0"/>
        <w:jc w:val="both"/>
      </w:pPr>
      <w:r>
        <w:rPr>
          <w:rFonts w:ascii="Times New Roman"/>
          <w:b w:val="false"/>
          <w:i w:val="false"/>
          <w:color w:val="000000"/>
          <w:sz w:val="28"/>
        </w:rPr>
        <w:t>
      дополнить частями седьмой, восьмой, девятой и десятой следующего содержания:</w:t>
      </w:r>
    </w:p>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и/или его несоблюдение по вине производителя нефтепродуктов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w:t>
      </w:r>
    </w:p>
    <w:p>
      <w:pPr>
        <w:spacing w:after="0"/>
        <w:ind w:left="0"/>
        <w:jc w:val="both"/>
      </w:pPr>
      <w:r>
        <w:rPr>
          <w:rFonts w:ascii="Times New Roman"/>
          <w:b w:val="false"/>
          <w:i w:val="false"/>
          <w:color w:val="000000"/>
          <w:sz w:val="28"/>
        </w:rPr>
        <w:t>
      96) в статье 282:</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сопроводительной накладной, декларации на этиловый спирт и (или) алкогольную продукцию -</w:t>
      </w:r>
    </w:p>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дополнить частями 2-1 и 2-2 следующего содержания:</w:t>
      </w:r>
    </w:p>
    <w:p>
      <w:pPr>
        <w:spacing w:after="0"/>
        <w:ind w:left="0"/>
        <w:jc w:val="both"/>
      </w:pPr>
      <w:r>
        <w:rPr>
          <w:rFonts w:ascii="Times New Roman"/>
          <w:b w:val="false"/>
          <w:i w:val="false"/>
          <w:color w:val="000000"/>
          <w:sz w:val="28"/>
        </w:rPr>
        <w:t>
      "2-1. Недостоверное отражение объема этилового спирта и (или) алкогольной продукции в сопроводительной накладной, декларации на этиловый спирт и (или) алкогольную продукцию, а также недостоверное указание персонального идентификационного номера-кода в сопроводительной накладной на этиловый спирт и (или) алкогольную продукцию –</w:t>
      </w:r>
    </w:p>
    <w:p>
      <w:pPr>
        <w:spacing w:after="0"/>
        <w:ind w:left="0"/>
        <w:jc w:val="both"/>
      </w:pPr>
      <w:r>
        <w:rPr>
          <w:rFonts w:ascii="Times New Roman"/>
          <w:b w:val="false"/>
          <w:i w:val="false"/>
          <w:color w:val="000000"/>
          <w:sz w:val="28"/>
        </w:rPr>
        <w:t>
      влекут штраф физических лиц в размере десяти, на субъектов малого предпринимательства в размере двадцати, на субъектов среднего предпринимательства в размере сорока, на субъектов крупного предпринимательства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абзац второй части восьмой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в размере ста,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часть девятую исключить;</w:t>
      </w:r>
    </w:p>
    <w:p>
      <w:pPr>
        <w:spacing w:after="0"/>
        <w:ind w:left="0"/>
        <w:jc w:val="both"/>
      </w:pPr>
      <w:r>
        <w:rPr>
          <w:rFonts w:ascii="Times New Roman"/>
          <w:b w:val="false"/>
          <w:i w:val="false"/>
          <w:color w:val="000000"/>
          <w:sz w:val="28"/>
        </w:rPr>
        <w:t>
      97) в статье 283:</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p>
      <w:pPr>
        <w:spacing w:after="0"/>
        <w:ind w:left="0"/>
        <w:jc w:val="both"/>
      </w:pPr>
      <w:r>
        <w:rPr>
          <w:rFonts w:ascii="Times New Roman"/>
          <w:b w:val="false"/>
          <w:i w:val="false"/>
          <w:color w:val="000000"/>
          <w:sz w:val="28"/>
        </w:rPr>
        <w:t xml:space="preserve">
      абзац первый части первой статьи 283 изложить в следующей редакции: </w:t>
      </w:r>
    </w:p>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виноматериала, пива и пивного напитка, учетно-контрольными марками, -";</w:t>
      </w:r>
    </w:p>
    <w:p>
      <w:pPr>
        <w:spacing w:after="0"/>
        <w:ind w:left="0"/>
        <w:jc w:val="both"/>
      </w:pPr>
      <w:r>
        <w:rPr>
          <w:rFonts w:ascii="Times New Roman"/>
          <w:b w:val="false"/>
          <w:i w:val="false"/>
          <w:color w:val="000000"/>
          <w:sz w:val="28"/>
        </w:rPr>
        <w:t>
      98) статью 283-1 изложить в следующей редакции:</w:t>
      </w:r>
    </w:p>
    <w:p>
      <w:pPr>
        <w:spacing w:after="0"/>
        <w:ind w:left="0"/>
        <w:jc w:val="both"/>
      </w:pPr>
      <w:r>
        <w:rPr>
          <w:rFonts w:ascii="Times New Roman"/>
          <w:b w:val="false"/>
          <w:i w:val="false"/>
          <w:color w:val="000000"/>
          <w:sz w:val="28"/>
        </w:rPr>
        <w:t xml:space="preserve">
      "Статья 283-1. Нарушение правил применения сопроводительных накладных на товары, за исключением подакцизных товаров, отдельных видов нефтепродуктов </w:t>
      </w:r>
    </w:p>
    <w:p>
      <w:pPr>
        <w:spacing w:after="0"/>
        <w:ind w:left="0"/>
        <w:jc w:val="both"/>
      </w:pPr>
      <w:r>
        <w:rPr>
          <w:rFonts w:ascii="Times New Roman"/>
          <w:b w:val="false"/>
          <w:i w:val="false"/>
          <w:color w:val="000000"/>
          <w:sz w:val="28"/>
        </w:rPr>
        <w:t>
      Нарушение правил применения сопроводительных накладных на товары, за исключением подакцизных товаров, отдельных видов нефтепродуктов,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в размере тридцати, на субъектов среднего предпринимательства в размере семидесяти, на субъектов крупного предпринимательства, являющихся индивидуальными предпринимателями, - в размере ста,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99) в статье 285:</w:t>
      </w:r>
    </w:p>
    <w:p>
      <w:pPr>
        <w:spacing w:after="0"/>
        <w:ind w:left="0"/>
        <w:jc w:val="both"/>
      </w:pPr>
      <w:r>
        <w:rPr>
          <w:rFonts w:ascii="Times New Roman"/>
          <w:b w:val="false"/>
          <w:i w:val="false"/>
          <w:color w:val="000000"/>
          <w:sz w:val="28"/>
        </w:rPr>
        <w:t>
      подпункт 3) части первой исключить;</w:t>
      </w:r>
    </w:p>
    <w:p>
      <w:pPr>
        <w:spacing w:after="0"/>
        <w:ind w:left="0"/>
        <w:jc w:val="both"/>
      </w:pPr>
      <w:r>
        <w:rPr>
          <w:rFonts w:ascii="Times New Roman"/>
          <w:b w:val="false"/>
          <w:i w:val="false"/>
          <w:color w:val="000000"/>
          <w:sz w:val="28"/>
        </w:rPr>
        <w:t>
      дополнить частью 2-1 следующего содержания:</w:t>
      </w:r>
    </w:p>
    <w:p>
      <w:pPr>
        <w:spacing w:after="0"/>
        <w:ind w:left="0"/>
        <w:jc w:val="both"/>
      </w:pPr>
      <w:r>
        <w:rPr>
          <w:rFonts w:ascii="Times New Roman"/>
          <w:b w:val="false"/>
          <w:i w:val="false"/>
          <w:color w:val="000000"/>
          <w:sz w:val="28"/>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пени и штрафов - не позднее одного операционного дня, следующего за днем получения указания налогоплательщика либо органов государственных доходов, - </w:t>
      </w:r>
    </w:p>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p>
      <w:pPr>
        <w:spacing w:after="0"/>
        <w:ind w:left="0"/>
        <w:jc w:val="both"/>
      </w:pPr>
      <w:r>
        <w:rPr>
          <w:rFonts w:ascii="Times New Roman"/>
          <w:b w:val="false"/>
          <w:i w:val="false"/>
          <w:color w:val="000000"/>
          <w:sz w:val="28"/>
        </w:rPr>
        <w:t xml:space="preserve">
      100) в статье 287: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p>
      <w:pPr>
        <w:spacing w:after="0"/>
        <w:ind w:left="0"/>
        <w:jc w:val="both"/>
      </w:pPr>
      <w:r>
        <w:rPr>
          <w:rFonts w:ascii="Times New Roman"/>
          <w:b w:val="false"/>
          <w:i w:val="false"/>
          <w:color w:val="000000"/>
          <w:sz w:val="28"/>
        </w:rPr>
        <w:t xml:space="preserve">
      абзац второй части пятой изложить в следующей редакции: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шестой изложить в следующей редакции: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часть седьмую исключить; </w:t>
      </w:r>
    </w:p>
    <w:p>
      <w:pPr>
        <w:spacing w:after="0"/>
        <w:ind w:left="0"/>
        <w:jc w:val="both"/>
      </w:pPr>
      <w:r>
        <w:rPr>
          <w:rFonts w:ascii="Times New Roman"/>
          <w:b w:val="false"/>
          <w:i w:val="false"/>
          <w:color w:val="000000"/>
          <w:sz w:val="28"/>
        </w:rPr>
        <w:t xml:space="preserve">
      примечание изложить в следующей редакции: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both"/>
      </w:pPr>
      <w:r>
        <w:rPr>
          <w:rFonts w:ascii="Times New Roman"/>
          <w:b w:val="false"/>
          <w:i w:val="false"/>
          <w:color w:val="000000"/>
          <w:sz w:val="28"/>
        </w:rPr>
        <w:t xml:space="preserve">
      101) в статье 288: </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102) абзац второй части второй статьи 289 изложить в следующей редакции:</w:t>
      </w:r>
    </w:p>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xml:space="preserve">
      103) в статье 294: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104) абзац второй статьи 296 изложить в следующей редакции:</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105) в статье 298: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106) подпункт 3) части первой статьи 299 изложить в следующей редакции:</w:t>
      </w:r>
    </w:p>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107) абзац первый статьи 305 изложить в следующей редакции:</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твердых бытовых отходов,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 ";</w:t>
      </w:r>
    </w:p>
    <w:p>
      <w:pPr>
        <w:spacing w:after="0"/>
        <w:ind w:left="0"/>
        <w:jc w:val="both"/>
      </w:pPr>
      <w:r>
        <w:rPr>
          <w:rFonts w:ascii="Times New Roman"/>
          <w:b w:val="false"/>
          <w:i w:val="false"/>
          <w:color w:val="000000"/>
          <w:sz w:val="28"/>
        </w:rPr>
        <w:t xml:space="preserve">
      108) в статье 308: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308. Повреждение нефтепроводов и газопроводов и их оборудования";</w:t>
      </w:r>
    </w:p>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109) в статье 312:</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ста сорока, на субъектов среднего предпринимательства - в размере двухсот восьмидесяти, на субъектов крупного предпринимательства - в размере четырехсот девяноста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должностных лиц в размере восьмидесяти пяти, на субъектов малого предпринимательства - в размере двухсот восьмидесяти, на субъектов среднего предпринимательства - в размере пятисот шестидесяти, на субъектов крупного предпринимательства - в размере девятисот восьмидесяти месячных расчетных показателей с лишением подвида лицензии на соответствующий вид деятельности.";</w:t>
      </w:r>
    </w:p>
    <w:p>
      <w:pPr>
        <w:spacing w:after="0"/>
        <w:ind w:left="0"/>
        <w:jc w:val="both"/>
      </w:pPr>
      <w:r>
        <w:rPr>
          <w:rFonts w:ascii="Times New Roman"/>
          <w:b w:val="false"/>
          <w:i w:val="false"/>
          <w:color w:val="000000"/>
          <w:sz w:val="28"/>
        </w:rPr>
        <w:t xml:space="preserve">
      110) абзац первый части первой статьи 313 изложить в следующей редакции: </w:t>
      </w:r>
    </w:p>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эксплуатационных качеств, снижение прочности, устойчивости зданий, строений, их частей, –";</w:t>
      </w:r>
    </w:p>
    <w:p>
      <w:pPr>
        <w:spacing w:after="0"/>
        <w:ind w:left="0"/>
        <w:jc w:val="both"/>
      </w:pPr>
      <w:r>
        <w:rPr>
          <w:rFonts w:ascii="Times New Roman"/>
          <w:b w:val="false"/>
          <w:i w:val="false"/>
          <w:color w:val="000000"/>
          <w:sz w:val="28"/>
        </w:rPr>
        <w:t>
      111) абзац второй части первой статьи 322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трех, на субъектов среднего предпринимательства - в размере ста пяти, на субъектов крупного предпринимательства - в размере двухсот десяти месячных расчетных показателей.";</w:t>
      </w:r>
    </w:p>
    <w:p>
      <w:pPr>
        <w:spacing w:after="0"/>
        <w:ind w:left="0"/>
        <w:jc w:val="both"/>
      </w:pPr>
      <w:r>
        <w:rPr>
          <w:rFonts w:ascii="Times New Roman"/>
          <w:b w:val="false"/>
          <w:i w:val="false"/>
          <w:color w:val="000000"/>
          <w:sz w:val="28"/>
        </w:rPr>
        <w:t>
      112) абзац второй статьи 328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одной тысячи процентов ставки платы за эмиссии в окружающую среду за превышенный объем эмиссий.";</w:t>
      </w:r>
    </w:p>
    <w:p>
      <w:pPr>
        <w:spacing w:after="0"/>
        <w:ind w:left="0"/>
        <w:jc w:val="both"/>
      </w:pPr>
      <w:r>
        <w:rPr>
          <w:rFonts w:ascii="Times New Roman"/>
          <w:b w:val="false"/>
          <w:i w:val="false"/>
          <w:color w:val="000000"/>
          <w:sz w:val="28"/>
        </w:rPr>
        <w:t>
      113) абзац второй статьи 331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114) абзац второй статьи 332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трехсот пятидесяти месячных расчетных показателей.";</w:t>
      </w:r>
    </w:p>
    <w:p>
      <w:pPr>
        <w:spacing w:after="0"/>
        <w:ind w:left="0"/>
        <w:jc w:val="both"/>
      </w:pPr>
      <w:r>
        <w:rPr>
          <w:rFonts w:ascii="Times New Roman"/>
          <w:b w:val="false"/>
          <w:i w:val="false"/>
          <w:color w:val="000000"/>
          <w:sz w:val="28"/>
        </w:rPr>
        <w:t>
      115) в статье 337:</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и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двухсот месячных расчетных показателей."; </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и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116) в статье 343: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117) абзац второй статьи 344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и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месячных расчетных показателей, на субъектов крупного предпринимательства – в размере суммы нанесенного окружающей среде вреда.";</w:t>
      </w:r>
    </w:p>
    <w:p>
      <w:pPr>
        <w:spacing w:after="0"/>
        <w:ind w:left="0"/>
        <w:jc w:val="both"/>
      </w:pPr>
      <w:r>
        <w:rPr>
          <w:rFonts w:ascii="Times New Roman"/>
          <w:b w:val="false"/>
          <w:i w:val="false"/>
          <w:color w:val="000000"/>
          <w:sz w:val="28"/>
        </w:rPr>
        <w:t xml:space="preserve">
      118) статью 349 изложить в следующей редакции: </w:t>
      </w:r>
    </w:p>
    <w:p>
      <w:pPr>
        <w:spacing w:after="0"/>
        <w:ind w:left="0"/>
        <w:jc w:val="both"/>
      </w:pPr>
      <w:r>
        <w:rPr>
          <w:rFonts w:ascii="Times New Roman"/>
          <w:b w:val="false"/>
          <w:i w:val="false"/>
          <w:color w:val="000000"/>
          <w:sz w:val="28"/>
        </w:rPr>
        <w:t>
      "Статья 349. Искажение первичной и государственной отчетности по учету добычи и переработке минерального сырья</w:t>
      </w:r>
    </w:p>
    <w:p>
      <w:pPr>
        <w:spacing w:after="0"/>
        <w:ind w:left="0"/>
        <w:jc w:val="both"/>
      </w:pPr>
      <w:r>
        <w:rPr>
          <w:rFonts w:ascii="Times New Roman"/>
          <w:b w:val="false"/>
          <w:i w:val="false"/>
          <w:color w:val="000000"/>
          <w:sz w:val="28"/>
        </w:rPr>
        <w:t>
      1. Искажение первичной и государственной отчетности по учету добычи и переработки минерального сырья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119) абзац второй статьи 351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и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120) в статье 356:</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правил проведения операций по недропользованию –";</w:t>
      </w:r>
    </w:p>
    <w:p>
      <w:pPr>
        <w:spacing w:after="0"/>
        <w:ind w:left="0"/>
        <w:jc w:val="both"/>
      </w:pPr>
      <w:r>
        <w:rPr>
          <w:rFonts w:ascii="Times New Roman"/>
          <w:b w:val="false"/>
          <w:i w:val="false"/>
          <w:color w:val="000000"/>
          <w:sz w:val="28"/>
        </w:rPr>
        <w:t>
      абзац первый части второй изложить в следующей редакции:</w:t>
      </w:r>
    </w:p>
    <w:p>
      <w:pPr>
        <w:spacing w:after="0"/>
        <w:ind w:left="0"/>
        <w:jc w:val="both"/>
      </w:pPr>
      <w:r>
        <w:rPr>
          <w:rFonts w:ascii="Times New Roman"/>
          <w:b w:val="false"/>
          <w:i w:val="false"/>
          <w:color w:val="000000"/>
          <w:sz w:val="28"/>
        </w:rPr>
        <w:t>
      "2. Невыполнение экологических требований –";</w:t>
      </w:r>
    </w:p>
    <w:p>
      <w:pPr>
        <w:spacing w:after="0"/>
        <w:ind w:left="0"/>
        <w:jc w:val="both"/>
      </w:pPr>
      <w:r>
        <w:rPr>
          <w:rFonts w:ascii="Times New Roman"/>
          <w:b w:val="false"/>
          <w:i w:val="false"/>
          <w:color w:val="000000"/>
          <w:sz w:val="28"/>
        </w:rPr>
        <w:t xml:space="preserve">
      121)  статью 357 изложить в следующей редакции: </w:t>
      </w:r>
    </w:p>
    <w:p>
      <w:pPr>
        <w:spacing w:after="0"/>
        <w:ind w:left="0"/>
        <w:jc w:val="both"/>
      </w:pPr>
      <w:r>
        <w:rPr>
          <w:rFonts w:ascii="Times New Roman"/>
          <w:b w:val="false"/>
          <w:i w:val="false"/>
          <w:color w:val="000000"/>
          <w:sz w:val="28"/>
        </w:rPr>
        <w:t>
      "Статья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xml:space="preserve">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both"/>
      </w:pPr>
      <w:r>
        <w:rPr>
          <w:rFonts w:ascii="Times New Roman"/>
          <w:b w:val="false"/>
          <w:i w:val="false"/>
          <w:color w:val="000000"/>
          <w:sz w:val="28"/>
        </w:rPr>
        <w:t xml:space="preserve">
      122) в статье 358: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 влечет штраф на физических лиц в размере десяти, на должностных лиц, на субъектов малого предпринимательства или некоммерческие организации в размере семнадцати,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xml:space="preserve">
      123) в статье 359: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124) в статье 360:</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360. Незаконное строительство на водоохранных зонах и полосах водных объектов, а также незаконное изменение естественного русла реки";</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125) абзац второй статьи 361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126) абзац второй статьи 362 изложить в следующей редакции:</w:t>
      </w:r>
    </w:p>
    <w:p>
      <w:pPr>
        <w:spacing w:after="0"/>
        <w:ind w:left="0"/>
        <w:jc w:val="both"/>
      </w:pPr>
      <w:r>
        <w:rPr>
          <w:rFonts w:ascii="Times New Roman"/>
          <w:b w:val="false"/>
          <w:i w:val="false"/>
          <w:color w:val="000000"/>
          <w:sz w:val="28"/>
        </w:rPr>
        <w:t>
      "влекут штраф на физических лиц – в размере десяти,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127) абзац второй части второй статьи 364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both"/>
      </w:pPr>
      <w:r>
        <w:rPr>
          <w:rFonts w:ascii="Times New Roman"/>
          <w:b w:val="false"/>
          <w:i w:val="false"/>
          <w:color w:val="000000"/>
          <w:sz w:val="28"/>
        </w:rPr>
        <w:t>
      128) абзац второй части второй статьи 365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both"/>
      </w:pPr>
      <w:r>
        <w:rPr>
          <w:rFonts w:ascii="Times New Roman"/>
          <w:b w:val="false"/>
          <w:i w:val="false"/>
          <w:color w:val="000000"/>
          <w:sz w:val="28"/>
        </w:rPr>
        <w:t xml:space="preserve">
      129) абзац второй статьи 366 изложить в следующей редакции: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130) в статье 368: </w:t>
      </w:r>
    </w:p>
    <w:p>
      <w:pPr>
        <w:spacing w:after="0"/>
        <w:ind w:left="0"/>
        <w:jc w:val="both"/>
      </w:pPr>
      <w:r>
        <w:rPr>
          <w:rFonts w:ascii="Times New Roman"/>
          <w:b w:val="false"/>
          <w:i w:val="false"/>
          <w:color w:val="000000"/>
          <w:sz w:val="28"/>
        </w:rPr>
        <w:t>
      абзац второй части первой статьи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абзац второй части второй статьи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val="false"/>
          <w:i w:val="false"/>
          <w:color w:val="000000"/>
          <w:sz w:val="28"/>
        </w:rPr>
        <w:t xml:space="preserve">
      131) в статье 369: </w:t>
      </w:r>
    </w:p>
    <w:p>
      <w:pPr>
        <w:spacing w:after="0"/>
        <w:ind w:left="0"/>
        <w:jc w:val="both"/>
      </w:pPr>
      <w:r>
        <w:rPr>
          <w:rFonts w:ascii="Times New Roman"/>
          <w:b w:val="false"/>
          <w:i w:val="false"/>
          <w:color w:val="000000"/>
          <w:sz w:val="28"/>
        </w:rPr>
        <w:t xml:space="preserve">
      абзац второй части первой статьи изложить в следующей редакции: </w:t>
      </w:r>
    </w:p>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val="false"/>
          <w:i w:val="false"/>
          <w:color w:val="000000"/>
          <w:sz w:val="28"/>
        </w:rPr>
        <w:t>
      132) в статье 370:</w:t>
      </w:r>
    </w:p>
    <w:p>
      <w:pPr>
        <w:spacing w:after="0"/>
        <w:ind w:left="0"/>
        <w:jc w:val="both"/>
      </w:pPr>
      <w:r>
        <w:rPr>
          <w:rFonts w:ascii="Times New Roman"/>
          <w:b w:val="false"/>
          <w:i w:val="false"/>
          <w:color w:val="000000"/>
          <w:sz w:val="28"/>
        </w:rPr>
        <w:t>
      абзац второй части первой статьи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в размере двух месячных расчетных показателей.";</w:t>
      </w:r>
    </w:p>
    <w:p>
      <w:pPr>
        <w:spacing w:after="0"/>
        <w:ind w:left="0"/>
        <w:jc w:val="both"/>
      </w:pPr>
      <w:r>
        <w:rPr>
          <w:rFonts w:ascii="Times New Roman"/>
          <w:b w:val="false"/>
          <w:i w:val="false"/>
          <w:color w:val="000000"/>
          <w:sz w:val="28"/>
        </w:rPr>
        <w:t>
      абзац второй части второй статьи изложить в следующей редакции:</w:t>
      </w:r>
    </w:p>
    <w:p>
      <w:pPr>
        <w:spacing w:after="0"/>
        <w:ind w:left="0"/>
        <w:jc w:val="both"/>
      </w:pPr>
      <w:r>
        <w:rPr>
          <w:rFonts w:ascii="Times New Roman"/>
          <w:b w:val="false"/>
          <w:i w:val="false"/>
          <w:color w:val="000000"/>
          <w:sz w:val="28"/>
        </w:rPr>
        <w:t>
      "влекут предупреждение или штраф в размере трех месячных расчетных показателей.";</w:t>
      </w:r>
    </w:p>
    <w:p>
      <w:pPr>
        <w:spacing w:after="0"/>
        <w:ind w:left="0"/>
        <w:jc w:val="both"/>
      </w:pPr>
      <w:r>
        <w:rPr>
          <w:rFonts w:ascii="Times New Roman"/>
          <w:b w:val="false"/>
          <w:i w:val="false"/>
          <w:color w:val="000000"/>
          <w:sz w:val="28"/>
        </w:rPr>
        <w:t>
      абзац второй части третьей статьи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трех месячных расчетных показателей.";</w:t>
      </w:r>
    </w:p>
    <w:p>
      <w:pPr>
        <w:spacing w:after="0"/>
        <w:ind w:left="0"/>
        <w:jc w:val="both"/>
      </w:pPr>
      <w:r>
        <w:rPr>
          <w:rFonts w:ascii="Times New Roman"/>
          <w:b w:val="false"/>
          <w:i w:val="false"/>
          <w:color w:val="000000"/>
          <w:sz w:val="28"/>
        </w:rPr>
        <w:t>
      абзац второй части четвертой статьи изложить в следующей редакции:</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133) в статье 373:</w:t>
      </w:r>
    </w:p>
    <w:p>
      <w:pPr>
        <w:spacing w:after="0"/>
        <w:ind w:left="0"/>
        <w:jc w:val="both"/>
      </w:pPr>
      <w:r>
        <w:rPr>
          <w:rFonts w:ascii="Times New Roman"/>
          <w:b w:val="false"/>
          <w:i w:val="false"/>
          <w:color w:val="000000"/>
          <w:sz w:val="28"/>
        </w:rPr>
        <w:t xml:space="preserve">
      абзац второй части первой статьи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134) абзац второй части первой статьи 374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135) в статье 377:</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136) абзац второй статьи 381 изложить в следующей редакции: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xml:space="preserve">
      137) абзац второй подпункта 3) части первой статьи 385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138) в статье 387: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139) в статье 388:</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140) в статье 397:</w:t>
      </w:r>
    </w:p>
    <w:p>
      <w:pPr>
        <w:spacing w:after="0"/>
        <w:ind w:left="0"/>
        <w:jc w:val="both"/>
      </w:pPr>
      <w:r>
        <w:rPr>
          <w:rFonts w:ascii="Times New Roman"/>
          <w:b w:val="false"/>
          <w:i w:val="false"/>
          <w:color w:val="000000"/>
          <w:sz w:val="28"/>
        </w:rPr>
        <w:t xml:space="preserve">
      абзац второй в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абзац второй в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шестидесяти, на субъектов среднего предпринимательства – в размере двухсот пятидесяти, на субъектов крупного предпринимательства – в размере трехсот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в части третьей изложить в следующей редакции: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трехсот пятидесяти месячных расчетных показателей.";</w:t>
      </w:r>
    </w:p>
    <w:p>
      <w:pPr>
        <w:spacing w:after="0"/>
        <w:ind w:left="0"/>
        <w:jc w:val="both"/>
      </w:pPr>
      <w:r>
        <w:rPr>
          <w:rFonts w:ascii="Times New Roman"/>
          <w:b w:val="false"/>
          <w:i w:val="false"/>
          <w:color w:val="000000"/>
          <w:sz w:val="28"/>
        </w:rPr>
        <w:t xml:space="preserve">
      абзац второй в части четвертой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ста,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с лишением лицензии на право осуществления экологической аудиторской деятельности.";</w:t>
      </w:r>
    </w:p>
    <w:p>
      <w:pPr>
        <w:spacing w:after="0"/>
        <w:ind w:left="0"/>
        <w:jc w:val="both"/>
      </w:pPr>
      <w:r>
        <w:rPr>
          <w:rFonts w:ascii="Times New Roman"/>
          <w:b w:val="false"/>
          <w:i w:val="false"/>
          <w:color w:val="000000"/>
          <w:sz w:val="28"/>
        </w:rPr>
        <w:t>
      141) подпункт 1) части второй статьи 400 изложить в следующей редакции:</w:t>
      </w:r>
    </w:p>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142) в статье 401:</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дополнить частью 4-1 следующего содержания:</w:t>
      </w:r>
    </w:p>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абзац второй части пятой изложить в следующей редакции:</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часть шестую изложить в следующей редакции:</w:t>
      </w:r>
    </w:p>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143) подпункты 4) и 7) части первой статьи 407 изложить в следующей редакции: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both"/>
      </w:pPr>
      <w:r>
        <w:rPr>
          <w:rFonts w:ascii="Times New Roman"/>
          <w:b w:val="false"/>
          <w:i w:val="false"/>
          <w:color w:val="000000"/>
          <w:sz w:val="28"/>
        </w:rPr>
        <w:t>
      144) в статье 409:</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val="false"/>
          <w:i w:val="false"/>
          <w:color w:val="000000"/>
          <w:sz w:val="28"/>
        </w:rPr>
        <w:t>
      абзац второй части шестой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p>
      <w:pPr>
        <w:spacing w:after="0"/>
        <w:ind w:left="0"/>
        <w:jc w:val="both"/>
      </w:pPr>
      <w:r>
        <w:rPr>
          <w:rFonts w:ascii="Times New Roman"/>
          <w:b w:val="false"/>
          <w:i w:val="false"/>
          <w:color w:val="000000"/>
          <w:sz w:val="28"/>
        </w:rPr>
        <w:t>
      абзац второй части седьмой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p>
      <w:pPr>
        <w:spacing w:after="0"/>
        <w:ind w:left="0"/>
        <w:jc w:val="both"/>
      </w:pPr>
      <w:r>
        <w:rPr>
          <w:rFonts w:ascii="Times New Roman"/>
          <w:b w:val="false"/>
          <w:i w:val="false"/>
          <w:color w:val="000000"/>
          <w:sz w:val="28"/>
        </w:rPr>
        <w:t xml:space="preserve">
      дополнить частью 7-1 следующего содержания: </w:t>
      </w:r>
    </w:p>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p>
      <w:pPr>
        <w:spacing w:after="0"/>
        <w:ind w:left="0"/>
        <w:jc w:val="both"/>
      </w:pPr>
      <w:r>
        <w:rPr>
          <w:rFonts w:ascii="Times New Roman"/>
          <w:b w:val="false"/>
          <w:i w:val="false"/>
          <w:color w:val="000000"/>
          <w:sz w:val="28"/>
        </w:rPr>
        <w:t>
      145) в статье 410:</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строительными нормами и правилами, национальными стандартами, -";</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p>
      <w:pPr>
        <w:spacing w:after="0"/>
        <w:ind w:left="0"/>
        <w:jc w:val="both"/>
      </w:pPr>
      <w:r>
        <w:rPr>
          <w:rFonts w:ascii="Times New Roman"/>
          <w:b w:val="false"/>
          <w:i w:val="false"/>
          <w:color w:val="000000"/>
          <w:sz w:val="28"/>
        </w:rPr>
        <w:t>
      146) абзац второй статьи 412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147) абзац второй статьи 413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на определенный вид деятельности в области использования атомной энергии." ;</w:t>
      </w:r>
    </w:p>
    <w:p>
      <w:pPr>
        <w:spacing w:after="0"/>
        <w:ind w:left="0"/>
        <w:jc w:val="both"/>
      </w:pPr>
      <w:r>
        <w:rPr>
          <w:rFonts w:ascii="Times New Roman"/>
          <w:b w:val="false"/>
          <w:i w:val="false"/>
          <w:color w:val="000000"/>
          <w:sz w:val="28"/>
        </w:rPr>
        <w:t>
      148) в статье 414:</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149) в статье 415:</w:t>
      </w:r>
    </w:p>
    <w:p>
      <w:pPr>
        <w:spacing w:after="0"/>
        <w:ind w:left="0"/>
        <w:jc w:val="both"/>
      </w:pPr>
      <w:r>
        <w:rPr>
          <w:rFonts w:ascii="Times New Roman"/>
          <w:b w:val="false"/>
          <w:i w:val="false"/>
          <w:color w:val="000000"/>
          <w:sz w:val="28"/>
        </w:rPr>
        <w:t xml:space="preserve">
      абзац второй подпункта 5)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аттестата аккредитации, аттестатов экспертов-аудиторов по подтверждению соответствия, аккредитации на срок до шести месяцев.";</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сорока пяти,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150) статью 416 изложить в следующей редакции:</w:t>
      </w:r>
    </w:p>
    <w:p>
      <w:pPr>
        <w:spacing w:after="0"/>
        <w:ind w:left="0"/>
        <w:jc w:val="both"/>
      </w:pPr>
      <w:r>
        <w:rPr>
          <w:rFonts w:ascii="Times New Roman"/>
          <w:b w:val="false"/>
          <w:i w:val="false"/>
          <w:color w:val="000000"/>
          <w:sz w:val="28"/>
        </w:rPr>
        <w:t>
      "Статья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о радиационной безопасности и техническими регламентами, –</w:t>
      </w:r>
    </w:p>
    <w:p>
      <w:pPr>
        <w:spacing w:after="0"/>
        <w:ind w:left="0"/>
        <w:jc w:val="both"/>
      </w:pPr>
      <w:r>
        <w:rPr>
          <w:rFonts w:ascii="Times New Roman"/>
          <w:b w:val="false"/>
          <w:i w:val="false"/>
          <w:color w:val="000000"/>
          <w:sz w:val="28"/>
        </w:rPr>
        <w:t>
      влечет штраф на физических лиц в размере ста шестидесяти,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 радиационной безопасности.";</w:t>
      </w:r>
    </w:p>
    <w:p>
      <w:pPr>
        <w:spacing w:after="0"/>
        <w:ind w:left="0"/>
        <w:jc w:val="both"/>
      </w:pPr>
      <w:r>
        <w:rPr>
          <w:rFonts w:ascii="Times New Roman"/>
          <w:b w:val="false"/>
          <w:i w:val="false"/>
          <w:color w:val="000000"/>
          <w:sz w:val="28"/>
        </w:rPr>
        <w:t>
      151)  статью 418 изложить в следующей редакции:</w:t>
      </w:r>
    </w:p>
    <w:p>
      <w:pPr>
        <w:spacing w:after="0"/>
        <w:ind w:left="0"/>
        <w:jc w:val="both"/>
      </w:pPr>
      <w:r>
        <w:rPr>
          <w:rFonts w:ascii="Times New Roman"/>
          <w:b w:val="false"/>
          <w:i w:val="false"/>
          <w:color w:val="000000"/>
          <w:sz w:val="28"/>
        </w:rPr>
        <w:t xml:space="preserve">
      "Статья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 </w:t>
      </w:r>
    </w:p>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о государственных символах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val="false"/>
          <w:i w:val="false"/>
          <w:color w:val="000000"/>
          <w:sz w:val="28"/>
        </w:rPr>
        <w:t>
      152) в статье 419:</w:t>
      </w:r>
    </w:p>
    <w:p>
      <w:pPr>
        <w:spacing w:after="0"/>
        <w:ind w:left="0"/>
        <w:jc w:val="both"/>
      </w:pPr>
      <w:r>
        <w:rPr>
          <w:rFonts w:ascii="Times New Roman"/>
          <w:b w:val="false"/>
          <w:i w:val="false"/>
          <w:color w:val="000000"/>
          <w:sz w:val="28"/>
        </w:rPr>
        <w:t>
      абзац второй подпункта 5) части первой статьи 419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p>
    <w:p>
      <w:pPr>
        <w:spacing w:after="0"/>
        <w:ind w:left="0"/>
        <w:jc w:val="both"/>
      </w:pPr>
      <w:r>
        <w:rPr>
          <w:rFonts w:ascii="Times New Roman"/>
          <w:b w:val="false"/>
          <w:i w:val="false"/>
          <w:color w:val="000000"/>
          <w:sz w:val="28"/>
        </w:rPr>
        <w:t>
      153) абзац второй части первой статьи 425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val="false"/>
          <w:i w:val="false"/>
          <w:color w:val="000000"/>
          <w:sz w:val="28"/>
        </w:rPr>
        <w:t xml:space="preserve">
      154) в статье 427: </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both"/>
      </w:pPr>
      <w:r>
        <w:rPr>
          <w:rFonts w:ascii="Times New Roman"/>
          <w:b w:val="false"/>
          <w:i w:val="false"/>
          <w:color w:val="000000"/>
          <w:sz w:val="28"/>
        </w:rPr>
        <w:t>
      155) абзац второй части первой статьи 434 изложить в следующей редакции</w:t>
      </w:r>
    </w:p>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на срок до десяти суток.";</w:t>
      </w:r>
    </w:p>
    <w:p>
      <w:pPr>
        <w:spacing w:after="0"/>
        <w:ind w:left="0"/>
        <w:jc w:val="both"/>
      </w:pPr>
      <w:r>
        <w:rPr>
          <w:rFonts w:ascii="Times New Roman"/>
          <w:b w:val="false"/>
          <w:i w:val="false"/>
          <w:color w:val="000000"/>
          <w:sz w:val="28"/>
        </w:rPr>
        <w:t xml:space="preserve">
      156) статью 439 изложить в следующей редакции: </w:t>
      </w:r>
    </w:p>
    <w:p>
      <w:pPr>
        <w:spacing w:after="0"/>
        <w:ind w:left="0"/>
        <w:jc w:val="both"/>
      </w:pPr>
      <w:r>
        <w:rPr>
          <w:rFonts w:ascii="Times New Roman"/>
          <w:b w:val="false"/>
          <w:i w:val="false"/>
          <w:color w:val="000000"/>
          <w:sz w:val="28"/>
        </w:rPr>
        <w:t>
      "Статья 439. Заведомо ложная информация о факте коррупционного правонарушения</w:t>
      </w:r>
    </w:p>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both"/>
      </w:pPr>
      <w:r>
        <w:rPr>
          <w:rFonts w:ascii="Times New Roman"/>
          <w:b w:val="false"/>
          <w:i w:val="false"/>
          <w:color w:val="000000"/>
          <w:sz w:val="28"/>
        </w:rPr>
        <w:t>
      157)  в статье 440:</w:t>
      </w:r>
    </w:p>
    <w:p>
      <w:pPr>
        <w:spacing w:after="0"/>
        <w:ind w:left="0"/>
        <w:jc w:val="both"/>
      </w:pPr>
      <w:r>
        <w:rPr>
          <w:rFonts w:ascii="Times New Roman"/>
          <w:b w:val="false"/>
          <w:i w:val="false"/>
          <w:color w:val="000000"/>
          <w:sz w:val="28"/>
        </w:rPr>
        <w:t>
      абзац первый части пятой изложить в следующей редакции:</w:t>
      </w:r>
    </w:p>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pPr>
        <w:spacing w:after="0"/>
        <w:ind w:left="0"/>
        <w:jc w:val="both"/>
      </w:pPr>
      <w:r>
        <w:rPr>
          <w:rFonts w:ascii="Times New Roman"/>
          <w:b w:val="false"/>
          <w:i w:val="false"/>
          <w:color w:val="000000"/>
          <w:sz w:val="28"/>
        </w:rPr>
        <w:t>
      158) абзац второй части третьей статьи 441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xml:space="preserve">
      159) абзац второй части третьей статьи 442 изложить в следующей редакции: </w:t>
      </w:r>
    </w:p>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both"/>
      </w:pPr>
      <w:r>
        <w:rPr>
          <w:rFonts w:ascii="Times New Roman"/>
          <w:b w:val="false"/>
          <w:i w:val="false"/>
          <w:color w:val="000000"/>
          <w:sz w:val="28"/>
        </w:rPr>
        <w:t>
      160) в статье 449:</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both"/>
      </w:pPr>
      <w:r>
        <w:rPr>
          <w:rFonts w:ascii="Times New Roman"/>
          <w:b w:val="false"/>
          <w:i w:val="false"/>
          <w:color w:val="000000"/>
          <w:sz w:val="28"/>
        </w:rPr>
        <w:t>
      161) в статье 450:</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xml:space="preserve">
      162) в статье 452: </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p>
      <w:pPr>
        <w:spacing w:after="0"/>
        <w:ind w:left="0"/>
        <w:jc w:val="both"/>
      </w:pPr>
      <w:r>
        <w:rPr>
          <w:rFonts w:ascii="Times New Roman"/>
          <w:b w:val="false"/>
          <w:i w:val="false"/>
          <w:color w:val="000000"/>
          <w:sz w:val="28"/>
        </w:rPr>
        <w:t>
      163) статью 460 изложить в следующей редакции:</w:t>
      </w:r>
    </w:p>
    <w:p>
      <w:pPr>
        <w:spacing w:after="0"/>
        <w:ind w:left="0"/>
        <w:jc w:val="both"/>
      </w:pPr>
      <w:r>
        <w:rPr>
          <w:rFonts w:ascii="Times New Roman"/>
          <w:b w:val="false"/>
          <w:i w:val="false"/>
          <w:color w:val="000000"/>
          <w:sz w:val="28"/>
        </w:rPr>
        <w:t>
      "Статья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000000"/>
          <w:sz w:val="28"/>
        </w:rPr>
        <w:t>
      1. Нарушение физическими и (или) юридическими лицами установленного Законом Республики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p>
    <w:p>
      <w:pPr>
        <w:spacing w:after="0"/>
        <w:ind w:left="0"/>
        <w:jc w:val="both"/>
      </w:pPr>
      <w:r>
        <w:rPr>
          <w:rFonts w:ascii="Times New Roman"/>
          <w:b w:val="false"/>
          <w:i w:val="false"/>
          <w:color w:val="000000"/>
          <w:sz w:val="28"/>
        </w:rPr>
        <w:t xml:space="preserve">
      влечет предупреждение. </w:t>
      </w:r>
    </w:p>
    <w:p>
      <w:pPr>
        <w:spacing w:after="0"/>
        <w:ind w:left="0"/>
        <w:jc w:val="both"/>
      </w:pP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влекут штраф на физических лиц в размере десяти, на юридических лиц – в размере двадцати месячных расчетных показателей.";</w:t>
      </w:r>
    </w:p>
    <w:p>
      <w:pPr>
        <w:spacing w:after="0"/>
        <w:ind w:left="0"/>
        <w:jc w:val="both"/>
      </w:pPr>
      <w:r>
        <w:rPr>
          <w:rFonts w:ascii="Times New Roman"/>
          <w:b w:val="false"/>
          <w:i w:val="false"/>
          <w:color w:val="000000"/>
          <w:sz w:val="28"/>
        </w:rPr>
        <w:t>
      164) абзац второй части третьей статьи 462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на определенный вид деятельности или без такового либо с приостановлением деятельности или отдельных видов деятельности или без такового.";</w:t>
      </w:r>
    </w:p>
    <w:p>
      <w:pPr>
        <w:spacing w:after="0"/>
        <w:ind w:left="0"/>
        <w:jc w:val="both"/>
      </w:pPr>
      <w:r>
        <w:rPr>
          <w:rFonts w:ascii="Times New Roman"/>
          <w:b w:val="false"/>
          <w:i w:val="false"/>
          <w:color w:val="000000"/>
          <w:sz w:val="28"/>
        </w:rPr>
        <w:t>
      165) в статье 463:</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166) в статье 465:</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both"/>
      </w:pPr>
      <w:r>
        <w:rPr>
          <w:rFonts w:ascii="Times New Roman"/>
          <w:b w:val="false"/>
          <w:i w:val="false"/>
          <w:color w:val="000000"/>
          <w:sz w:val="28"/>
        </w:rPr>
        <w:t>
      167) в статье 466:</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xml:space="preserve">
      168) в статье 470: </w:t>
      </w:r>
    </w:p>
    <w:p>
      <w:pPr>
        <w:spacing w:after="0"/>
        <w:ind w:left="0"/>
        <w:jc w:val="both"/>
      </w:pPr>
      <w:r>
        <w:rPr>
          <w:rFonts w:ascii="Times New Roman"/>
          <w:b w:val="false"/>
          <w:i w:val="false"/>
          <w:color w:val="000000"/>
          <w:sz w:val="28"/>
        </w:rPr>
        <w:t xml:space="preserve">
      абзац второй подпункта 6) части первой изложить в следующей редакции: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дополнить частью 1-1 следующего содержания: </w:t>
      </w:r>
    </w:p>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p>
      <w:pPr>
        <w:spacing w:after="0"/>
        <w:ind w:left="0"/>
        <w:jc w:val="both"/>
      </w:pPr>
      <w:r>
        <w:rPr>
          <w:rFonts w:ascii="Times New Roman"/>
          <w:b w:val="false"/>
          <w:i w:val="false"/>
          <w:color w:val="000000"/>
          <w:sz w:val="28"/>
        </w:rPr>
        <w:t xml:space="preserve">
      влекут штраф на физических лиц – в размере пяти месячных расчетных показателей."; </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p>
      <w:pPr>
        <w:spacing w:after="0"/>
        <w:ind w:left="0"/>
        <w:jc w:val="both"/>
      </w:pPr>
      <w:r>
        <w:rPr>
          <w:rFonts w:ascii="Times New Roman"/>
          <w:b w:val="false"/>
          <w:i w:val="false"/>
          <w:color w:val="000000"/>
          <w:sz w:val="28"/>
        </w:rPr>
        <w:t>
      влекут штраф на физических лиц - в размере десяти месячных расчетных показателей, на должностных лиц, субъектов малого предпринимательства – в размере восьмидесяти, на субъектов среднего предпринимательства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both"/>
      </w:pPr>
      <w:r>
        <w:rPr>
          <w:rFonts w:ascii="Times New Roman"/>
          <w:b w:val="false"/>
          <w:i w:val="false"/>
          <w:color w:val="000000"/>
          <w:sz w:val="28"/>
        </w:rPr>
        <w:t>
      169) подпункт 4) части первой статьи 472 изложить в следующей редакции:</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p>
      <w:pPr>
        <w:spacing w:after="0"/>
        <w:ind w:left="0"/>
        <w:jc w:val="both"/>
      </w:pPr>
      <w:r>
        <w:rPr>
          <w:rFonts w:ascii="Times New Roman"/>
          <w:b w:val="false"/>
          <w:i w:val="false"/>
          <w:color w:val="000000"/>
          <w:sz w:val="28"/>
        </w:rPr>
        <w:t>
      170) в статье 479:</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xml:space="preserve">
      171) абзац второй части первой статьи 488 изложить в следующей редакции: </w:t>
      </w:r>
    </w:p>
    <w:p>
      <w:pPr>
        <w:spacing w:after="0"/>
        <w:ind w:left="0"/>
        <w:jc w:val="both"/>
      </w:pPr>
      <w:r>
        <w:rPr>
          <w:rFonts w:ascii="Times New Roman"/>
          <w:b w:val="false"/>
          <w:i w:val="false"/>
          <w:color w:val="000000"/>
          <w:sz w:val="28"/>
        </w:rPr>
        <w:t>
      "влекут предупреждение или штраф в размере двадцати месячных расчетных показателей либо арест на срок до десяти суток.";</w:t>
      </w:r>
    </w:p>
    <w:p>
      <w:pPr>
        <w:spacing w:after="0"/>
        <w:ind w:left="0"/>
        <w:jc w:val="both"/>
      </w:pPr>
      <w:r>
        <w:rPr>
          <w:rFonts w:ascii="Times New Roman"/>
          <w:b w:val="false"/>
          <w:i w:val="false"/>
          <w:color w:val="000000"/>
          <w:sz w:val="28"/>
        </w:rPr>
        <w:t>
      172) в статье 498:</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173) в статье 510:</w:t>
      </w:r>
    </w:p>
    <w:p>
      <w:pPr>
        <w:spacing w:after="0"/>
        <w:ind w:left="0"/>
        <w:jc w:val="both"/>
      </w:pPr>
      <w:r>
        <w:rPr>
          <w:rFonts w:ascii="Times New Roman"/>
          <w:b w:val="false"/>
          <w:i w:val="false"/>
          <w:color w:val="000000"/>
          <w:sz w:val="28"/>
        </w:rPr>
        <w:t>
      подпункты 2) и 3) части первой изложить в следующей редакции:</w:t>
      </w:r>
    </w:p>
    <w:p>
      <w:pPr>
        <w:spacing w:after="0"/>
        <w:ind w:left="0"/>
        <w:jc w:val="both"/>
      </w:pPr>
      <w:r>
        <w:rPr>
          <w:rFonts w:ascii="Times New Roman"/>
          <w:b w:val="false"/>
          <w:i w:val="false"/>
          <w:color w:val="000000"/>
          <w:sz w:val="28"/>
        </w:rPr>
        <w:t>
      "2) иностранцем или лицом без гражданства без документов, удостоверяющих личность, либо пропусков, выдаваемых органами внутренних дел;</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w:t>
      </w:r>
    </w:p>
    <w:p>
      <w:pPr>
        <w:spacing w:after="0"/>
        <w:ind w:left="0"/>
        <w:jc w:val="both"/>
      </w:pPr>
      <w:r>
        <w:rPr>
          <w:rFonts w:ascii="Times New Roman"/>
          <w:b w:val="false"/>
          <w:i w:val="false"/>
          <w:color w:val="000000"/>
          <w:sz w:val="28"/>
        </w:rPr>
        <w:t>
      дополнить частями четвертой и пятой следующего содержания:</w:t>
      </w:r>
    </w:p>
    <w:p>
      <w:pPr>
        <w:spacing w:after="0"/>
        <w:ind w:left="0"/>
        <w:jc w:val="both"/>
      </w:pPr>
      <w:r>
        <w:rPr>
          <w:rFonts w:ascii="Times New Roman"/>
          <w:b w:val="false"/>
          <w:i w:val="false"/>
          <w:color w:val="000000"/>
          <w:sz w:val="28"/>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p>
      <w:pPr>
        <w:spacing w:after="0"/>
        <w:ind w:left="0"/>
        <w:jc w:val="both"/>
      </w:pPr>
      <w:r>
        <w:rPr>
          <w:rFonts w:ascii="Times New Roman"/>
          <w:b w:val="false"/>
          <w:i w:val="false"/>
          <w:color w:val="000000"/>
          <w:sz w:val="28"/>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val="false"/>
          <w:i w:val="false"/>
          <w:color w:val="000000"/>
          <w:sz w:val="28"/>
        </w:rPr>
        <w:t>
      174) абзац второй части второй статьи 513 изложить в следующей редакции:</w:t>
      </w:r>
    </w:p>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both"/>
      </w:pPr>
      <w:r>
        <w:rPr>
          <w:rFonts w:ascii="Times New Roman"/>
          <w:b w:val="false"/>
          <w:i w:val="false"/>
          <w:color w:val="000000"/>
          <w:sz w:val="28"/>
        </w:rPr>
        <w:t>
      175) подпункт 2) части первой статьи 514 изложить в следующей редакции:</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176) в статье 517:</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иностранцем или лицом без гражданства законодательства Республики Казахстан в области миграции населения, выразившееся в пребывании в Республике Казахстан без регистрации в органах внутренних дел сроком до трех суток после истечения сроков, установленных законодательством Республики Казахстан для регистрации, –";</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трое суток после истечения срока, указанного в визе либо при регистрации в миграционной карточке,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p>
      <w:pPr>
        <w:spacing w:after="0"/>
        <w:ind w:left="0"/>
        <w:jc w:val="both"/>
      </w:pPr>
      <w:r>
        <w:rPr>
          <w:rFonts w:ascii="Times New Roman"/>
          <w:b w:val="false"/>
          <w:i w:val="false"/>
          <w:color w:val="000000"/>
          <w:sz w:val="28"/>
        </w:rPr>
        <w:t xml:space="preserve">
      177) часть первую статьи 518 изложить в следующей редакции: </w:t>
      </w:r>
    </w:p>
    <w:p>
      <w:pPr>
        <w:spacing w:after="0"/>
        <w:ind w:left="0"/>
        <w:jc w:val="both"/>
      </w:pPr>
      <w:r>
        <w:rPr>
          <w:rFonts w:ascii="Times New Roman"/>
          <w:b w:val="false"/>
          <w:i w:val="false"/>
          <w:color w:val="000000"/>
          <w:sz w:val="28"/>
        </w:rPr>
        <w:t>
      "1. Непринятие принимающим лицом мер по своевременной регистрации иностранцев и лиц без гражданства либо оформлению документов на право их пребывания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p>
      <w:pPr>
        <w:spacing w:after="0"/>
        <w:ind w:left="0"/>
        <w:jc w:val="both"/>
      </w:pPr>
      <w:r>
        <w:rPr>
          <w:rFonts w:ascii="Times New Roman"/>
          <w:b w:val="false"/>
          <w:i w:val="false"/>
          <w:color w:val="000000"/>
          <w:sz w:val="28"/>
        </w:rPr>
        <w:t>
      влекут на физических лиц – предупреждение, на должностное лицо, на субъектов малого предпринимательства или некоммерческие организации штраф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178) в статье 519:</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расчетных показателей.";</w:t>
      </w:r>
    </w:p>
    <w:p>
      <w:pPr>
        <w:spacing w:after="0"/>
        <w:ind w:left="0"/>
        <w:jc w:val="both"/>
      </w:pPr>
      <w:r>
        <w:rPr>
          <w:rFonts w:ascii="Times New Roman"/>
          <w:b w:val="false"/>
          <w:i w:val="false"/>
          <w:color w:val="000000"/>
          <w:sz w:val="28"/>
        </w:rPr>
        <w:t>
      179) статью 525 изложить в следующей редакции:</w:t>
      </w:r>
    </w:p>
    <w:p>
      <w:pPr>
        <w:spacing w:after="0"/>
        <w:ind w:left="0"/>
        <w:jc w:val="both"/>
      </w:pPr>
      <w:r>
        <w:rPr>
          <w:rFonts w:ascii="Times New Roman"/>
          <w:b w:val="false"/>
          <w:i w:val="false"/>
          <w:color w:val="000000"/>
          <w:sz w:val="28"/>
        </w:rPr>
        <w:t>
      "Статья 525. Нарушение порядка убытия товаров и транспортных средств</w:t>
      </w:r>
    </w:p>
    <w:p>
      <w:pPr>
        <w:spacing w:after="0"/>
        <w:ind w:left="0"/>
        <w:jc w:val="both"/>
      </w:pPr>
      <w:r>
        <w:rPr>
          <w:rFonts w:ascii="Times New Roman"/>
          <w:b w:val="false"/>
          <w:i w:val="false"/>
          <w:color w:val="000000"/>
          <w:sz w:val="28"/>
        </w:rPr>
        <w:t>
      1. Нарушение порядка убытия товаров и (или) транспортных средств с таможенной территории Таможенного союза без разрешения органа государственных доходов Республики Казахстан, а также непредставление документов для убытия в соответствии с таможенным законодательством Таможенного союза и (или) Республики Казахстан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180) в статье 528:</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Выдача без разрешения органа государственных доходов Республики Казахстан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val="false"/>
          <w:i w:val="false"/>
          <w:color w:val="000000"/>
          <w:sz w:val="28"/>
        </w:rPr>
        <w:t xml:space="preserve">
      дополнить частью 1-1 следующего содержания: </w:t>
      </w:r>
    </w:p>
    <w:p>
      <w:pPr>
        <w:spacing w:after="0"/>
        <w:ind w:left="0"/>
        <w:jc w:val="both"/>
      </w:pPr>
      <w:r>
        <w:rPr>
          <w:rFonts w:ascii="Times New Roman"/>
          <w:b w:val="false"/>
          <w:i w:val="false"/>
          <w:color w:val="000000"/>
          <w:sz w:val="28"/>
        </w:rPr>
        <w:t>
      "1-1. Утрата или недоставление в определенное органом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181) статью 535 изложить в следующей редакции: </w:t>
      </w:r>
    </w:p>
    <w:p>
      <w:pPr>
        <w:spacing w:after="0"/>
        <w:ind w:left="0"/>
        <w:jc w:val="both"/>
      </w:pPr>
      <w:r>
        <w:rPr>
          <w:rFonts w:ascii="Times New Roman"/>
          <w:b w:val="false"/>
          <w:i w:val="false"/>
          <w:color w:val="000000"/>
          <w:sz w:val="28"/>
        </w:rPr>
        <w:t>
      "Статья 535. Нарушение порядка таможенного декларирования товаров</w:t>
      </w:r>
    </w:p>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в следующих случаях при:</w:t>
      </w:r>
    </w:p>
    <w:p>
      <w:pPr>
        <w:spacing w:after="0"/>
        <w:ind w:left="0"/>
        <w:jc w:val="both"/>
      </w:pPr>
      <w:r>
        <w:rPr>
          <w:rFonts w:ascii="Times New Roman"/>
          <w:b w:val="false"/>
          <w:i w:val="false"/>
          <w:color w:val="000000"/>
          <w:sz w:val="28"/>
        </w:rPr>
        <w:t>
      1)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органа государственных доходов до выпуска товаров;</w:t>
      </w:r>
    </w:p>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p>
      <w:pPr>
        <w:spacing w:after="0"/>
        <w:ind w:left="0"/>
        <w:jc w:val="both"/>
      </w:pPr>
      <w:r>
        <w:rPr>
          <w:rFonts w:ascii="Times New Roman"/>
          <w:b w:val="false"/>
          <w:i w:val="false"/>
          <w:color w:val="000000"/>
          <w:sz w:val="28"/>
        </w:rPr>
        <w:t>
      3) самостоятельном выявлении и добровольном устранении нарушений в течение одного года после выпуска товаров до начала проведения выездной таможенной проверки.";</w:t>
      </w:r>
    </w:p>
    <w:p>
      <w:pPr>
        <w:spacing w:after="0"/>
        <w:ind w:left="0"/>
        <w:jc w:val="both"/>
      </w:pPr>
      <w:r>
        <w:rPr>
          <w:rFonts w:ascii="Times New Roman"/>
          <w:b w:val="false"/>
          <w:i w:val="false"/>
          <w:color w:val="000000"/>
          <w:sz w:val="28"/>
        </w:rPr>
        <w:t>
      182) абзац второй части первой статьи 543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183) абзац второй статьи 554 изложить в следующей редакции:</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both"/>
      </w:pPr>
      <w:r>
        <w:rPr>
          <w:rFonts w:ascii="Times New Roman"/>
          <w:b w:val="false"/>
          <w:i w:val="false"/>
          <w:color w:val="000000"/>
          <w:sz w:val="28"/>
        </w:rPr>
        <w:t xml:space="preserve">
      184) статью 558 изложить в следующей редакции: </w:t>
      </w:r>
    </w:p>
    <w:p>
      <w:pPr>
        <w:spacing w:after="0"/>
        <w:ind w:left="0"/>
        <w:jc w:val="both"/>
      </w:pPr>
      <w:r>
        <w:rPr>
          <w:rFonts w:ascii="Times New Roman"/>
          <w:b w:val="false"/>
          <w:i w:val="false"/>
          <w:color w:val="000000"/>
          <w:sz w:val="28"/>
        </w:rPr>
        <w:t xml:space="preserve">
      "Статья 558. Невыполнение требований органов государственных доходов Республики Казахстан в сфере таможенного дела </w:t>
      </w:r>
    </w:p>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185) в статье 559:</w:t>
      </w:r>
    </w:p>
    <w:p>
      <w:pPr>
        <w:spacing w:after="0"/>
        <w:ind w:left="0"/>
        <w:jc w:val="both"/>
      </w:pPr>
      <w:r>
        <w:rPr>
          <w:rFonts w:ascii="Times New Roman"/>
          <w:b w:val="false"/>
          <w:i w:val="false"/>
          <w:color w:val="000000"/>
          <w:sz w:val="28"/>
        </w:rPr>
        <w:t>
      абзац второй части девятой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месячных расчетных показателей,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xml:space="preserve">
      186) в статье 571: </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правил международных перевозок пассажиров, багажа и грузов, за исключением перевозок автомобильным и железнодорожным транспортом, –";</w:t>
      </w:r>
    </w:p>
    <w:p>
      <w:pPr>
        <w:spacing w:after="0"/>
        <w:ind w:left="0"/>
        <w:jc w:val="both"/>
      </w:pPr>
      <w:r>
        <w:rPr>
          <w:rFonts w:ascii="Times New Roman"/>
          <w:b w:val="false"/>
          <w:i w:val="false"/>
          <w:color w:val="000000"/>
          <w:sz w:val="28"/>
        </w:rPr>
        <w:t>
      абзац первый части второй изложить в следующей редакции:</w:t>
      </w:r>
    </w:p>
    <w:p>
      <w:pPr>
        <w:spacing w:after="0"/>
        <w:ind w:left="0"/>
        <w:jc w:val="both"/>
      </w:pPr>
      <w:r>
        <w:rPr>
          <w:rFonts w:ascii="Times New Roman"/>
          <w:b w:val="false"/>
          <w:i w:val="false"/>
          <w:color w:val="000000"/>
          <w:sz w:val="28"/>
        </w:rPr>
        <w:t xml:space="preserve">
      "2. Нарушение правил перевозок пассажиров и багажа автомобильным транспортом –"; </w:t>
      </w:r>
    </w:p>
    <w:p>
      <w:pPr>
        <w:spacing w:after="0"/>
        <w:ind w:left="0"/>
        <w:jc w:val="both"/>
      </w:pPr>
      <w:r>
        <w:rPr>
          <w:rFonts w:ascii="Times New Roman"/>
          <w:b w:val="false"/>
          <w:i w:val="false"/>
          <w:color w:val="000000"/>
          <w:sz w:val="28"/>
        </w:rPr>
        <w:t xml:space="preserve">
      дополнить частью 2-1 следующего содержания: </w:t>
      </w:r>
    </w:p>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xml:space="preserve">
      часть третью изложить в следующей редакции: </w:t>
      </w:r>
    </w:p>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дополнить частями четвертой, пятой, шестой, седьмой, восьмой и девятой следующего содержания: </w:t>
      </w:r>
    </w:p>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p>
      <w:pPr>
        <w:spacing w:after="0"/>
        <w:ind w:left="0"/>
        <w:jc w:val="both"/>
      </w:pPr>
      <w:r>
        <w:rPr>
          <w:rFonts w:ascii="Times New Roman"/>
          <w:b w:val="false"/>
          <w:i w:val="false"/>
          <w:color w:val="000000"/>
          <w:sz w:val="28"/>
        </w:rPr>
        <w:t>
      влечет штраф на физических лиц -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9. Превышение грузоотправителем допустимых весовых и (или) габаритных параметров, установленных законодательством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187) дополнить статьей 571-1 следующего содержания:</w:t>
      </w:r>
    </w:p>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перевозки груза, пассажиров и багажа автомобильным транспортом, а равно их незаполнение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в размере сорока, на субъектов среднего предпринимательства в размере пятидесяти, на субъектов крупного предпринимательства в размере шестидесяти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в размере шестидесяти, на субъектов среднего предпринимательства в размере семидесяти, на субъектов крупного предпринимательства в размере восьмидесяти месячных расчетных показателей.";</w:t>
      </w:r>
    </w:p>
    <w:p>
      <w:pPr>
        <w:spacing w:after="0"/>
        <w:ind w:left="0"/>
        <w:jc w:val="both"/>
      </w:pPr>
      <w:r>
        <w:rPr>
          <w:rFonts w:ascii="Times New Roman"/>
          <w:b w:val="false"/>
          <w:i w:val="false"/>
          <w:color w:val="000000"/>
          <w:sz w:val="28"/>
        </w:rPr>
        <w:t>
      188) подпункт 3) части первой статьи 572 изложить в следующей редакции:</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189) в статье 573:</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p>
      <w:pPr>
        <w:spacing w:after="0"/>
        <w:ind w:left="0"/>
        <w:jc w:val="both"/>
      </w:pPr>
      <w:r>
        <w:rPr>
          <w:rFonts w:ascii="Times New Roman"/>
          <w:b w:val="false"/>
          <w:i w:val="false"/>
          <w:color w:val="000000"/>
          <w:sz w:val="28"/>
        </w:rPr>
        <w:t>
      дополнить частями шестой и седьмой следующего содержания:</w:t>
      </w:r>
    </w:p>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Таможенного союза, а также отклонение от маршрута, указанного в уведомлении,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p>
      <w:pPr>
        <w:spacing w:after="0"/>
        <w:ind w:left="0"/>
        <w:jc w:val="both"/>
      </w:pPr>
      <w:r>
        <w:rPr>
          <w:rFonts w:ascii="Times New Roman"/>
          <w:b w:val="false"/>
          <w:i w:val="false"/>
          <w:color w:val="000000"/>
          <w:sz w:val="28"/>
        </w:rPr>
        <w:t>
      190) статью 574 исключить;</w:t>
      </w:r>
    </w:p>
    <w:p>
      <w:pPr>
        <w:spacing w:after="0"/>
        <w:ind w:left="0"/>
        <w:jc w:val="both"/>
      </w:pPr>
      <w:r>
        <w:rPr>
          <w:rFonts w:ascii="Times New Roman"/>
          <w:b w:val="false"/>
          <w:i w:val="false"/>
          <w:color w:val="000000"/>
          <w:sz w:val="28"/>
        </w:rPr>
        <w:t>
      191) абзац второй статьи 575 изложить в следующей редакции:</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192) абзац второй статьи 576 изложить в следующей редакции:</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193) статью 582 дополнить частью пятой следующего содержания:</w:t>
      </w:r>
    </w:p>
    <w:p>
      <w:pPr>
        <w:spacing w:after="0"/>
        <w:ind w:left="0"/>
        <w:jc w:val="both"/>
      </w:pPr>
      <w:r>
        <w:rPr>
          <w:rFonts w:ascii="Times New Roman"/>
          <w:b w:val="false"/>
          <w:i w:val="false"/>
          <w:color w:val="000000"/>
          <w:sz w:val="28"/>
        </w:rPr>
        <w:t>
      "5. Нахождение на маломерном судне или буксируемом плавательном средстве лиц без надетых и пристегнутых индивидуальных спасательных средств –</w:t>
      </w:r>
    </w:p>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both"/>
      </w:pPr>
      <w:r>
        <w:rPr>
          <w:rFonts w:ascii="Times New Roman"/>
          <w:b w:val="false"/>
          <w:i w:val="false"/>
          <w:color w:val="000000"/>
          <w:sz w:val="28"/>
        </w:rPr>
        <w:t>
      194) в статье 583:</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583. Нарушение правил плавания по внутренним водным путям";</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val="false"/>
          <w:i w:val="false"/>
          <w:color w:val="000000"/>
          <w:sz w:val="28"/>
        </w:rPr>
        <w:t>
      195) в статье 584:</w:t>
      </w:r>
    </w:p>
    <w:p>
      <w:pPr>
        <w:spacing w:after="0"/>
        <w:ind w:left="0"/>
        <w:jc w:val="both"/>
      </w:pPr>
      <w:r>
        <w:rPr>
          <w:rFonts w:ascii="Times New Roman"/>
          <w:b w:val="false"/>
          <w:i w:val="false"/>
          <w:color w:val="000000"/>
          <w:sz w:val="28"/>
        </w:rPr>
        <w:t>
      часть первую исключить;</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"штраф в размере одного месячного расчетного показателя.";</w:t>
      </w:r>
    </w:p>
    <w:p>
      <w:pPr>
        <w:spacing w:after="0"/>
        <w:ind w:left="0"/>
        <w:jc w:val="both"/>
      </w:pPr>
      <w:r>
        <w:rPr>
          <w:rFonts w:ascii="Times New Roman"/>
          <w:b w:val="false"/>
          <w:i w:val="false"/>
          <w:color w:val="000000"/>
          <w:sz w:val="28"/>
        </w:rPr>
        <w:t>
      196) статью 585 изложить в следующей редакции:</w:t>
      </w:r>
    </w:p>
    <w:p>
      <w:pPr>
        <w:spacing w:after="0"/>
        <w:ind w:left="0"/>
        <w:jc w:val="both"/>
      </w:pPr>
      <w:r>
        <w:rPr>
          <w:rFonts w:ascii="Times New Roman"/>
          <w:b w:val="false"/>
          <w:i w:val="false"/>
          <w:color w:val="000000"/>
          <w:sz w:val="28"/>
        </w:rPr>
        <w:t>
      "Статья 585. Нарушение правил погрузки, разгрузки и складирования грузов в речных портах и на пристанях</w:t>
      </w:r>
    </w:p>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both"/>
      </w:pPr>
      <w:r>
        <w:rPr>
          <w:rFonts w:ascii="Times New Roman"/>
          <w:b w:val="false"/>
          <w:i w:val="false"/>
          <w:color w:val="000000"/>
          <w:sz w:val="28"/>
        </w:rPr>
        <w:t xml:space="preserve">
      197) в статье 590: </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стандарта, или установленными вне предусмотренных мест государственными регистрационными номерными знаками (знаком) – ";</w:t>
      </w:r>
    </w:p>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 ";</w:t>
      </w:r>
    </w:p>
    <w:p>
      <w:pPr>
        <w:spacing w:after="0"/>
        <w:ind w:left="0"/>
        <w:jc w:val="both"/>
      </w:pPr>
      <w:r>
        <w:rPr>
          <w:rFonts w:ascii="Times New Roman"/>
          <w:b w:val="false"/>
          <w:i w:val="false"/>
          <w:color w:val="000000"/>
          <w:sz w:val="28"/>
        </w:rPr>
        <w:t>
      абзац первый части пятой изложить в следующей редакции:</w:t>
      </w:r>
    </w:p>
    <w:p>
      <w:pPr>
        <w:spacing w:after="0"/>
        <w:ind w:left="0"/>
        <w:jc w:val="both"/>
      </w:pPr>
      <w:r>
        <w:rPr>
          <w:rFonts w:ascii="Times New Roman"/>
          <w:b w:val="false"/>
          <w:i w:val="false"/>
          <w:color w:val="000000"/>
          <w:sz w:val="28"/>
        </w:rPr>
        <w:t>
      "Управление транспортными средствами, не отвечающими требованиям технических регламентов,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p>
      <w:pPr>
        <w:spacing w:after="0"/>
        <w:ind w:left="0"/>
        <w:jc w:val="both"/>
      </w:pPr>
      <w:r>
        <w:rPr>
          <w:rFonts w:ascii="Times New Roman"/>
          <w:b w:val="false"/>
          <w:i w:val="false"/>
          <w:color w:val="000000"/>
          <w:sz w:val="28"/>
        </w:rPr>
        <w:t xml:space="preserve">
      абзац второй части восьмой изложить в следующей редакции: </w:t>
      </w:r>
    </w:p>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абзац первый части десятой изложить в следующей редакции:</w:t>
      </w:r>
    </w:p>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198) в статье 592:</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592. Превышение установленной скорости движения";</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w:t>
      </w:r>
    </w:p>
    <w:p>
      <w:pPr>
        <w:spacing w:after="0"/>
        <w:ind w:left="0"/>
        <w:jc w:val="both"/>
      </w:pPr>
      <w:r>
        <w:rPr>
          <w:rFonts w:ascii="Times New Roman"/>
          <w:b w:val="false"/>
          <w:i w:val="false"/>
          <w:color w:val="000000"/>
          <w:sz w:val="28"/>
        </w:rPr>
        <w:t>
      199) статью 593 изложить в следующей редакции:</w:t>
      </w:r>
    </w:p>
    <w:p>
      <w:pPr>
        <w:spacing w:after="0"/>
        <w:ind w:left="0"/>
        <w:jc w:val="both"/>
      </w:pPr>
      <w:r>
        <w:rPr>
          <w:rFonts w:ascii="Times New Roman"/>
          <w:b w:val="false"/>
          <w:i w:val="false"/>
          <w:color w:val="000000"/>
          <w:sz w:val="28"/>
        </w:rPr>
        <w:t>
      "Статья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p>
      <w:pPr>
        <w:spacing w:after="0"/>
        <w:ind w:left="0"/>
        <w:jc w:val="both"/>
      </w:pPr>
      <w:r>
        <w:rPr>
          <w:rFonts w:ascii="Times New Roman"/>
          <w:b w:val="false"/>
          <w:i w:val="false"/>
          <w:color w:val="000000"/>
          <w:sz w:val="28"/>
        </w:rPr>
        <w:t>
      1. Несоблюдение правил перевозки пассажиров и грузов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3. Действие, предусмотренное частями первой и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200) в статье 594:</w:t>
      </w:r>
    </w:p>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xml:space="preserve">
      часть четвертую изложить в следующей редакции: </w:t>
      </w:r>
    </w:p>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201) в статье 595:</w:t>
      </w:r>
    </w:p>
    <w:p>
      <w:pPr>
        <w:spacing w:after="0"/>
        <w:ind w:left="0"/>
        <w:jc w:val="both"/>
      </w:pPr>
      <w:r>
        <w:rPr>
          <w:rFonts w:ascii="Times New Roman"/>
          <w:b w:val="false"/>
          <w:i w:val="false"/>
          <w:color w:val="000000"/>
          <w:sz w:val="28"/>
        </w:rPr>
        <w:t xml:space="preserve">
      абзац первый части второй изложить в следующей редакции: </w:t>
      </w:r>
    </w:p>
    <w:p>
      <w:pPr>
        <w:spacing w:after="0"/>
        <w:ind w:left="0"/>
        <w:jc w:val="both"/>
      </w:pPr>
      <w:r>
        <w:rPr>
          <w:rFonts w:ascii="Times New Roman"/>
          <w:b w:val="false"/>
          <w:i w:val="false"/>
          <w:color w:val="000000"/>
          <w:sz w:val="28"/>
        </w:rPr>
        <w:t>
      "2. Движение задним ходом в местах, где такие маневры запрещены, -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w:t>
      </w:r>
    </w:p>
    <w:p>
      <w:pPr>
        <w:spacing w:after="0"/>
        <w:ind w:left="0"/>
        <w:jc w:val="both"/>
      </w:pPr>
      <w:r>
        <w:rPr>
          <w:rFonts w:ascii="Times New Roman"/>
          <w:b w:val="false"/>
          <w:i w:val="false"/>
          <w:color w:val="000000"/>
          <w:sz w:val="28"/>
        </w:rPr>
        <w:t>
      202) в статье 596:</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p>
      <w:pPr>
        <w:spacing w:after="0"/>
        <w:ind w:left="0"/>
        <w:jc w:val="both"/>
      </w:pPr>
      <w:r>
        <w:rPr>
          <w:rFonts w:ascii="Times New Roman"/>
          <w:b w:val="false"/>
          <w:i w:val="false"/>
          <w:color w:val="000000"/>
          <w:sz w:val="28"/>
        </w:rPr>
        <w:t>
      203) в статье 597:</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частями второй, третьей настоящей статьи,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xml:space="preserve">
      дополнить новой частью 5-1 следующего содержания: </w:t>
      </w:r>
    </w:p>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абзац второй части шестой изложить в следующей редакции:</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204) абзац второй части второй статьи 599 изложить в следующей редакции: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205) абзац второй части второй статьи 600 изложить в следующей редакции:</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206) в статье 602:</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w:t>
      </w:r>
    </w:p>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p>
      <w:pPr>
        <w:spacing w:after="0"/>
        <w:ind w:left="0"/>
        <w:jc w:val="both"/>
      </w:pPr>
      <w:r>
        <w:rPr>
          <w:rFonts w:ascii="Times New Roman"/>
          <w:b w:val="false"/>
          <w:i w:val="false"/>
          <w:color w:val="000000"/>
          <w:sz w:val="28"/>
        </w:rPr>
        <w:t xml:space="preserve">
      дополнить частью 1-1 следующего содержания: </w:t>
      </w:r>
    </w:p>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xml:space="preserve">
      дополнить частью третьей следующего содержания: </w:t>
      </w:r>
    </w:p>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both"/>
      </w:pPr>
      <w:r>
        <w:rPr>
          <w:rFonts w:ascii="Times New Roman"/>
          <w:b w:val="false"/>
          <w:i w:val="false"/>
          <w:color w:val="000000"/>
          <w:sz w:val="28"/>
        </w:rPr>
        <w:t>
      207) в статье 603:</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208) абзац второй части второй статьи 605 изложить в следующей редакции:</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запрещением деятельности учебной организации по подготовке водителей транспортных средств или без такового.";</w:t>
      </w:r>
    </w:p>
    <w:p>
      <w:pPr>
        <w:spacing w:after="0"/>
        <w:ind w:left="0"/>
        <w:jc w:val="both"/>
      </w:pPr>
      <w:r>
        <w:rPr>
          <w:rFonts w:ascii="Times New Roman"/>
          <w:b w:val="false"/>
          <w:i w:val="false"/>
          <w:color w:val="000000"/>
          <w:sz w:val="28"/>
        </w:rPr>
        <w:t>
      209) в статье 607:</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w:t>
      </w:r>
    </w:p>
    <w:p>
      <w:pPr>
        <w:spacing w:after="0"/>
        <w:ind w:left="0"/>
        <w:jc w:val="both"/>
      </w:pPr>
      <w:r>
        <w:rPr>
          <w:rFonts w:ascii="Times New Roman"/>
          <w:b w:val="false"/>
          <w:i w:val="false"/>
          <w:color w:val="000000"/>
          <w:sz w:val="28"/>
        </w:rPr>
        <w:t>
      210) статью 609 исключить;</w:t>
      </w:r>
    </w:p>
    <w:p>
      <w:pPr>
        <w:spacing w:after="0"/>
        <w:ind w:left="0"/>
        <w:jc w:val="both"/>
      </w:pPr>
      <w:r>
        <w:rPr>
          <w:rFonts w:ascii="Times New Roman"/>
          <w:b w:val="false"/>
          <w:i w:val="false"/>
          <w:color w:val="000000"/>
          <w:sz w:val="28"/>
        </w:rPr>
        <w:t xml:space="preserve">
      211) в статье 610: </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 средством на срок до шести месяцев.";</w:t>
      </w:r>
    </w:p>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both"/>
      </w:pPr>
      <w:r>
        <w:rPr>
          <w:rFonts w:ascii="Times New Roman"/>
          <w:b w:val="false"/>
          <w:i w:val="false"/>
          <w:color w:val="000000"/>
          <w:sz w:val="28"/>
        </w:rPr>
        <w:t>
      212) в статье 612:</w:t>
      </w:r>
    </w:p>
    <w:p>
      <w:pPr>
        <w:spacing w:after="0"/>
        <w:ind w:left="0"/>
        <w:jc w:val="both"/>
      </w:pPr>
      <w:r>
        <w:rPr>
          <w:rFonts w:ascii="Times New Roman"/>
          <w:b w:val="false"/>
          <w:i w:val="false"/>
          <w:color w:val="000000"/>
          <w:sz w:val="28"/>
        </w:rPr>
        <w:t>
      абзац первый части четвертой изложить в следующей редакции:</w:t>
      </w:r>
    </w:p>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дополнить частью 4-1 следующего содержания:</w:t>
      </w:r>
    </w:p>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213) в статье 613:</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p>
      <w:pPr>
        <w:spacing w:after="0"/>
        <w:ind w:left="0"/>
        <w:jc w:val="both"/>
      </w:pPr>
      <w:r>
        <w:rPr>
          <w:rFonts w:ascii="Times New Roman"/>
          <w:b w:val="false"/>
          <w:i w:val="false"/>
          <w:color w:val="000000"/>
          <w:sz w:val="28"/>
        </w:rPr>
        <w:t>
      дополнить частью 3-1 следующего содержания:</w:t>
      </w:r>
    </w:p>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три года.";</w:t>
      </w:r>
    </w:p>
    <w:p>
      <w:pPr>
        <w:spacing w:after="0"/>
        <w:ind w:left="0"/>
        <w:jc w:val="both"/>
      </w:pPr>
      <w:r>
        <w:rPr>
          <w:rFonts w:ascii="Times New Roman"/>
          <w:b w:val="false"/>
          <w:i w:val="false"/>
          <w:color w:val="000000"/>
          <w:sz w:val="28"/>
        </w:rPr>
        <w:t>
      214) в статье 614:</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а равно невыполнение требований должностных лиц, уполномоченных осуществлять государственный контроль и надзор в сфере дорожного движения, об устранении таких препятствий –";</w:t>
      </w:r>
    </w:p>
    <w:p>
      <w:pPr>
        <w:spacing w:after="0"/>
        <w:ind w:left="0"/>
        <w:jc w:val="both"/>
      </w:pPr>
      <w:r>
        <w:rPr>
          <w:rFonts w:ascii="Times New Roman"/>
          <w:b w:val="false"/>
          <w:i w:val="false"/>
          <w:color w:val="000000"/>
          <w:sz w:val="28"/>
        </w:rPr>
        <w:t>
      215) в статье 615:</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216) заголовок статьи 618 изложить в следующей редакции:</w:t>
      </w:r>
    </w:p>
    <w:p>
      <w:pPr>
        <w:spacing w:after="0"/>
        <w:ind w:left="0"/>
        <w:jc w:val="both"/>
      </w:pPr>
      <w:r>
        <w:rPr>
          <w:rFonts w:ascii="Times New Roman"/>
          <w:b w:val="false"/>
          <w:i w:val="false"/>
          <w:color w:val="000000"/>
          <w:sz w:val="28"/>
        </w:rPr>
        <w:t>
      "Статья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000000"/>
          <w:sz w:val="28"/>
        </w:rPr>
        <w:t>
      217) дополнить статьей 619-1 следующего содержания:</w:t>
      </w:r>
    </w:p>
    <w:p>
      <w:pPr>
        <w:spacing w:after="0"/>
        <w:ind w:left="0"/>
        <w:jc w:val="both"/>
      </w:pPr>
      <w:r>
        <w:rPr>
          <w:rFonts w:ascii="Times New Roman"/>
          <w:b w:val="false"/>
          <w:i w:val="false"/>
          <w:color w:val="000000"/>
          <w:sz w:val="28"/>
        </w:rPr>
        <w:t>
      "Статья 619-1. Допуск к управлению транспортным средством водителя, находящегося в состоянии опьянения</w:t>
      </w:r>
    </w:p>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 </w:t>
      </w:r>
    </w:p>
    <w:p>
      <w:pPr>
        <w:spacing w:after="0"/>
        <w:ind w:left="0"/>
        <w:jc w:val="both"/>
      </w:pPr>
      <w:r>
        <w:rPr>
          <w:rFonts w:ascii="Times New Roman"/>
          <w:b w:val="false"/>
          <w:i w:val="false"/>
          <w:color w:val="000000"/>
          <w:sz w:val="28"/>
        </w:rPr>
        <w:t>
      влекут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218) в статье 620:</w:t>
      </w:r>
    </w:p>
    <w:p>
      <w:pPr>
        <w:spacing w:after="0"/>
        <w:ind w:left="0"/>
        <w:jc w:val="both"/>
      </w:pPr>
      <w:r>
        <w:rPr>
          <w:rFonts w:ascii="Times New Roman"/>
          <w:b w:val="false"/>
          <w:i w:val="false"/>
          <w:color w:val="000000"/>
          <w:sz w:val="28"/>
        </w:rPr>
        <w:t xml:space="preserve">
      абзац первый изложить в следующей редакции: </w:t>
      </w:r>
    </w:p>
    <w:p>
      <w:pPr>
        <w:spacing w:after="0"/>
        <w:ind w:left="0"/>
        <w:jc w:val="both"/>
      </w:pPr>
      <w:r>
        <w:rPr>
          <w:rFonts w:ascii="Times New Roman"/>
          <w:b w:val="false"/>
          <w:i w:val="false"/>
          <w:color w:val="000000"/>
          <w:sz w:val="28"/>
        </w:rPr>
        <w:t>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 ";</w:t>
      </w:r>
    </w:p>
    <w:p>
      <w:pPr>
        <w:spacing w:after="0"/>
        <w:ind w:left="0"/>
        <w:jc w:val="both"/>
      </w:pPr>
      <w:r>
        <w:rPr>
          <w:rFonts w:ascii="Times New Roman"/>
          <w:b w:val="false"/>
          <w:i w:val="false"/>
          <w:color w:val="000000"/>
          <w:sz w:val="28"/>
        </w:rPr>
        <w:t>
      примечание изложить в следующей редакции:</w:t>
      </w:r>
    </w:p>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p>
      <w:pPr>
        <w:spacing w:after="0"/>
        <w:ind w:left="0"/>
        <w:jc w:val="both"/>
      </w:pPr>
      <w:r>
        <w:rPr>
          <w:rFonts w:ascii="Times New Roman"/>
          <w:b w:val="false"/>
          <w:i w:val="false"/>
          <w:color w:val="000000"/>
          <w:sz w:val="28"/>
        </w:rPr>
        <w:t>
      219) в статье 624:</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"Нарушение правил организации продаж проездных документов (билетов) на железнодорожном транспорте –";</w:t>
      </w:r>
    </w:p>
    <w:p>
      <w:pPr>
        <w:spacing w:after="0"/>
        <w:ind w:left="0"/>
        <w:jc w:val="both"/>
      </w:pPr>
      <w:r>
        <w:rPr>
          <w:rFonts w:ascii="Times New Roman"/>
          <w:b w:val="false"/>
          <w:i w:val="false"/>
          <w:color w:val="000000"/>
          <w:sz w:val="28"/>
        </w:rPr>
        <w:t>
      220) абзац второй части первой статьи 631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221) статью 635 изложить в следующей редакции:</w:t>
      </w:r>
    </w:p>
    <w:p>
      <w:pPr>
        <w:spacing w:after="0"/>
        <w:ind w:left="0"/>
        <w:jc w:val="both"/>
      </w:pPr>
      <w:r>
        <w:rPr>
          <w:rFonts w:ascii="Times New Roman"/>
          <w:b w:val="false"/>
          <w:i w:val="false"/>
          <w:color w:val="000000"/>
          <w:sz w:val="28"/>
        </w:rPr>
        <w:t>
      "Статья 635. Нарушение правил охраны магистральных трубопроводов</w:t>
      </w:r>
    </w:p>
    <w:p>
      <w:pPr>
        <w:spacing w:after="0"/>
        <w:ind w:left="0"/>
        <w:jc w:val="both"/>
      </w:pPr>
      <w:r>
        <w:rPr>
          <w:rFonts w:ascii="Times New Roman"/>
          <w:b w:val="false"/>
          <w:i w:val="false"/>
          <w:color w:val="000000"/>
          <w:sz w:val="28"/>
        </w:rPr>
        <w:t>
      1. Нарушение правил охраны магистральных трубопроводов –</w:t>
      </w:r>
    </w:p>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ежемесячного отчета о фактическом исполнении графика транспортировки нефти с указанием объемов и направлений транспортировки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222) часть первую статьи 637 дополнить подпунктом 16) следующего содержания:</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p>
    <w:p>
      <w:pPr>
        <w:spacing w:after="0"/>
        <w:ind w:left="0"/>
        <w:jc w:val="both"/>
      </w:pPr>
      <w:r>
        <w:rPr>
          <w:rFonts w:ascii="Times New Roman"/>
          <w:b w:val="false"/>
          <w:i w:val="false"/>
          <w:color w:val="000000"/>
          <w:sz w:val="28"/>
        </w:rPr>
        <w:t>
      223) в статье 638:</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both"/>
      </w:pPr>
      <w:r>
        <w:rPr>
          <w:rFonts w:ascii="Times New Roman"/>
          <w:b w:val="false"/>
          <w:i w:val="false"/>
          <w:color w:val="000000"/>
          <w:sz w:val="28"/>
        </w:rPr>
        <w:t>
      224) абзац второй части первой статьи 657 изложить в следующей редакции:</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val="false"/>
          <w:i w:val="false"/>
          <w:color w:val="000000"/>
          <w:sz w:val="28"/>
        </w:rPr>
        <w:t>
      225) в статье 660:</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226) абзац второй статьи 667 изложить в следующей редакции:</w:t>
      </w:r>
    </w:p>
    <w:p>
      <w:pPr>
        <w:spacing w:after="0"/>
        <w:ind w:left="0"/>
        <w:jc w:val="both"/>
      </w:pPr>
      <w:r>
        <w:rPr>
          <w:rFonts w:ascii="Times New Roman"/>
          <w:b w:val="false"/>
          <w:i w:val="false"/>
          <w:color w:val="000000"/>
          <w:sz w:val="28"/>
        </w:rPr>
        <w:t>
      "влекут предупреждение или штраф в размере двадцати месячных расчетных показателей либо административный арест до пяти суток.";</w:t>
      </w:r>
    </w:p>
    <w:p>
      <w:pPr>
        <w:spacing w:after="0"/>
        <w:ind w:left="0"/>
        <w:jc w:val="both"/>
      </w:pPr>
      <w:r>
        <w:rPr>
          <w:rFonts w:ascii="Times New Roman"/>
          <w:b w:val="false"/>
          <w:i w:val="false"/>
          <w:color w:val="000000"/>
          <w:sz w:val="28"/>
        </w:rPr>
        <w:t>
      227) в статье 668:</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"Воспрепятствование государственными служащими, руководителями негосударственных организаций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228) абзац второй статьи 669 изложить в следующей редакции:</w:t>
      </w:r>
    </w:p>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229) статью 672 изложить в следующей редакции:</w:t>
      </w:r>
    </w:p>
    <w:p>
      <w:pPr>
        <w:spacing w:after="0"/>
        <w:ind w:left="0"/>
        <w:jc w:val="both"/>
      </w:pPr>
      <w:r>
        <w:rPr>
          <w:rFonts w:ascii="Times New Roman"/>
          <w:b w:val="false"/>
          <w:i w:val="false"/>
          <w:color w:val="000000"/>
          <w:sz w:val="28"/>
        </w:rPr>
        <w:t>
      "Статья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230) в статье 680:</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231) часть первую статьи 684 изложить в следующей редакции:</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7-1,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452 (частями четвертой и шестой), 453, 454 (частью второй), 455 (частью четвертой), 456, 456-1, 460-1 (частями второй и третьей), 461, 462, 463, 464 (частью второй), 465, 467,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p>
      <w:pPr>
        <w:spacing w:after="0"/>
        <w:ind w:left="0"/>
        <w:jc w:val="both"/>
      </w:pPr>
      <w:r>
        <w:rPr>
          <w:rFonts w:ascii="Times New Roman"/>
          <w:b w:val="false"/>
          <w:i w:val="false"/>
          <w:color w:val="000000"/>
          <w:sz w:val="28"/>
        </w:rPr>
        <w:t>
      232)  статью 685 изложить в следующей редакции:</w:t>
      </w:r>
    </w:p>
    <w:p>
      <w:pPr>
        <w:spacing w:after="0"/>
        <w:ind w:left="0"/>
        <w:jc w:val="both"/>
      </w:pPr>
      <w:r>
        <w:rPr>
          <w:rFonts w:ascii="Times New Roman"/>
          <w:b w:val="false"/>
          <w:i w:val="false"/>
          <w:color w:val="000000"/>
          <w:sz w:val="28"/>
        </w:rPr>
        <w:t>
      "Статья 685. Органы внутренних дел (полиция)</w:t>
      </w:r>
    </w:p>
    <w:p>
      <w:pPr>
        <w:spacing w:after="0"/>
        <w:ind w:left="0"/>
        <w:jc w:val="both"/>
      </w:pP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156, 190 (частью первой),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409 (частью 3-1), 420, 421, 423 (частью первой), 432, 433 (частью первой), 434-1, 437, 438 (частями первой и второй), 440 (частями первой, второй и третьей), 441, 442 (частями первой и второй), 443 (частью первой), 444 (частью второй), 447, 449 (частью первой), 458, 464 (частью первой), 469 (частью первой), 470 (частями первой и 1-1),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576, 590 (частями первой, второй третьей, пятой, шестой, седьмой, восьмой, девятой и десятой), 591, 592, 593 (частями первой и восьмой), 594, 595, 596 (частями первой, второй и четвертой), 597, 598, 599, 600, 601, 602, 603 (частью третьей), 604 (частью первой), 605 (частями первой и третьей), 606 (частью первой), 607 (частью первой), 609, 611 (частью первой), 612, 613 (частями первой, двенадцатой и тринадцатой), 614, 615 (частями первой, второй и третьей), 617, 619, 619-1, 620, 621 (частями первой, второй, четвертой), 622, 625 (за исключением нарушений на автомобильном транспорте), 626, 630, 631, 632, 635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p>
      <w:pPr>
        <w:spacing w:after="0"/>
        <w:ind w:left="0"/>
        <w:jc w:val="both"/>
      </w:pPr>
      <w:r>
        <w:rPr>
          <w:rFonts w:ascii="Times New Roman"/>
          <w:b w:val="false"/>
          <w:i w:val="false"/>
          <w:color w:val="000000"/>
          <w:sz w:val="28"/>
        </w:rPr>
        <w:t>
      2) за административные правонарушения, предусмотренные статьями 156, 190 (частью первой), 192, 196, 197, 198, 359, 395 (частью первой), 396 (частью первой), 409 (часть. 3-1), 420, 421, 423 (частью первой), 432, 433 (частью первой), 434-1, 437, 438 (частями первой и второй), 444 (частью второй), 458, 464 (частью первой), 469 (частью первой), 470 (частями первой и 1-1), 484,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562, 571 (частью третьей), 590 (частями третьей, восьмой, десятой), 591 (частью второй), 592 (частями третьей и четвертой), 593 (частью восьмой), 594 (частью четвертой), 595 (частью четвертой), 596 (частью четвертой), 597 (частями пятой и шестой), 598 (частью третьей), 599 (частью второй), 600 (частью второй), 601 (частью второй), 602 (частью второй), 603 (частью третьей), 604 (частью первой), 605 (частями первой и третьей), 609 (частью второй), 612 (частями четвертой, пятой и шестой), 613 (частями первой и тринадцатой), 614, 615 (частью третьей), 617, 619, 619-1, 621 (частью второй), 630, 631, 632, 635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p>
      <w:pPr>
        <w:spacing w:after="0"/>
        <w:ind w:left="0"/>
        <w:jc w:val="both"/>
      </w:pPr>
      <w:r>
        <w:rPr>
          <w:rFonts w:ascii="Times New Roman"/>
          <w:b w:val="false"/>
          <w:i w:val="false"/>
          <w:color w:val="000000"/>
          <w:sz w:val="28"/>
        </w:rPr>
        <w:t>
      3) за административные правонарушения, предусмотренные статьями 196, 197, 420, 444 (частью второй), 458, 483, 484 (частями первой и второй), 492, 496 (частями первой и третьей), 510 (частями первой, второй, третьей и пятой),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625 (за совершение правонарушений на железнодорожном транспорте), 630 (частью первой) настоящего Кодекса, – начальники линейных отделов, отделений, пунктов полиции органов внутренних дел и их заместители;</w:t>
      </w:r>
    </w:p>
    <w:p>
      <w:pPr>
        <w:spacing w:after="0"/>
        <w:ind w:left="0"/>
        <w:jc w:val="both"/>
      </w:pPr>
      <w:r>
        <w:rPr>
          <w:rFonts w:ascii="Times New Roman"/>
          <w:b w:val="false"/>
          <w:i w:val="false"/>
          <w:color w:val="000000"/>
          <w:sz w:val="28"/>
        </w:rPr>
        <w:t>
      4) за административные правонарушения, предусмотренные статьями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364, 382 (частью первой), 383 (частями первой и второй), 386, 408, 437 (частью первой), 440 (частями первой, второй и третьей), 441, 442 (частями первой и второй), 443 (частью первой), 447, 449 (частью первой), 492, 493, 494, 505 (частью первой), 571 (частью вторая), 572 (часть вторая), 573 (частью четвертой), 576, 590 (частями первой, второй, пятой, шестой, седьмой и девятой), 591 (частью первой), 592 (частями первой и второй), 593 (частью первой), 594 (частями первой, второй и третьей), 595 (частями первой, второй и третьей), 596 (частями первой и второй), 597 (частями первой, второй, третьей, четвертой, 4-1, 4-2), 598 (частями первой и второй), 599 (частью первой), 600 (частью первой), 601 (частью первой), 602 (частью первой), 606 (частью первой), 607 (частью первой), 609 (частью первой), 611 (частью первой), 612 (частями первой, второй и третьей), 613 (частью двенадцатой), 615 (частями первой и второй), 620, 621 (частями первой и четвертой), 622, 630 (частью первой) (в отношении физических лиц) настоящего Кодекса, – сотрудники органов внутренних дел (полиции), имеющие специальные звания;</w:t>
      </w:r>
    </w:p>
    <w:p>
      <w:pPr>
        <w:spacing w:after="0"/>
        <w:ind w:left="0"/>
        <w:jc w:val="both"/>
      </w:pPr>
      <w:r>
        <w:rPr>
          <w:rFonts w:ascii="Times New Roman"/>
          <w:b w:val="false"/>
          <w:i w:val="false"/>
          <w:color w:val="000000"/>
          <w:sz w:val="28"/>
        </w:rPr>
        <w:t>
      5) за административные правонарушения, предусмотренные статьями 395 (частью первой), 396 (частью первой) настоящего Кодекса,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w:t>
      </w:r>
    </w:p>
    <w:p>
      <w:pPr>
        <w:spacing w:after="0"/>
        <w:ind w:left="0"/>
        <w:jc w:val="both"/>
      </w:pPr>
      <w:r>
        <w:rPr>
          <w:rFonts w:ascii="Times New Roman"/>
          <w:b w:val="false"/>
          <w:i w:val="false"/>
          <w:color w:val="000000"/>
          <w:sz w:val="28"/>
        </w:rPr>
        <w:t>
      233) в статье 686:</w:t>
      </w:r>
    </w:p>
    <w:p>
      <w:pPr>
        <w:spacing w:after="0"/>
        <w:ind w:left="0"/>
        <w:jc w:val="both"/>
      </w:pPr>
      <w:r>
        <w:rPr>
          <w:rFonts w:ascii="Times New Roman"/>
          <w:b w:val="false"/>
          <w:i w:val="false"/>
          <w:color w:val="000000"/>
          <w:sz w:val="28"/>
        </w:rPr>
        <w:t>
      подпункт 1) части второй изложить в следующей редакции:</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до тридцати пяти размеров месячного расчетного показателя;";</w:t>
      </w:r>
    </w:p>
    <w:p>
      <w:pPr>
        <w:spacing w:after="0"/>
        <w:ind w:left="0"/>
        <w:jc w:val="both"/>
      </w:pPr>
      <w:r>
        <w:rPr>
          <w:rFonts w:ascii="Times New Roman"/>
          <w:b w:val="false"/>
          <w:i w:val="false"/>
          <w:color w:val="000000"/>
          <w:sz w:val="28"/>
        </w:rPr>
        <w:t>
      подпункты 1), 2), 3) части четвертой изложить в следующей редакции:</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до двадцати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должностных и юридических лиц - до шестидесяти пяти размеров месячного расчетного показателя;";</w:t>
      </w:r>
    </w:p>
    <w:p>
      <w:pPr>
        <w:spacing w:after="0"/>
        <w:ind w:left="0"/>
        <w:jc w:val="both"/>
      </w:pPr>
      <w:r>
        <w:rPr>
          <w:rFonts w:ascii="Times New Roman"/>
          <w:b w:val="false"/>
          <w:i w:val="false"/>
          <w:color w:val="000000"/>
          <w:sz w:val="28"/>
        </w:rPr>
        <w:t>
      234) статью 688 изложить в следующей редакции:</w:t>
      </w:r>
    </w:p>
    <w:p>
      <w:pPr>
        <w:spacing w:after="0"/>
        <w:ind w:left="0"/>
        <w:jc w:val="both"/>
      </w:pPr>
      <w:r>
        <w:rPr>
          <w:rFonts w:ascii="Times New Roman"/>
          <w:b w:val="false"/>
          <w:i w:val="false"/>
          <w:color w:val="000000"/>
          <w:sz w:val="28"/>
        </w:rPr>
        <w:t>
      "Статья 688. Уполномоченный орган в области нефти и газа</w:t>
      </w:r>
    </w:p>
    <w:p>
      <w:pPr>
        <w:spacing w:after="0"/>
        <w:ind w:left="0"/>
        <w:jc w:val="both"/>
      </w:pPr>
      <w:r>
        <w:rPr>
          <w:rFonts w:ascii="Times New Roman"/>
          <w:b w:val="false"/>
          <w:i w:val="false"/>
          <w:color w:val="000000"/>
          <w:sz w:val="28"/>
        </w:rPr>
        <w:t>
      1. Уполномоченный орган в области нефти и газа рассматривает дела об административных правонарушениях, предусмотренных статьями 170 (частями первой, второй, третьей, четвертой, пятой, шестой и восьмой), 281 (частями седьмой, восьмой, девятой и десятой), 356 (частями третьей, четвертой, пятой, шестой, седьмой, восьмой, девятой, десятой и тринадцатой), 464 (частью первой), 635 (частью третьей)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нефти и газа и руководители его территориальных органов.";</w:t>
      </w:r>
    </w:p>
    <w:p>
      <w:pPr>
        <w:spacing w:after="0"/>
        <w:ind w:left="0"/>
        <w:jc w:val="both"/>
      </w:pPr>
      <w:r>
        <w:rPr>
          <w:rFonts w:ascii="Times New Roman"/>
          <w:b w:val="false"/>
          <w:i w:val="false"/>
          <w:color w:val="000000"/>
          <w:sz w:val="28"/>
        </w:rPr>
        <w:t xml:space="preserve">
      235) часть первую статьи 689 изложить в следующей редакции: </w:t>
      </w:r>
    </w:p>
    <w:p>
      <w:pPr>
        <w:spacing w:after="0"/>
        <w:ind w:left="0"/>
        <w:jc w:val="both"/>
      </w:pPr>
      <w:r>
        <w:rPr>
          <w:rFonts w:ascii="Times New Roman"/>
          <w:b w:val="false"/>
          <w:i w:val="false"/>
          <w:color w:val="000000"/>
          <w:sz w:val="28"/>
        </w:rPr>
        <w:t>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статьями 289, 290, 291, 292, 293, 294 (частями третьей и четвертой), 296 настоящего Кодекса.";</w:t>
      </w:r>
    </w:p>
    <w:p>
      <w:pPr>
        <w:spacing w:after="0"/>
        <w:ind w:left="0"/>
        <w:jc w:val="both"/>
      </w:pPr>
      <w:r>
        <w:rPr>
          <w:rFonts w:ascii="Times New Roman"/>
          <w:b w:val="false"/>
          <w:i w:val="false"/>
          <w:color w:val="000000"/>
          <w:sz w:val="28"/>
        </w:rPr>
        <w:t xml:space="preserve">
      236) часть первую статьи 690 изложить в следующей редакции: </w:t>
      </w:r>
    </w:p>
    <w:p>
      <w:pPr>
        <w:spacing w:after="0"/>
        <w:ind w:left="0"/>
        <w:jc w:val="both"/>
      </w:pPr>
      <w:r>
        <w:rPr>
          <w:rFonts w:ascii="Times New Roman"/>
          <w:b w:val="false"/>
          <w:i w:val="false"/>
          <w:color w:val="000000"/>
          <w:sz w:val="28"/>
        </w:rPr>
        <w:t>
      "1. Органы по государственному энергетическому надзору и контролю рассматривают дела об административных правонарушениях, предусмотренных статьями 144 (частью первой (за исключением тепловой энергии), 172 (за исключением котельных всех мощностей, тепловых сетей и тепловой энергии), 300 (за исключением котельных всех мощностей, тепловых сетей и потребителей тепловой энергии), 301 (за исключением котельных всех мощностей и тепловых сетей), 302, 303 (за исключением котельных всех мощностей и тепловой энергии), 305 (за исключением в охранных зонах тепловых сетей) настоящего Кодекса.";</w:t>
      </w:r>
    </w:p>
    <w:p>
      <w:pPr>
        <w:spacing w:after="0"/>
        <w:ind w:left="0"/>
        <w:jc w:val="both"/>
      </w:pPr>
      <w:r>
        <w:rPr>
          <w:rFonts w:ascii="Times New Roman"/>
          <w:b w:val="false"/>
          <w:i w:val="false"/>
          <w:color w:val="000000"/>
          <w:sz w:val="28"/>
        </w:rPr>
        <w:t>
      237) дополнить статьей 690-1 следующего содержания:</w:t>
      </w:r>
    </w:p>
    <w:p>
      <w:pPr>
        <w:spacing w:after="0"/>
        <w:ind w:left="0"/>
        <w:jc w:val="both"/>
      </w:pPr>
      <w:r>
        <w:rPr>
          <w:rFonts w:ascii="Times New Roman"/>
          <w:b w:val="false"/>
          <w:i w:val="false"/>
          <w:color w:val="000000"/>
          <w:sz w:val="28"/>
        </w:rPr>
        <w:t>
      "Статья 690-1. Уполномоченный орган в области использования атомной энергии</w:t>
      </w:r>
    </w:p>
    <w:p>
      <w:pPr>
        <w:spacing w:after="0"/>
        <w:ind w:left="0"/>
        <w:jc w:val="both"/>
      </w:pPr>
      <w:r>
        <w:rPr>
          <w:rFonts w:ascii="Times New Roman"/>
          <w:b w:val="false"/>
          <w:i w:val="false"/>
          <w:color w:val="000000"/>
          <w:sz w:val="28"/>
        </w:rPr>
        <w:t>
      1. Уполномоченный орган в области использования атомной энергии рассматривает дела об административных правонарушениях, предусмотренных статьей 464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p>
      <w:pPr>
        <w:spacing w:after="0"/>
        <w:ind w:left="0"/>
        <w:jc w:val="both"/>
      </w:pPr>
      <w:r>
        <w:rPr>
          <w:rFonts w:ascii="Times New Roman"/>
          <w:b w:val="false"/>
          <w:i w:val="false"/>
          <w:color w:val="000000"/>
          <w:sz w:val="28"/>
        </w:rPr>
        <w:t>
      238) часть вторую статьи 691 изложить в следующей редакции:</w:t>
      </w:r>
    </w:p>
    <w:p>
      <w:pPr>
        <w:spacing w:after="0"/>
        <w:ind w:left="0"/>
        <w:jc w:val="both"/>
      </w:pPr>
      <w:r>
        <w:rPr>
          <w:rFonts w:ascii="Times New Roman"/>
          <w:b w:val="false"/>
          <w:i w:val="false"/>
          <w:color w:val="000000"/>
          <w:sz w:val="28"/>
        </w:rPr>
        <w:t>
      "2. Органы транспортного контроля рассматривают дела об административных правонарушениях, предусмотренных статьями 441 (частями первой и второй), 464 (частью первой), 559, 560, 561, 562, 571, 571-1, 572, 573, 575, 576, 577, 578, 579, 580, 581, 582, 583 (частями первой, третьей), 584, 585, 586,587, 588, 589 (кроме нарушений на судах воздушного транспорта), 590 (частью восьмой), 609, 616, 621 (частями первой, второй), 623, 624, 625 (кроме нарушений на судах воздушного транспорта), 627, 628, 631 (частью первой) настоящего Кодекса.</w:t>
      </w:r>
    </w:p>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p>
      <w:pPr>
        <w:spacing w:after="0"/>
        <w:ind w:left="0"/>
        <w:jc w:val="both"/>
      </w:pPr>
      <w:r>
        <w:rPr>
          <w:rFonts w:ascii="Times New Roman"/>
          <w:b w:val="false"/>
          <w:i w:val="false"/>
          <w:color w:val="000000"/>
          <w:sz w:val="28"/>
        </w:rPr>
        <w:t>
      2) по административным правонарушениям, предусмотренным статьями 441 (частью первой), 464 (частью первой), 560, 561, 562, 571, 571-1 (частью первой), 572, 573, 582, 583 (частями первой, третьей), 584, 585, 587, 588, 589 (кроме нарушений на судах воздушного транспорта), 590 (частью восьмой), 616, 621 (частями первой, второй, четвертой), 623, 625 (кроме нарушений на судах воздушного транспорта), 627, 631 (частью первой) настоящего Кодекса, – уполномоченные на то должностные лица органов транспортного контроля.";</w:t>
      </w:r>
    </w:p>
    <w:p>
      <w:pPr>
        <w:spacing w:after="0"/>
        <w:ind w:left="0"/>
        <w:jc w:val="both"/>
      </w:pPr>
      <w:r>
        <w:rPr>
          <w:rFonts w:ascii="Times New Roman"/>
          <w:b w:val="false"/>
          <w:i w:val="false"/>
          <w:color w:val="000000"/>
          <w:sz w:val="28"/>
        </w:rPr>
        <w:t>
      239) часть первую статьи 692-1 изложить в следующей редакции:</w:t>
      </w:r>
    </w:p>
    <w:p>
      <w:pPr>
        <w:spacing w:after="0"/>
        <w:ind w:left="0"/>
        <w:jc w:val="both"/>
      </w:pPr>
      <w:r>
        <w:rPr>
          <w:rFonts w:ascii="Times New Roman"/>
          <w:b w:val="false"/>
          <w:i w:val="false"/>
          <w:color w:val="000000"/>
          <w:sz w:val="28"/>
        </w:rPr>
        <w:t xml:space="preserve">
      "1. Уполномоченный орган в области информации рассматривает дела об административных правонарушениях, предусмотренных статьями 452 (частями первой, второй, третьей, пятой, седьмой, восьмой, девятой и десятой), 454 (частью первой) настоящего Кодекса."; </w:t>
      </w:r>
    </w:p>
    <w:p>
      <w:pPr>
        <w:spacing w:after="0"/>
        <w:ind w:left="0"/>
        <w:jc w:val="both"/>
      </w:pPr>
      <w:r>
        <w:rPr>
          <w:rFonts w:ascii="Times New Roman"/>
          <w:b w:val="false"/>
          <w:i w:val="false"/>
          <w:color w:val="000000"/>
          <w:sz w:val="28"/>
        </w:rPr>
        <w:t>
      240) часть вторую статьи 694 изложить в следующей редакции:</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его заместители, руководитель областного, городов Астаны и Алматы органов юстиции и его заместители.";</w:t>
      </w:r>
    </w:p>
    <w:p>
      <w:pPr>
        <w:spacing w:after="0"/>
        <w:ind w:left="0"/>
        <w:jc w:val="both"/>
      </w:pPr>
      <w:r>
        <w:rPr>
          <w:rFonts w:ascii="Times New Roman"/>
          <w:b w:val="false"/>
          <w:i w:val="false"/>
          <w:color w:val="000000"/>
          <w:sz w:val="28"/>
        </w:rPr>
        <w:t>
      241)  подпункты 1), 2) и 3) части второй статьи 698 изложить в следующей редакции:</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пяти, на должностных лиц, субъектов малого предпринимательства – до пятидесяти, на субъектов среднего предпринимательства – до ста, на субъектов крупного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пяти, на должностных лиц, субъектов малого предпринимательства – до ста, на субъектов среднего предпринимательства – до двухсот, на субъектов крупного предпринимательства – до пятисот размеров месячного расчетного показателя.";</w:t>
      </w:r>
    </w:p>
    <w:p>
      <w:pPr>
        <w:spacing w:after="0"/>
        <w:ind w:left="0"/>
        <w:jc w:val="both"/>
      </w:pPr>
      <w:r>
        <w:rPr>
          <w:rFonts w:ascii="Times New Roman"/>
          <w:b w:val="false"/>
          <w:i w:val="false"/>
          <w:color w:val="000000"/>
          <w:sz w:val="28"/>
        </w:rPr>
        <w:t>
      242) подпункт 4) части второй статьи 704 изложить в следующей редакции:</w:t>
      </w:r>
    </w:p>
    <w:p>
      <w:pPr>
        <w:spacing w:after="0"/>
        <w:ind w:left="0"/>
        <w:jc w:val="both"/>
      </w:pPr>
      <w:r>
        <w:rPr>
          <w:rFonts w:ascii="Times New Roman"/>
          <w:b w:val="false"/>
          <w:i w:val="false"/>
          <w:color w:val="000000"/>
          <w:sz w:val="28"/>
        </w:rPr>
        <w:t>
      "4) государственные инспектора по племенному животноводству областей, районов, городов областного значения.";</w:t>
      </w:r>
    </w:p>
    <w:p>
      <w:pPr>
        <w:spacing w:after="0"/>
        <w:ind w:left="0"/>
        <w:jc w:val="both"/>
      </w:pPr>
      <w:r>
        <w:rPr>
          <w:rFonts w:ascii="Times New Roman"/>
          <w:b w:val="false"/>
          <w:i w:val="false"/>
          <w:color w:val="000000"/>
          <w:sz w:val="28"/>
        </w:rPr>
        <w:t>
      243) в статье 706:</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статьями 401 (частью первой), 402 (частью пятой) настоящего Кодекса.";</w:t>
      </w:r>
    </w:p>
    <w:p>
      <w:pPr>
        <w:spacing w:after="0"/>
        <w:ind w:left="0"/>
        <w:jc w:val="both"/>
      </w:pPr>
      <w:r>
        <w:rPr>
          <w:rFonts w:ascii="Times New Roman"/>
          <w:b w:val="false"/>
          <w:i w:val="false"/>
          <w:color w:val="000000"/>
          <w:sz w:val="28"/>
        </w:rPr>
        <w:t>
      244) часть первую статьи 708 изложить в следующей редакции:</w:t>
      </w:r>
    </w:p>
    <w:p>
      <w:pPr>
        <w:spacing w:after="0"/>
        <w:ind w:left="0"/>
        <w:jc w:val="both"/>
      </w:pPr>
      <w:r>
        <w:rPr>
          <w:rFonts w:ascii="Times New Roman"/>
          <w:b w:val="false"/>
          <w:i w:val="false"/>
          <w:color w:val="000000"/>
          <w:sz w:val="28"/>
        </w:rPr>
        <w:t>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138 (частью второй), 141, 299 (частью первой) (за исключением промышленной безопасности), 358, 359, 360 , 361, 362, 363, 365, настоящего Кодекса.";</w:t>
      </w:r>
    </w:p>
    <w:p>
      <w:pPr>
        <w:spacing w:after="0"/>
        <w:ind w:left="0"/>
        <w:jc w:val="both"/>
      </w:pPr>
      <w:r>
        <w:rPr>
          <w:rFonts w:ascii="Times New Roman"/>
          <w:b w:val="false"/>
          <w:i w:val="false"/>
          <w:color w:val="000000"/>
          <w:sz w:val="28"/>
        </w:rPr>
        <w:t xml:space="preserve">
      245) подпункт 2) части второй статьи 709 изложить в следующей редакции: </w:t>
      </w:r>
    </w:p>
    <w:p>
      <w:pPr>
        <w:spacing w:after="0"/>
        <w:ind w:left="0"/>
        <w:jc w:val="both"/>
      </w:pPr>
      <w:r>
        <w:rPr>
          <w:rFonts w:ascii="Times New Roman"/>
          <w:b w:val="false"/>
          <w:i w:val="false"/>
          <w:color w:val="000000"/>
          <w:sz w:val="28"/>
        </w:rPr>
        <w:t>
      "2) за административные правонарушения, предусмотренные статьями 138, 337, 339, 366, 367, 368, 369, 370, 371, 372, 373, 374, 377, 379, 381, 382 (частью первой), 383 (частями первой и второй), 387, 388 настоящего Кодекса, – руководители, заместители руководителей государственных учреждений лесного хозяйства;";</w:t>
      </w:r>
    </w:p>
    <w:p>
      <w:pPr>
        <w:spacing w:after="0"/>
        <w:ind w:left="0"/>
        <w:jc w:val="both"/>
      </w:pPr>
      <w:r>
        <w:rPr>
          <w:rFonts w:ascii="Times New Roman"/>
          <w:b w:val="false"/>
          <w:i w:val="false"/>
          <w:color w:val="000000"/>
          <w:sz w:val="28"/>
        </w:rPr>
        <w:t>
      246) часть первую статьи 715 изложить в следующей редакции:</w:t>
      </w:r>
    </w:p>
    <w:p>
      <w:pPr>
        <w:spacing w:after="0"/>
        <w:ind w:left="0"/>
        <w:jc w:val="both"/>
      </w:pP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статьями 193 (частью первой), 203, 415 (частью первой), 417 (частями второй, третьей, четвертой и пятой), 418 (частями первой и второй), 419 (частью первой), 464 (частью первой), 638 (частью первой) настоящего Кодекса.";</w:t>
      </w:r>
    </w:p>
    <w:p>
      <w:pPr>
        <w:spacing w:after="0"/>
        <w:ind w:left="0"/>
        <w:jc w:val="both"/>
      </w:pPr>
      <w:r>
        <w:rPr>
          <w:rFonts w:ascii="Times New Roman"/>
          <w:b w:val="false"/>
          <w:i w:val="false"/>
          <w:color w:val="000000"/>
          <w:sz w:val="28"/>
        </w:rPr>
        <w:t>
      247) части первую и вторую статьи 720 изложить в следующей редакции:</w:t>
      </w:r>
    </w:p>
    <w:p>
      <w:pPr>
        <w:spacing w:after="0"/>
        <w:ind w:left="0"/>
        <w:jc w:val="both"/>
      </w:pP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151 (частью первой), 152, 155, 157, 177, 178, 179, 180, 181, 194, 195, 196, 203, 205, 221, 233 (частью первой), 239 (частями первой и второй), 246-1, 266, 269, 270, 271, 272, 273, 274, 275, 276, 277, 278, 279, 280, 280-1, 281 (частями первой, второй и третьей), 282 (частями первой, второй, пятой, восьмой, десятой и двенадцатой), 284, 285, 286, 287, 288, 464 (частью первой), 471, 472, 474, 521, 522, 523, 524, 525, 526, 527, 528 (частями второй и третьей), 529, 530, 531, 533, 534, 535, 536, 537, 538, 539, 540, 542, 543 (частью второй), 546, 547, 548 (частью первой), 551 (частями первой и третьей), 552 (частью первой), 553, 554, 555, 556, 557, 558, 571 (частями первой, второй, 2-1 и третьей) и 571-1 настоящего Кодекса.</w:t>
      </w:r>
    </w:p>
    <w:p>
      <w:pPr>
        <w:spacing w:after="0"/>
        <w:ind w:left="0"/>
        <w:jc w:val="both"/>
      </w:pPr>
      <w:r>
        <w:rPr>
          <w:rFonts w:ascii="Times New Roman"/>
          <w:b w:val="false"/>
          <w:i w:val="false"/>
          <w:color w:val="000000"/>
          <w:sz w:val="28"/>
        </w:rPr>
        <w:t>
      2. Органы государственных доходов также рассматривают дела об административных правонарушениях, предусмотренных статьями 230 (частью второй), 297, 324 (частью первой), 334, 377 (частью первой), 400 (частью первой), 406 (частями первой и второй), 425 (частью первой), 571 (частями пятой, шестой, седьмой и восьмой), 572 (частью первой), 573, 574, 589 (по административным правонарушениям на автомобильном транспорте), 590 (частями первой, второй, пятой, шестой, седьмой, восьмой и десятой), 609, 612 (частью третьей) и 621 (частью четвертой) настоящего Кодекса, когда перечисленные в настоящей части административные правонарушения совершены в автомобильных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248) часть первую статьи 722 изложить в следующей редакции:</w:t>
      </w:r>
    </w:p>
    <w:p>
      <w:pPr>
        <w:spacing w:after="0"/>
        <w:ind w:left="0"/>
        <w:jc w:val="both"/>
      </w:pPr>
      <w:r>
        <w:rPr>
          <w:rFonts w:ascii="Times New Roman"/>
          <w:b w:val="false"/>
          <w:i w:val="false"/>
          <w:color w:val="000000"/>
          <w:sz w:val="28"/>
        </w:rPr>
        <w:t xml:space="preserve">
      "1. Органы Министерства финансов Республики Казахстан </w:t>
      </w:r>
      <w:r>
        <w:br/>
      </w:r>
      <w:r>
        <w:rPr>
          <w:rFonts w:ascii="Times New Roman"/>
          <w:b w:val="false"/>
          <w:i w:val="false"/>
          <w:color w:val="000000"/>
          <w:sz w:val="28"/>
        </w:rPr>
        <w:t>рассматривают дела об административных правонарушениях, предусмотренных статьями 207, 209, 230 (частью второй) (когда эти нарушения совершены аудиторскими организациями), 233 (частью второй), 234, 238, 239 (частями первой, второй и пятой), 240, 241, 246-1 (когда эти нарушения допущены при проведении аудита специального назначения субъектов квазигосударственного сектора), 247 (частями первой, второй, третьей, пятой, седьмой и десятой), 248, 249, 250, 267, 464 (частью первой (когда эти нарушения совершены аудиторскими организациями) настоящего Кодекса.";</w:t>
      </w:r>
    </w:p>
    <w:p>
      <w:pPr>
        <w:spacing w:after="0"/>
        <w:ind w:left="0"/>
        <w:jc w:val="both"/>
      </w:pPr>
      <w:r>
        <w:rPr>
          <w:rFonts w:ascii="Times New Roman"/>
          <w:b w:val="false"/>
          <w:i w:val="false"/>
          <w:color w:val="000000"/>
          <w:sz w:val="28"/>
        </w:rPr>
        <w:t xml:space="preserve">
      249) часть первую статьи 724 изложить в следующей редакции: </w:t>
      </w:r>
    </w:p>
    <w:p>
      <w:pPr>
        <w:spacing w:after="0"/>
        <w:ind w:left="0"/>
        <w:jc w:val="both"/>
      </w:pPr>
      <w:r>
        <w:rPr>
          <w:rFonts w:ascii="Times New Roman"/>
          <w:b w:val="false"/>
          <w:i w:val="false"/>
          <w:color w:val="000000"/>
          <w:sz w:val="28"/>
        </w:rPr>
        <w:t>
      "1. Национальный Банк Республики Казахстан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206, 208, 210, 211 (частями второй, третьей, четвертой, пятой и шестой), 212, 213, 215, 217, 218, 220, 222, 223, 224, 225, 226, 227, 228 (частями пятой, девятой, десятой, двенадцатой, шестнадцатой, семнадцатой, восемнадцатой, девятнадцатой и двадцатой), 229, 230 (частями первой, третьей, четвертой, пятой, шестой и седьмой), 231, 232, 239 (частями третьей и четвертой), 242, 243, 244, 247 (частями четвертой и восьмой), 252 (частями первой, третьей и четвертой), 253, 254, 255, 256, 257, 258, 259, 260, 261, 262, 263, 264, 265, 286, 464 (частью первой), 497 (в части первичных статистических данных, сбор которых входит в его компетенцию) настоящего Кодекса.";</w:t>
      </w:r>
    </w:p>
    <w:p>
      <w:pPr>
        <w:spacing w:after="0"/>
        <w:ind w:left="0"/>
        <w:jc w:val="both"/>
      </w:pPr>
      <w:r>
        <w:rPr>
          <w:rFonts w:ascii="Times New Roman"/>
          <w:b w:val="false"/>
          <w:i w:val="false"/>
          <w:color w:val="000000"/>
          <w:sz w:val="28"/>
        </w:rPr>
        <w:t xml:space="preserve">
      250) в статье 726: </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статьями 382 (частью первой), 383 (частями первой и второй), 393 (совершенных в пограничном пространстве), а также статьями 394, 395 (частью первой), 396 (частью первой), 510 (частями первой, второй, третьей и пятой), 512 (частью первой), 513 (частью первой), 514 (частью первой), 515, 517 (частями первой и третьей) настоящего Кодекса.";</w:t>
      </w:r>
    </w:p>
    <w:p>
      <w:pPr>
        <w:spacing w:after="0"/>
        <w:ind w:left="0"/>
        <w:jc w:val="both"/>
      </w:pPr>
      <w:r>
        <w:rPr>
          <w:rFonts w:ascii="Times New Roman"/>
          <w:b w:val="false"/>
          <w:i w:val="false"/>
          <w:color w:val="000000"/>
          <w:sz w:val="28"/>
        </w:rPr>
        <w:t>
      часть четвертую дополнить подпунктами 4) и 5) следующего содержания:</w:t>
      </w:r>
    </w:p>
    <w:p>
      <w:pPr>
        <w:spacing w:after="0"/>
        <w:ind w:left="0"/>
        <w:jc w:val="both"/>
      </w:pPr>
      <w:r>
        <w:rPr>
          <w:rFonts w:ascii="Times New Roman"/>
          <w:b w:val="false"/>
          <w:i w:val="false"/>
          <w:color w:val="000000"/>
          <w:sz w:val="28"/>
        </w:rPr>
        <w:t>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p>
      <w:pPr>
        <w:spacing w:after="0"/>
        <w:ind w:left="0"/>
        <w:jc w:val="both"/>
      </w:pPr>
      <w:r>
        <w:rPr>
          <w:rFonts w:ascii="Times New Roman"/>
          <w:b w:val="false"/>
          <w:i w:val="false"/>
          <w:color w:val="000000"/>
          <w:sz w:val="28"/>
        </w:rPr>
        <w:t>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p>
      <w:pPr>
        <w:spacing w:after="0"/>
        <w:ind w:left="0"/>
        <w:jc w:val="both"/>
      </w:pPr>
      <w:r>
        <w:rPr>
          <w:rFonts w:ascii="Times New Roman"/>
          <w:b w:val="false"/>
          <w:i w:val="false"/>
          <w:color w:val="000000"/>
          <w:sz w:val="28"/>
        </w:rPr>
        <w:t>
      251) часть первую статьи 727 изложить в следующей редакции:</w:t>
      </w:r>
    </w:p>
    <w:p>
      <w:pPr>
        <w:spacing w:after="0"/>
        <w:ind w:left="0"/>
        <w:jc w:val="both"/>
      </w:pPr>
      <w:r>
        <w:rPr>
          <w:rFonts w:ascii="Times New Roman"/>
          <w:b w:val="false"/>
          <w:i w:val="false"/>
          <w:color w:val="000000"/>
          <w:sz w:val="28"/>
        </w:rPr>
        <w:t>
      "1. Органы военной полиции рассматривают дела об административных правонарушениях, предусмотренных статьями 511, 590 (частями первой, второй, третьей, пятой, шестой, седьмой, девятой и десятой), 591, 592, 593, 594, 595, 596 (частями первой, второй и четвертой), 597, 598, 599, 600, 601, 602, 603 (частью третьей), 606 (частью первой), 607 (частью первой), 611 (частью первой), 612, 613 (частями первой, двенадцатой и тринадцатой), 614, 615 (частями первой, второй и третьей), 617, 619, 619-1, 620, 621 (частями первой, второй и четвертой) настоящего Кодекса.";</w:t>
      </w:r>
    </w:p>
    <w:p>
      <w:pPr>
        <w:spacing w:after="0"/>
        <w:ind w:left="0"/>
        <w:jc w:val="both"/>
      </w:pPr>
      <w:r>
        <w:rPr>
          <w:rFonts w:ascii="Times New Roman"/>
          <w:b w:val="false"/>
          <w:i w:val="false"/>
          <w:color w:val="000000"/>
          <w:sz w:val="28"/>
        </w:rPr>
        <w:t>
      252) части первую и третью статьи 729 изложить в следующей редакции:</w:t>
      </w:r>
    </w:p>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и столицы, района (города республиканского, областного значения и столицы) рассматривает дела об административных правонарушениях, предусмотренных статьями 75 (частями третьей и четвертой), 144 (за исключением электрической энергии предусмотренной в части первой), 172 (частями первой, второй, третьей, четвертой и пятой) (в части котельных всех мощностей, тепловых сетей и тепловой энергии), 199 (частями первой, третьей и четвертой), 202, 204, 250 (в части регулирования деятельности хлебоприемных предприятий), 300 (в части котельных всех мощностей, тепловых сетей и потребителей тепловой энергии), 301 (в части котельных всех мощностей и тепловых сетей), 303 (в части котельных всех мощностей и тепловой энергии), 304, 305 (в части охранных зон тепловых сетей (магистральных, внутриквартальных), 306 (частями первой и второй), 320 (частями четвертой, пятой и шестой), 401 (частями третьей, четвертой, 4-1, пятой, десятой и одиннадцатой), 402 (частями первой, второй и третьей), 404 (частями первой, второй, третьей, четвертой, пятой, шестой, седьмой и восьмой), 405 (частью второй),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408-1, 409 (частями восьмой, девятой, десятой и одиннадцатой), 418 (частью 1-1), 455 (частями первой, второй и третьей), 464 (частью первой), 488-1, 491 настоящего Кодекса.";</w:t>
      </w:r>
    </w:p>
    <w:p>
      <w:pPr>
        <w:spacing w:after="0"/>
        <w:ind w:left="0"/>
        <w:jc w:val="both"/>
      </w:pPr>
      <w:r>
        <w:rPr>
          <w:rFonts w:ascii="Times New Roman"/>
          <w:b w:val="false"/>
          <w:i w:val="false"/>
          <w:color w:val="000000"/>
          <w:sz w:val="28"/>
        </w:rPr>
        <w:t>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144 (частями первой (в части теплоиспользующих установок потребителей) и второй),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p>
      <w:pPr>
        <w:spacing w:after="0"/>
        <w:ind w:left="0"/>
        <w:jc w:val="both"/>
      </w:pPr>
      <w:r>
        <w:rPr>
          <w:rFonts w:ascii="Times New Roman"/>
          <w:b w:val="false"/>
          <w:i w:val="false"/>
          <w:color w:val="000000"/>
          <w:sz w:val="28"/>
        </w:rPr>
        <w:t>
      253) подпункт 4) статьи 737 изложить в следующей редакции:</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254) в статье 741:</w:t>
      </w:r>
    </w:p>
    <w:p>
      <w:pPr>
        <w:spacing w:after="0"/>
        <w:ind w:left="0"/>
        <w:jc w:val="both"/>
      </w:pPr>
      <w:r>
        <w:rPr>
          <w:rFonts w:ascii="Times New Roman"/>
          <w:b w:val="false"/>
          <w:i w:val="false"/>
          <w:color w:val="000000"/>
          <w:sz w:val="28"/>
        </w:rPr>
        <w:t>
      часть первую дополнить подпунктом 12) следующего содержания:</w:t>
      </w:r>
    </w:p>
    <w:p>
      <w:pPr>
        <w:spacing w:after="0"/>
        <w:ind w:left="0"/>
        <w:jc w:val="both"/>
      </w:pPr>
      <w:r>
        <w:rPr>
          <w:rFonts w:ascii="Times New Roman"/>
          <w:b w:val="false"/>
          <w:i w:val="false"/>
          <w:color w:val="000000"/>
          <w:sz w:val="28"/>
        </w:rPr>
        <w:t>
      "12) в связи с примирением сторон в порядке, установленном статьей 64 настоящего Кодекса.";</w:t>
      </w:r>
    </w:p>
    <w:p>
      <w:pPr>
        <w:spacing w:after="0"/>
        <w:ind w:left="0"/>
        <w:jc w:val="both"/>
      </w:pPr>
      <w:r>
        <w:rPr>
          <w:rFonts w:ascii="Times New Roman"/>
          <w:b w:val="false"/>
          <w:i w:val="false"/>
          <w:color w:val="000000"/>
          <w:sz w:val="28"/>
        </w:rPr>
        <w:t>
      части вторую и третью изложить в следующей редакции:</w:t>
      </w:r>
    </w:p>
    <w:p>
      <w:pPr>
        <w:spacing w:after="0"/>
        <w:ind w:left="0"/>
        <w:jc w:val="both"/>
      </w:pPr>
      <w:r>
        <w:rPr>
          <w:rFonts w:ascii="Times New Roman"/>
          <w:b w:val="false"/>
          <w:i w:val="false"/>
          <w:color w:val="000000"/>
          <w:sz w:val="28"/>
        </w:rPr>
        <w:t>
      "2. Производство по делу об административном правонарушении прекращается по основанию, предусмотренному подпунктом 2) части первой настоящей статьи, как при доказанности отсутствия состава административного правонарушения, так и при недоказанности его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главой 5 настоящего Кодекса исключают административную ответственность.</w:t>
      </w:r>
    </w:p>
    <w:p>
      <w:pPr>
        <w:spacing w:after="0"/>
        <w:ind w:left="0"/>
        <w:jc w:val="both"/>
      </w:pPr>
      <w:r>
        <w:rPr>
          <w:rFonts w:ascii="Times New Roman"/>
          <w:b w:val="false"/>
          <w:i w:val="false"/>
          <w:color w:val="000000"/>
          <w:sz w:val="28"/>
        </w:rPr>
        <w:t>
      3. Производство по делу об административном правонарушении прекращается по основаниям, предусмотренным 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w:t>
      </w:r>
    </w:p>
    <w:p>
      <w:pPr>
        <w:spacing w:after="0"/>
        <w:ind w:left="0"/>
        <w:jc w:val="both"/>
      </w:pPr>
      <w:r>
        <w:rPr>
          <w:rFonts w:ascii="Times New Roman"/>
          <w:b w:val="false"/>
          <w:i w:val="false"/>
          <w:color w:val="000000"/>
          <w:sz w:val="28"/>
        </w:rPr>
        <w:t>
      255) часть первую статьи 743 изложить в следующей редакции:</w:t>
      </w:r>
    </w:p>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p>
      <w:pPr>
        <w:spacing w:after="0"/>
        <w:ind w:left="0"/>
        <w:jc w:val="both"/>
      </w:pPr>
      <w:r>
        <w:rPr>
          <w:rFonts w:ascii="Times New Roman"/>
          <w:b w:val="false"/>
          <w:i w:val="false"/>
          <w:color w:val="000000"/>
          <w:sz w:val="28"/>
        </w:rPr>
        <w:t xml:space="preserve">
      Время и место рассмотрения дела могут также указываться в протоколе об административном правонарушении."; </w:t>
      </w:r>
    </w:p>
    <w:p>
      <w:pPr>
        <w:spacing w:after="0"/>
        <w:ind w:left="0"/>
        <w:jc w:val="both"/>
      </w:pPr>
      <w:r>
        <w:rPr>
          <w:rFonts w:ascii="Times New Roman"/>
          <w:b w:val="false"/>
          <w:i w:val="false"/>
          <w:color w:val="000000"/>
          <w:sz w:val="28"/>
        </w:rPr>
        <w:t>
      256) части первую и вторую статьи 744 изложить в следующей редакции:</w:t>
      </w:r>
    </w:p>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w:t>
      </w:r>
    </w:p>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p>
      <w:pPr>
        <w:spacing w:after="0"/>
        <w:ind w:left="0"/>
        <w:jc w:val="both"/>
      </w:pPr>
      <w:r>
        <w:rPr>
          <w:rFonts w:ascii="Times New Roman"/>
          <w:b w:val="false"/>
          <w:i w:val="false"/>
          <w:color w:val="000000"/>
          <w:sz w:val="28"/>
        </w:rPr>
        <w:t>
      257) в статье 747:</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747. Представители индивидуального предпринимателя, юридического лица";</w:t>
      </w:r>
    </w:p>
    <w:p>
      <w:pPr>
        <w:spacing w:after="0"/>
        <w:ind w:left="0"/>
        <w:jc w:val="both"/>
      </w:pPr>
      <w:r>
        <w:rPr>
          <w:rFonts w:ascii="Times New Roman"/>
          <w:b w:val="false"/>
          <w:i w:val="false"/>
          <w:color w:val="000000"/>
          <w:sz w:val="28"/>
        </w:rPr>
        <w:t>
      дополнить частью седьмой следующего содержания:</w:t>
      </w:r>
    </w:p>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p>
      <w:pPr>
        <w:spacing w:after="0"/>
        <w:ind w:left="0"/>
        <w:jc w:val="both"/>
      </w:pPr>
      <w:r>
        <w:rPr>
          <w:rFonts w:ascii="Times New Roman"/>
          <w:b w:val="false"/>
          <w:i w:val="false"/>
          <w:color w:val="000000"/>
          <w:sz w:val="28"/>
        </w:rPr>
        <w:t>
      258) часть третью статьи 748 изложить в следующей редакции:</w:t>
      </w:r>
    </w:p>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p>
      <w:pPr>
        <w:spacing w:after="0"/>
        <w:ind w:left="0"/>
        <w:jc w:val="both"/>
      </w:pPr>
      <w:r>
        <w:rPr>
          <w:rFonts w:ascii="Times New Roman"/>
          <w:b w:val="false"/>
          <w:i w:val="false"/>
          <w:color w:val="000000"/>
          <w:sz w:val="28"/>
        </w:rPr>
        <w:t>
      259) в статье 753:</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Представителями потерпевшего могут быть адвокаты и иные лица, правомочные в силу закона представлять интересы при производстве по делу об административном правонарушении законные интересы потерпевшего.";</w:t>
      </w:r>
    </w:p>
    <w:p>
      <w:pPr>
        <w:spacing w:after="0"/>
        <w:ind w:left="0"/>
        <w:jc w:val="both"/>
      </w:pPr>
      <w:r>
        <w:rPr>
          <w:rFonts w:ascii="Times New Roman"/>
          <w:b w:val="false"/>
          <w:i w:val="false"/>
          <w:color w:val="000000"/>
          <w:sz w:val="28"/>
        </w:rPr>
        <w:t>
      дополнить частью 1-1 следующего содержания:</w:t>
      </w:r>
    </w:p>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p>
      <w:pPr>
        <w:spacing w:after="0"/>
        <w:ind w:left="0"/>
        <w:jc w:val="both"/>
      </w:pPr>
      <w:r>
        <w:rPr>
          <w:rFonts w:ascii="Times New Roman"/>
          <w:b w:val="false"/>
          <w:i w:val="false"/>
          <w:color w:val="000000"/>
          <w:sz w:val="28"/>
        </w:rPr>
        <w:t>
      260) часть третью статьи 759 изложить в следующей редакции:</w:t>
      </w:r>
    </w:p>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и дела об административных правонарушениях в виде выдворения иностранцев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p>
      <w:pPr>
        <w:spacing w:after="0"/>
        <w:ind w:left="0"/>
        <w:jc w:val="both"/>
      </w:pPr>
      <w:r>
        <w:rPr>
          <w:rFonts w:ascii="Times New Roman"/>
          <w:b w:val="false"/>
          <w:i w:val="false"/>
          <w:color w:val="000000"/>
          <w:sz w:val="28"/>
        </w:rPr>
        <w:t>
      261) дополнить статьей 759-1 следующего содержания:</w:t>
      </w:r>
    </w:p>
    <w:p>
      <w:pPr>
        <w:spacing w:after="0"/>
        <w:ind w:left="0"/>
        <w:jc w:val="both"/>
      </w:pPr>
      <w:r>
        <w:rPr>
          <w:rFonts w:ascii="Times New Roman"/>
          <w:b w:val="false"/>
          <w:i w:val="false"/>
          <w:color w:val="000000"/>
          <w:sz w:val="28"/>
        </w:rPr>
        <w:t>
      "Статья 759-1. Секретарь судебного заседания</w:t>
      </w:r>
    </w:p>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аудио,-видеофиксацию судебного заседания.</w:t>
      </w:r>
    </w:p>
    <w:p>
      <w:pPr>
        <w:spacing w:after="0"/>
        <w:ind w:left="0"/>
        <w:jc w:val="both"/>
      </w:pPr>
      <w:r>
        <w:rPr>
          <w:rFonts w:ascii="Times New Roman"/>
          <w:b w:val="false"/>
          <w:i w:val="false"/>
          <w:color w:val="000000"/>
          <w:sz w:val="28"/>
        </w:rPr>
        <w:t>
      2. Секретарь судебного заседания обязан:</w:t>
      </w:r>
    </w:p>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Кодексом;</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p>
      <w:pPr>
        <w:spacing w:after="0"/>
        <w:ind w:left="0"/>
        <w:jc w:val="both"/>
      </w:pPr>
      <w:r>
        <w:rPr>
          <w:rFonts w:ascii="Times New Roman"/>
          <w:b w:val="false"/>
          <w:i w:val="false"/>
          <w:color w:val="000000"/>
          <w:sz w:val="28"/>
        </w:rPr>
        <w:t>
      262) подпункты 1) и 5) части первой статьи 760 изложить в следующей редакции:</w:t>
      </w:r>
    </w:p>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263) часть вторую статьи 762 изложить в следующей редакции:</w:t>
      </w:r>
    </w:p>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p>
      <w:pPr>
        <w:spacing w:after="0"/>
        <w:ind w:left="0"/>
        <w:jc w:val="both"/>
      </w:pPr>
      <w:r>
        <w:rPr>
          <w:rFonts w:ascii="Times New Roman"/>
          <w:b w:val="false"/>
          <w:i w:val="false"/>
          <w:color w:val="000000"/>
          <w:sz w:val="28"/>
        </w:rPr>
        <w:t>
      264) часть первую статьи 767 изложить в следующей редакции:</w:t>
      </w:r>
    </w:p>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val="false"/>
          <w:i w:val="false"/>
          <w:color w:val="000000"/>
          <w:sz w:val="28"/>
        </w:rPr>
        <w:t>
      265) часть шестую статьи 785 изложить в следующей редакции:</w:t>
      </w:r>
    </w:p>
    <w:p>
      <w:pPr>
        <w:spacing w:after="0"/>
        <w:ind w:left="0"/>
        <w:jc w:val="both"/>
      </w:pPr>
      <w:r>
        <w:rPr>
          <w:rFonts w:ascii="Times New Roman"/>
          <w:b w:val="false"/>
          <w:i w:val="false"/>
          <w:color w:val="000000"/>
          <w:sz w:val="28"/>
        </w:rPr>
        <w:t>
      "6. Применение мер обеспечения производства по делу об административном правонарушении может быть обжаловано в порядке, предусмотренном главой 44 настоящего Кодекса.</w:t>
      </w:r>
    </w:p>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both"/>
      </w:pPr>
      <w:r>
        <w:rPr>
          <w:rFonts w:ascii="Times New Roman"/>
          <w:b w:val="false"/>
          <w:i w:val="false"/>
          <w:color w:val="000000"/>
          <w:sz w:val="28"/>
        </w:rPr>
        <w:t>
      266) подпункты 1) и 8) статьи 787 изложить в следующей редакции:</w:t>
      </w:r>
    </w:p>
    <w:p>
      <w:pPr>
        <w:spacing w:after="0"/>
        <w:ind w:left="0"/>
        <w:jc w:val="both"/>
      </w:pPr>
      <w:r>
        <w:rPr>
          <w:rFonts w:ascii="Times New Roman"/>
          <w:b w:val="false"/>
          <w:i w:val="false"/>
          <w:color w:val="000000"/>
          <w:sz w:val="28"/>
        </w:rPr>
        <w:t>
      "1) органами внутренних дел – при выявлении административных правонарушений, дела о которых в соответствии со статьей 685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статьи 804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8) должностными лицами военной полиции – при выявлении административных правонарушений, дела о которых в соответствии со статьей 727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статьи 804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267) части вторую и третью статьи 788 изложить в следующей редакции:</w:t>
      </w:r>
    </w:p>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уведомляется воинская часть и органы военной полиции, в пределах их компетенции, в которой задержанный проходит воинские сборы (воинскую службу).";</w:t>
      </w:r>
    </w:p>
    <w:p>
      <w:pPr>
        <w:spacing w:after="0"/>
        <w:ind w:left="0"/>
        <w:jc w:val="both"/>
      </w:pPr>
      <w:r>
        <w:rPr>
          <w:rFonts w:ascii="Times New Roman"/>
          <w:b w:val="false"/>
          <w:i w:val="false"/>
          <w:color w:val="000000"/>
          <w:sz w:val="28"/>
        </w:rPr>
        <w:t>
      268) в статье 789:</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нарушения законодательства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Таможенного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p>
      <w:pPr>
        <w:spacing w:after="0"/>
        <w:ind w:left="0"/>
        <w:jc w:val="both"/>
      </w:pPr>
      <w:r>
        <w:rPr>
          <w:rFonts w:ascii="Times New Roman"/>
          <w:b w:val="false"/>
          <w:i w:val="false"/>
          <w:color w:val="000000"/>
          <w:sz w:val="28"/>
        </w:rPr>
        <w:t>
      269) часть вторую статьи 790 изложить в следующей редакции:</w:t>
      </w:r>
    </w:p>
    <w:p>
      <w:pPr>
        <w:spacing w:after="0"/>
        <w:ind w:left="0"/>
        <w:jc w:val="both"/>
      </w:pPr>
      <w:r>
        <w:rPr>
          <w:rFonts w:ascii="Times New Roman"/>
          <w:b w:val="false"/>
          <w:i w:val="false"/>
          <w:color w:val="000000"/>
          <w:sz w:val="28"/>
        </w:rPr>
        <w:t>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p>
      <w:pPr>
        <w:spacing w:after="0"/>
        <w:ind w:left="0"/>
        <w:jc w:val="both"/>
      </w:pPr>
      <w:r>
        <w:rPr>
          <w:rFonts w:ascii="Times New Roman"/>
          <w:b w:val="false"/>
          <w:i w:val="false"/>
          <w:color w:val="000000"/>
          <w:sz w:val="28"/>
        </w:rPr>
        <w:t>
      270) часть третью статьи 791 изложить в следующей редакции:</w:t>
      </w:r>
    </w:p>
    <w:p>
      <w:pPr>
        <w:spacing w:after="0"/>
        <w:ind w:left="0"/>
        <w:jc w:val="both"/>
      </w:pPr>
      <w:r>
        <w:rPr>
          <w:rFonts w:ascii="Times New Roman"/>
          <w:b w:val="false"/>
          <w:i w:val="false"/>
          <w:color w:val="000000"/>
          <w:sz w:val="28"/>
        </w:rPr>
        <w:t>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статье 787 настоящего Кодекса, части 1 статьи 98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p>
      <w:pPr>
        <w:spacing w:after="0"/>
        <w:ind w:left="0"/>
        <w:jc w:val="both"/>
      </w:pPr>
      <w:r>
        <w:rPr>
          <w:rFonts w:ascii="Times New Roman"/>
          <w:b w:val="false"/>
          <w:i w:val="false"/>
          <w:color w:val="000000"/>
          <w:sz w:val="28"/>
        </w:rPr>
        <w:t>
      271) части восьмую и девятую статьи 795 изложить в следующей редакции:</w:t>
      </w:r>
    </w:p>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p>
      <w:pPr>
        <w:spacing w:after="0"/>
        <w:ind w:left="0"/>
        <w:jc w:val="both"/>
      </w:pPr>
      <w:r>
        <w:rPr>
          <w:rFonts w:ascii="Times New Roman"/>
          <w:b w:val="false"/>
          <w:i w:val="false"/>
          <w:color w:val="000000"/>
          <w:sz w:val="28"/>
        </w:rPr>
        <w:t>
      272) части первую и вторую статьи 797 изложить в следующей редакции:</w:t>
      </w:r>
    </w:p>
    <w:p>
      <w:pPr>
        <w:spacing w:after="0"/>
        <w:ind w:left="0"/>
        <w:jc w:val="both"/>
      </w:pPr>
      <w:r>
        <w:rPr>
          <w:rFonts w:ascii="Times New Roman"/>
          <w:b w:val="false"/>
          <w:i w:val="false"/>
          <w:color w:val="000000"/>
          <w:sz w:val="28"/>
        </w:rPr>
        <w:t>
      "1. При совершении нарушений, указанных в статьях:</w:t>
      </w:r>
    </w:p>
    <w:p>
      <w:pPr>
        <w:spacing w:after="0"/>
        <w:ind w:left="0"/>
        <w:jc w:val="both"/>
      </w:pPr>
      <w:r>
        <w:rPr>
          <w:rFonts w:ascii="Times New Roman"/>
          <w:b w:val="false"/>
          <w:i w:val="false"/>
          <w:color w:val="000000"/>
          <w:sz w:val="28"/>
        </w:rPr>
        <w:t>
      1) 367, 368, 370, 372, 381, 382, 383, 392, 393, 394, 395, 396, 506, 510, 511, 512, 513, 514, 515, 516, 517, 571, 572, 573, 575, 581, 582, 586, 589, 590 (части вторая, третья и четвертая), 597 (части третья, четвертая), 608, 612, 613 (часть вторая), 654 (в части правонарушений, предусмотренных статьями 571, 590, 591, 592, 593, 594, 595, 596, 597, 598, 599, 600, 601, 602, 603, 606, 607, 609,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2) 571 (частями пятой, шестой, седьмой и восьмой), 573, 575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pPr>
        <w:spacing w:after="0"/>
        <w:ind w:left="0"/>
        <w:jc w:val="both"/>
      </w:pPr>
      <w:r>
        <w:rPr>
          <w:rFonts w:ascii="Times New Roman"/>
          <w:b w:val="false"/>
          <w:i w:val="false"/>
          <w:color w:val="000000"/>
          <w:sz w:val="28"/>
        </w:rPr>
        <w:t>
      3) 334 (часть вторая), 590 (части первая, пятая, шестая, седьмая, восьмая, девятая и десятая), 597 (части первая и вторая), 610, 611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органов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должностными лицами органов государственных доходов в пределах их полномочий.</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p>
      <w:pPr>
        <w:spacing w:after="0"/>
        <w:ind w:left="0"/>
        <w:jc w:val="both"/>
      </w:pPr>
      <w:r>
        <w:rPr>
          <w:rFonts w:ascii="Times New Roman"/>
          <w:b w:val="false"/>
          <w:i w:val="false"/>
          <w:color w:val="000000"/>
          <w:sz w:val="28"/>
        </w:rPr>
        <w:t>
      273) в статье 802:</w:t>
      </w:r>
    </w:p>
    <w:p>
      <w:pPr>
        <w:spacing w:after="0"/>
        <w:ind w:left="0"/>
        <w:jc w:val="both"/>
      </w:pPr>
      <w:r>
        <w:rPr>
          <w:rFonts w:ascii="Times New Roman"/>
          <w:b w:val="false"/>
          <w:i w:val="false"/>
          <w:color w:val="000000"/>
          <w:sz w:val="28"/>
        </w:rPr>
        <w:t>
      подпункт 4) части первой изложить в следующей редакции:</w:t>
      </w:r>
    </w:p>
    <w:p>
      <w:pPr>
        <w:spacing w:after="0"/>
        <w:ind w:left="0"/>
        <w:jc w:val="both"/>
      </w:pPr>
      <w:r>
        <w:rPr>
          <w:rFonts w:ascii="Times New Roman"/>
          <w:b w:val="false"/>
          <w:i w:val="false"/>
          <w:color w:val="000000"/>
          <w:sz w:val="28"/>
        </w:rPr>
        <w:t>
      "4) показания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в том числе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статьей 785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p>
      <w:pPr>
        <w:spacing w:after="0"/>
        <w:ind w:left="0"/>
        <w:jc w:val="both"/>
      </w:pPr>
      <w:r>
        <w:rPr>
          <w:rFonts w:ascii="Times New Roman"/>
          <w:b w:val="false"/>
          <w:i w:val="false"/>
          <w:color w:val="000000"/>
          <w:sz w:val="28"/>
        </w:rPr>
        <w:t>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подпунктом 2) части первой статьи 807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p>
      <w:pPr>
        <w:spacing w:after="0"/>
        <w:ind w:left="0"/>
        <w:jc w:val="both"/>
      </w:pPr>
      <w:r>
        <w:rPr>
          <w:rFonts w:ascii="Times New Roman"/>
          <w:b w:val="false"/>
          <w:i w:val="false"/>
          <w:color w:val="000000"/>
          <w:sz w:val="28"/>
        </w:rPr>
        <w:t>
      274) в статье 803:</w:t>
      </w:r>
    </w:p>
    <w:p>
      <w:pPr>
        <w:spacing w:after="0"/>
        <w:ind w:left="0"/>
        <w:jc w:val="both"/>
      </w:pPr>
      <w:r>
        <w:rPr>
          <w:rFonts w:ascii="Times New Roman"/>
          <w:b w:val="false"/>
          <w:i w:val="false"/>
          <w:color w:val="000000"/>
          <w:sz w:val="28"/>
        </w:rPr>
        <w:t>
      подпункт 7) части второй изложить в следующей редакции:</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p>
      <w:pPr>
        <w:spacing w:after="0"/>
        <w:ind w:left="0"/>
        <w:jc w:val="both"/>
      </w:pPr>
      <w:r>
        <w:rPr>
          <w:rFonts w:ascii="Times New Roman"/>
          <w:b w:val="false"/>
          <w:i w:val="false"/>
          <w:color w:val="000000"/>
          <w:sz w:val="28"/>
        </w:rPr>
        <w:t>
      часть девятую изложить в следующей редакции:</w:t>
      </w:r>
    </w:p>
    <w:p>
      <w:pPr>
        <w:spacing w:after="0"/>
        <w:ind w:left="0"/>
        <w:jc w:val="both"/>
      </w:pPr>
      <w:r>
        <w:rPr>
          <w:rFonts w:ascii="Times New Roman"/>
          <w:b w:val="false"/>
          <w:i w:val="false"/>
          <w:color w:val="000000"/>
          <w:sz w:val="28"/>
        </w:rPr>
        <w:t>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802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p>
      <w:pPr>
        <w:spacing w:after="0"/>
        <w:ind w:left="0"/>
        <w:jc w:val="both"/>
      </w:pPr>
      <w:r>
        <w:rPr>
          <w:rFonts w:ascii="Times New Roman"/>
          <w:b w:val="false"/>
          <w:i w:val="false"/>
          <w:color w:val="000000"/>
          <w:sz w:val="28"/>
        </w:rPr>
        <w:t>
      275) подпункты 1) 4), 5), 6), 19), 27), 32), 43), 44), 46), 50), 53), 56), 57), 62), 65), 66) и 67) части первой статьи 804 изложить в следующей редакции:</w:t>
      </w:r>
    </w:p>
    <w:p>
      <w:pPr>
        <w:spacing w:after="0"/>
        <w:ind w:left="0"/>
        <w:jc w:val="both"/>
      </w:pPr>
      <w:r>
        <w:rPr>
          <w:rFonts w:ascii="Times New Roman"/>
          <w:b w:val="false"/>
          <w:i w:val="false"/>
          <w:color w:val="000000"/>
          <w:sz w:val="28"/>
        </w:rPr>
        <w:t>
      "1) органов внутренних дел (статьи 73, 85, 100, 127, 128, 129, 130, 131, 132, 133, 134, 149, 150, 154, 160 (часть вторая), 190(части вторая, третья и четвертая), 191, 200, 282 (части третья и четвертая), 382 (части вторая и третья), 383 (части третья и четвертая), 395 (часть вторая),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422, 423 (часть вторая), 427, 433 (часть вторая), 434, 435, 436, 438 (часть третья), 440 (части четвертая и пятая), 442 (часть третья), 443 (часть вторая), 444 (часть первая), 445 (части первая и одиннадцатая), 446, 448, 449 (части вторая и третья), 450, 453, 461, 462, 463, 469 (часть вторая), 470 (часть вторая), 476, 477, 478, 479, 480, 481, 482, 483, 488, 489 (части вторая, третья и четвертая), 495 (часть вторая), 490 (части первая и третья), 496 (части вторая и третья), 506, 510 (часть четвертая), 512 (часть вторая), 513 (часть вторая), 514 (части вторая), 517 (части вторая, четвертая, пятая, шестая и седьмая), 590 (часть четвертая), 596 (части третья и пятая), 603 (части первая и вторая), 604 (часть вторая), 605 (часть вторая), 606 (часть вторая), 607 (часть вторая), 608, 610, 611 (части вторая и третья), 613 (части вторая, третья, 3-1, четвертая, пятая, шестая, седьмая, восьмая, девятая, десятая и одиннадцатая), 615 (часть четвертая), 621 (часть третья), 654 (в части правонарушений, предусмотренных статьями 590, 591, 592, 594, 595, 596, 597, 598, 599, 600, 601, 602, 603, 604, 605, 606, 607, 608, 609, 610, 611, 612, 613), 662, 663, 665, 669, 674, 675);";</w:t>
      </w:r>
    </w:p>
    <w:p>
      <w:pPr>
        <w:spacing w:after="0"/>
        <w:ind w:left="0"/>
        <w:jc w:val="both"/>
      </w:pPr>
      <w:r>
        <w:rPr>
          <w:rFonts w:ascii="Times New Roman"/>
          <w:b w:val="false"/>
          <w:i w:val="false"/>
          <w:color w:val="000000"/>
          <w:sz w:val="28"/>
        </w:rPr>
        <w:t>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154, 434, 436, 440 (части четвертая и пятая), 444 (часть первая), 479, 482, 483, 485 (часть вторая), 488, 506, 590 (часть четвертая), 596 (части третья и пятая), 603 (части первая и вторая), 606 (часть вторая), 607 (часть вторая), 608, 610, 611 (части вторая и третья), 613 (части вторая, третья, 3-1, четвертая, пятая, шестая, седьмая, восьмая, девятая, десятая и одиннадцатая), 615 (часть четвертая), 621 (часть третья),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652, 676, 677, в отношении командиров (начальников) воинских частей (учреждений) по статьям 680, 681 настоящего Кодекса, за исключением лиц, указанных в подпунктах 5) и 6) настоящей статьи; ";</w:t>
      </w:r>
    </w:p>
    <w:p>
      <w:pPr>
        <w:spacing w:after="0"/>
        <w:ind w:left="0"/>
        <w:jc w:val="both"/>
      </w:pPr>
      <w:r>
        <w:rPr>
          <w:rFonts w:ascii="Times New Roman"/>
          <w:b w:val="false"/>
          <w:i w:val="false"/>
          <w:color w:val="000000"/>
          <w:sz w:val="28"/>
        </w:rPr>
        <w:t>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(части третья и пятая), 603 (части первая и вторая), 606 (часть вторая), 607 (часть вторая), 608, 610, 611 (части вторая и третья), 613 (части вторая, третья, 3-1, четвертая, пятая, шестая, седьмая, восьмая, девятая, десятая и одиннадцатая), 615 (часть четвертая), 621 (часть третья), а также в отношении иных лиц по статьям 506, 652, в отношении должностных лиц воинских частей по статьям 676, 677, 680, 681 настоящего Кодекса; ";</w:t>
      </w:r>
    </w:p>
    <w:p>
      <w:pPr>
        <w:spacing w:after="0"/>
        <w:ind w:left="0"/>
        <w:jc w:val="both"/>
      </w:pPr>
      <w:r>
        <w:rPr>
          <w:rFonts w:ascii="Times New Roman"/>
          <w:b w:val="false"/>
          <w:i w:val="false"/>
          <w:color w:val="000000"/>
          <w:sz w:val="28"/>
        </w:rPr>
        <w:t>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506, 590 (часть четвертая), 596 (части третья и пятая), 603 (части первая и вторая), 606 (часть вторая), 607 (часть вторая), 608, 610, 611 (части вторая и третья), 613 (части вторая, третья, 3-1, четвертая, пятая, шестая, седьмая, восьмая, девятая, десятая и одиннадцатая), 615 (часть четвертая), 621 (часть третья), 652, 676, 677, а также в отношении командиров воинских частей по статьям 680, 681 настоящего Кодекса; ";</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(статьи 407 (части вторая и третья), 462, 463); ";</w:t>
      </w:r>
    </w:p>
    <w:p>
      <w:pPr>
        <w:spacing w:after="0"/>
        <w:ind w:left="0"/>
        <w:jc w:val="both"/>
      </w:pPr>
      <w:r>
        <w:rPr>
          <w:rFonts w:ascii="Times New Roman"/>
          <w:b w:val="false"/>
          <w:i w:val="false"/>
          <w:color w:val="000000"/>
          <w:sz w:val="28"/>
        </w:rPr>
        <w:t>
      "27) органов Министерства финансов Республики Казахстан (статьи 185 (когда эти нарушения совершены аудиторами, аудиторскими организациями), 214 (когда эти нарушения совершены аудиторами, аудиторскими организациями), 216, 219, 233 (часть третья), 235, 236, 237, 239-1, 245, 246, 247 (части 7-1, девятая и одиннадцатая) 462; ";</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(статьи 305 (по нарушениям в охранных зонах объектов систем газоснабжения), 312(часть вторая), 314, 416 (по нарушениям требований безопасности к машинам и оборудованию, химической продукции в части пожаро- и взрывоопасности), 462); ";</w:t>
      </w:r>
    </w:p>
    <w:p>
      <w:pPr>
        <w:spacing w:after="0"/>
        <w:ind w:left="0"/>
        <w:jc w:val="both"/>
      </w:pPr>
      <w:r>
        <w:rPr>
          <w:rFonts w:ascii="Times New Roman"/>
          <w:b w:val="false"/>
          <w:i w:val="false"/>
          <w:color w:val="000000"/>
          <w:sz w:val="28"/>
        </w:rPr>
        <w:t>
      "43) уполномоченного органа в области использования атомной энергии (статьи 297, 413, 414, 416 (по нарушению требований безопасности к машинам и оборудованиям, о радиационной безопасности технических регламентов); ";</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(статьи 382 (части вторая и третья), 383 (части третья и четвертая), 395 (часть вторая), 396 (часть вторая), 506, 510 (часть четвертая) 512(часть вторая), 513 (часть вторая), 514 (часть вторая), 516, 517 (части вторая, четвертая, шестая и седьмая); ";</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(статьи 149, 425 (часть вторая), 436, 477, 482, 485 (часть вторая), 488, 506, 606 (часть вторая), а также по административным правонарушениям, совершенным военнослужащими Службы государственной охраны Республики Казахстан (статья 652 (части первая, вторая, третья, четвертая и шестая); ";</w:t>
      </w:r>
    </w:p>
    <w:p>
      <w:pPr>
        <w:spacing w:after="0"/>
        <w:ind w:left="0"/>
        <w:jc w:val="both"/>
      </w:pPr>
      <w:r>
        <w:rPr>
          <w:rFonts w:ascii="Times New Roman"/>
          <w:b w:val="false"/>
          <w:i w:val="false"/>
          <w:color w:val="000000"/>
          <w:sz w:val="28"/>
        </w:rPr>
        <w:t>
      "50) местных исполнительных органов областей, города республиканского значения, столицы, районов, городов областного значения (статьи 199 (часть вторая), 294 (части первая и вторая), 320 (части первая, вторая и третья), 382 (часть первая), 383 (части третья и четвертая), 401 (части шестая и седьмая), 402 (часть четвертая), 404 (часть девятая), 408-1, 453, 455 (часть четвертая), 462, 463, 464 (часть вторая), 489-1, 490); ";</w:t>
      </w:r>
    </w:p>
    <w:p>
      <w:pPr>
        <w:spacing w:after="0"/>
        <w:ind w:left="0"/>
        <w:jc w:val="both"/>
      </w:pPr>
      <w:r>
        <w:rPr>
          <w:rFonts w:ascii="Times New Roman"/>
          <w:b w:val="false"/>
          <w:i w:val="false"/>
          <w:color w:val="000000"/>
          <w:sz w:val="28"/>
        </w:rPr>
        <w:t>
      "53) органа в сфере обращения лекарственных средств, изделий медицинского назначения и медицинской техники (статьи 426 (части вторая и третья), 462 и 463); ";</w:t>
      </w:r>
    </w:p>
    <w:p>
      <w:pPr>
        <w:spacing w:after="0"/>
        <w:ind w:left="0"/>
        <w:jc w:val="both"/>
      </w:pPr>
      <w:r>
        <w:rPr>
          <w:rFonts w:ascii="Times New Roman"/>
          <w:b w:val="false"/>
          <w:i w:val="false"/>
          <w:color w:val="000000"/>
          <w:sz w:val="28"/>
        </w:rPr>
        <w:t xml:space="preserve">
      "56) государственные судебные исполнители (статьи 665, 667, </w:t>
      </w:r>
      <w:r>
        <w:br/>
      </w:r>
      <w:r>
        <w:rPr>
          <w:rFonts w:ascii="Times New Roman"/>
          <w:b w:val="false"/>
          <w:i w:val="false"/>
          <w:color w:val="000000"/>
          <w:sz w:val="28"/>
        </w:rPr>
        <w:t>669, 673); ";</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(статьи 653, 654, 655, 656, 657, 658, 659, 660, 661, 662, 663, 664, 665, 666, 667, 673); ";</w:t>
      </w:r>
    </w:p>
    <w:p>
      <w:pPr>
        <w:spacing w:after="0"/>
        <w:ind w:left="0"/>
        <w:jc w:val="both"/>
      </w:pPr>
      <w:r>
        <w:rPr>
          <w:rFonts w:ascii="Times New Roman"/>
          <w:b w:val="false"/>
          <w:i w:val="false"/>
          <w:color w:val="000000"/>
          <w:sz w:val="28"/>
        </w:rPr>
        <w:t>
      "62) уполномоченного органа в области информации (статьи 451, 452 (части четвертая и шестая), 454 (части второй), 456); ";</w:t>
      </w:r>
    </w:p>
    <w:p>
      <w:pPr>
        <w:spacing w:after="0"/>
        <w:ind w:left="0"/>
        <w:jc w:val="both"/>
      </w:pPr>
      <w:r>
        <w:rPr>
          <w:rFonts w:ascii="Times New Roman"/>
          <w:b w:val="false"/>
          <w:i w:val="false"/>
          <w:color w:val="000000"/>
          <w:sz w:val="28"/>
        </w:rPr>
        <w:t>
      "65) в области защиты прав ребенка (статья 135); ";</w:t>
      </w:r>
    </w:p>
    <w:p>
      <w:pPr>
        <w:spacing w:after="0"/>
        <w:ind w:left="0"/>
        <w:jc w:val="both"/>
      </w:pPr>
      <w:r>
        <w:rPr>
          <w:rFonts w:ascii="Times New Roman"/>
          <w:b w:val="false"/>
          <w:i w:val="false"/>
          <w:color w:val="000000"/>
          <w:sz w:val="28"/>
        </w:rPr>
        <w:t>
      "66) органы социальной защиты населения Республики Казахстан (статья 462); ";</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(статьи 462, 463).";</w:t>
      </w:r>
    </w:p>
    <w:p>
      <w:pPr>
        <w:spacing w:after="0"/>
        <w:ind w:left="0"/>
        <w:jc w:val="both"/>
      </w:pPr>
      <w:r>
        <w:rPr>
          <w:rFonts w:ascii="Times New Roman"/>
          <w:b w:val="false"/>
          <w:i w:val="false"/>
          <w:color w:val="000000"/>
          <w:sz w:val="28"/>
        </w:rPr>
        <w:t>
      276) части шестую и седьмую статьи 806 изложить в следующей редакции:</w:t>
      </w:r>
    </w:p>
    <w:p>
      <w:pPr>
        <w:spacing w:after="0"/>
        <w:ind w:left="0"/>
        <w:jc w:val="both"/>
      </w:pPr>
      <w:r>
        <w:rPr>
          <w:rFonts w:ascii="Times New Roman"/>
          <w:b w:val="false"/>
          <w:i w:val="false"/>
          <w:color w:val="000000"/>
          <w:sz w:val="28"/>
        </w:rPr>
        <w:t>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статьями 210, 213 (части четвертая и восьмая), 217, 218, 220, 222, 227 (части первая, вторая и четвертая), 228 (части пятая и двенадцатая), 239 (части третья и четвертая), 243, 244, 251, 252, 464 (часть первая), 571, 572, 573, 575, 576, 593 (часть первая) и 609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p>
      <w:pPr>
        <w:spacing w:after="0"/>
        <w:ind w:left="0"/>
        <w:jc w:val="both"/>
      </w:pPr>
      <w:r>
        <w:rPr>
          <w:rFonts w:ascii="Times New Roman"/>
          <w:b w:val="false"/>
          <w:i w:val="false"/>
          <w:color w:val="000000"/>
          <w:sz w:val="28"/>
        </w:rPr>
        <w:t>
      277) подпункт 2) части первой статьи 807 изложить в следующей редакции:</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 с приложением показаний специального контрольно-измерительного технического средства или прибора и в течение десяти суток со дня фиксации административного правонарушения направляется собственнику (владельцу) транспортного средства в порядке, предусмотренном статьей 743 настоящего Кодекса;";</w:t>
      </w:r>
    </w:p>
    <w:p>
      <w:pPr>
        <w:spacing w:after="0"/>
        <w:ind w:left="0"/>
        <w:jc w:val="both"/>
      </w:pPr>
      <w:r>
        <w:rPr>
          <w:rFonts w:ascii="Times New Roman"/>
          <w:b w:val="false"/>
          <w:i w:val="false"/>
          <w:color w:val="000000"/>
          <w:sz w:val="28"/>
        </w:rPr>
        <w:t>
      278) статью 808 изложить в следующей редакции:</w:t>
      </w:r>
    </w:p>
    <w:p>
      <w:pPr>
        <w:spacing w:after="0"/>
        <w:ind w:left="0"/>
        <w:jc w:val="both"/>
      </w:pPr>
      <w:r>
        <w:rPr>
          <w:rFonts w:ascii="Times New Roman"/>
          <w:b w:val="false"/>
          <w:i w:val="false"/>
          <w:color w:val="000000"/>
          <w:sz w:val="28"/>
        </w:rPr>
        <w:t xml:space="preserve">
      "Статья 808. Направление протокола (постановления прокурора) для рассмотрения дела </w:t>
      </w:r>
    </w:p>
    <w:p>
      <w:pPr>
        <w:spacing w:after="0"/>
        <w:ind w:left="0"/>
        <w:jc w:val="both"/>
      </w:pPr>
      <w:r>
        <w:rPr>
          <w:rFonts w:ascii="Times New Roman"/>
          <w:b w:val="false"/>
          <w:i w:val="false"/>
          <w:color w:val="000000"/>
          <w:sz w:val="28"/>
        </w:rPr>
        <w:t>
      Протокол, а в случае, предусмотренном частью 9 статьи 803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p>
      <w:pPr>
        <w:spacing w:after="0"/>
        <w:ind w:left="0"/>
        <w:jc w:val="both"/>
      </w:pPr>
      <w:r>
        <w:rPr>
          <w:rFonts w:ascii="Times New Roman"/>
          <w:b w:val="false"/>
          <w:i w:val="false"/>
          <w:color w:val="000000"/>
          <w:sz w:val="28"/>
        </w:rPr>
        <w:t xml:space="preserve">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 </w:t>
      </w:r>
    </w:p>
    <w:p>
      <w:pPr>
        <w:spacing w:after="0"/>
        <w:ind w:left="0"/>
        <w:jc w:val="both"/>
      </w:pPr>
      <w:r>
        <w:rPr>
          <w:rFonts w:ascii="Times New Roman"/>
          <w:b w:val="false"/>
          <w:i w:val="false"/>
          <w:color w:val="000000"/>
          <w:sz w:val="28"/>
        </w:rPr>
        <w:t>
      Протокол, а в случае, предусмотренном частью 9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направляются судье немедленно после его составления.</w:t>
      </w:r>
    </w:p>
    <w:p>
      <w:pPr>
        <w:spacing w:after="0"/>
        <w:ind w:left="0"/>
        <w:jc w:val="both"/>
      </w:pPr>
      <w:r>
        <w:rPr>
          <w:rFonts w:ascii="Times New Roman"/>
          <w:b w:val="false"/>
          <w:i w:val="false"/>
          <w:color w:val="000000"/>
          <w:sz w:val="28"/>
        </w:rPr>
        <w:t xml:space="preserve">
      Протокол (постановление прокурора) об административном правонарушении может быть направлен судье, орган (должностному лицу), уполномоченные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 </w:t>
      </w:r>
    </w:p>
    <w:p>
      <w:pPr>
        <w:spacing w:after="0"/>
        <w:ind w:left="0"/>
        <w:jc w:val="both"/>
      </w:pPr>
      <w:r>
        <w:rPr>
          <w:rFonts w:ascii="Times New Roman"/>
          <w:b w:val="false"/>
          <w:i w:val="false"/>
          <w:color w:val="000000"/>
          <w:sz w:val="28"/>
        </w:rPr>
        <w:t xml:space="preserve">
      279) в статье 810: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p>
      <w:pPr>
        <w:spacing w:after="0"/>
        <w:ind w:left="0"/>
        <w:jc w:val="both"/>
      </w:pPr>
      <w:r>
        <w:rPr>
          <w:rFonts w:ascii="Times New Roman"/>
          <w:b w:val="false"/>
          <w:i w:val="false"/>
          <w:color w:val="000000"/>
          <w:sz w:val="28"/>
        </w:rPr>
        <w:t xml:space="preserve">
      в части второй: </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когда санкцией статьи предусмотрены иные виды взыскания, за исключением предупреждения;";</w:t>
      </w:r>
    </w:p>
    <w:p>
      <w:pPr>
        <w:spacing w:after="0"/>
        <w:ind w:left="0"/>
        <w:jc w:val="both"/>
      </w:pPr>
      <w:r>
        <w:rPr>
          <w:rFonts w:ascii="Times New Roman"/>
          <w:b w:val="false"/>
          <w:i w:val="false"/>
          <w:color w:val="000000"/>
          <w:sz w:val="28"/>
        </w:rPr>
        <w:t>
      подпункты 2) и 5) исключить;</w:t>
      </w:r>
    </w:p>
    <w:p>
      <w:pPr>
        <w:spacing w:after="0"/>
        <w:ind w:left="0"/>
        <w:jc w:val="both"/>
      </w:pPr>
      <w:r>
        <w:rPr>
          <w:rFonts w:ascii="Times New Roman"/>
          <w:b w:val="false"/>
          <w:i w:val="false"/>
          <w:color w:val="000000"/>
          <w:sz w:val="28"/>
        </w:rPr>
        <w:t xml:space="preserve">
      дополнить подпунктом 6) следующего содержания: </w:t>
      </w:r>
    </w:p>
    <w:p>
      <w:pPr>
        <w:spacing w:after="0"/>
        <w:ind w:left="0"/>
        <w:jc w:val="both"/>
      </w:pPr>
      <w:r>
        <w:rPr>
          <w:rFonts w:ascii="Times New Roman"/>
          <w:b w:val="false"/>
          <w:i w:val="false"/>
          <w:color w:val="000000"/>
          <w:sz w:val="28"/>
        </w:rPr>
        <w:t>
      "6) совершения административных правонарушений, дела по которым рассматриваются Национальным Банком Республики Казахстан, а также в случае составления уполномоченными работниками Национального Банка Республики Казахстан протоколов об административных правонарушениях по статьям, указанным в части второй статьи 804 настоящего Кодекса.";</w:t>
      </w:r>
    </w:p>
    <w:p>
      <w:pPr>
        <w:spacing w:after="0"/>
        <w:ind w:left="0"/>
        <w:jc w:val="both"/>
      </w:pPr>
      <w:r>
        <w:rPr>
          <w:rFonts w:ascii="Times New Roman"/>
          <w:b w:val="false"/>
          <w:i w:val="false"/>
          <w:color w:val="000000"/>
          <w:sz w:val="28"/>
        </w:rPr>
        <w:t>
      280) части первую и вторую статьи 811 изложить в следующей редакции:</w:t>
      </w:r>
    </w:p>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имеющее право составлять протокол об административных правонарушениях в соответствии со статьей 804 настоящего Кодекса,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w:t>
      </w:r>
    </w:p>
    <w:p>
      <w:pPr>
        <w:spacing w:after="0"/>
        <w:ind w:left="0"/>
        <w:jc w:val="both"/>
      </w:pPr>
      <w:r>
        <w:rPr>
          <w:rFonts w:ascii="Times New Roman"/>
          <w:b w:val="false"/>
          <w:i w:val="false"/>
          <w:color w:val="000000"/>
          <w:sz w:val="28"/>
        </w:rPr>
        <w:t>
      Уполномоченное лицо, составившее протокол, вручает лицу копию протокола об административном правонарушении с квитанцией установленного образца.</w:t>
      </w:r>
    </w:p>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уведомления (извещения) предписания о необходимости уплаты штрафа с квитанцией установленного образца.</w:t>
      </w:r>
    </w:p>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вступившим в законную силу, а лицо привлеченным к административной ответственности. </w:t>
      </w:r>
    </w:p>
    <w:p>
      <w:pPr>
        <w:spacing w:after="0"/>
        <w:ind w:left="0"/>
        <w:jc w:val="both"/>
      </w:pPr>
      <w:r>
        <w:rPr>
          <w:rFonts w:ascii="Times New Roman"/>
          <w:b w:val="false"/>
          <w:i w:val="false"/>
          <w:color w:val="000000"/>
          <w:sz w:val="28"/>
        </w:rPr>
        <w:t>
      Пересмотру не подлежат дела, рассмотренные по правилам настоящей главы, за исключением случаев, предусмотренных главой 47 настоящего Кодекса.";</w:t>
      </w:r>
    </w:p>
    <w:p>
      <w:pPr>
        <w:spacing w:after="0"/>
        <w:ind w:left="0"/>
        <w:jc w:val="both"/>
      </w:pPr>
      <w:r>
        <w:rPr>
          <w:rFonts w:ascii="Times New Roman"/>
          <w:b w:val="false"/>
          <w:i w:val="false"/>
          <w:color w:val="000000"/>
          <w:sz w:val="28"/>
        </w:rPr>
        <w:t xml:space="preserve">
      281) заголовок главы 43 изложить в следующей редакции: </w:t>
      </w:r>
    </w:p>
    <w:p>
      <w:pPr>
        <w:spacing w:after="0"/>
        <w:ind w:left="0"/>
        <w:jc w:val="both"/>
      </w:pPr>
      <w:r>
        <w:rPr>
          <w:rFonts w:ascii="Times New Roman"/>
          <w:b w:val="false"/>
          <w:i w:val="false"/>
          <w:color w:val="000000"/>
          <w:sz w:val="28"/>
        </w:rPr>
        <w:t xml:space="preserve">
      "Глава 43. Рассмотрение дел об административных правонарушениях уполномоченными органами (должностными лицами)"; </w:t>
      </w:r>
    </w:p>
    <w:p>
      <w:pPr>
        <w:spacing w:after="0"/>
        <w:ind w:left="0"/>
        <w:jc w:val="both"/>
      </w:pPr>
      <w:r>
        <w:rPr>
          <w:rFonts w:ascii="Times New Roman"/>
          <w:b w:val="false"/>
          <w:i w:val="false"/>
          <w:color w:val="000000"/>
          <w:sz w:val="28"/>
        </w:rPr>
        <w:t>
      282) части первую и третью статьи 812 изложить в следующей редакции:</w:t>
      </w:r>
    </w:p>
    <w:p>
      <w:pPr>
        <w:spacing w:after="0"/>
        <w:ind w:left="0"/>
        <w:jc w:val="both"/>
      </w:pPr>
      <w:r>
        <w:rPr>
          <w:rFonts w:ascii="Times New Roman"/>
          <w:b w:val="false"/>
          <w:i w:val="false"/>
          <w:color w:val="000000"/>
          <w:sz w:val="28"/>
        </w:rPr>
        <w:t xml:space="preserve">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 </w:t>
      </w:r>
    </w:p>
    <w:p>
      <w:pPr>
        <w:spacing w:after="0"/>
        <w:ind w:left="0"/>
        <w:jc w:val="both"/>
      </w:pPr>
      <w:r>
        <w:rPr>
          <w:rFonts w:ascii="Times New Roman"/>
          <w:b w:val="false"/>
          <w:i w:val="false"/>
          <w:color w:val="000000"/>
          <w:sz w:val="28"/>
        </w:rPr>
        <w:t>
      3. Дела об административных правонарушениях, предусмотренных статьями 378, 379, 382, 383,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xml:space="preserve">
      283) в статье 813: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4) извещены ли о месте и времени рассмотрения дела лица, указанные в статьях 744, 745, 746, 747 и 748 настоящего Кодекса.";</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284) статью 814 изложить в следующей редакции:</w:t>
      </w:r>
    </w:p>
    <w:p>
      <w:pPr>
        <w:spacing w:after="0"/>
        <w:ind w:left="0"/>
        <w:jc w:val="both"/>
      </w:pPr>
      <w:r>
        <w:rPr>
          <w:rFonts w:ascii="Times New Roman"/>
          <w:b w:val="false"/>
          <w:i w:val="false"/>
          <w:color w:val="000000"/>
          <w:sz w:val="28"/>
        </w:rPr>
        <w:t>
      "Статья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val="false"/>
          <w:i w:val="false"/>
          <w:color w:val="000000"/>
          <w:sz w:val="28"/>
        </w:rPr>
        <w:t xml:space="preserve">
      285) в статье 815: </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815. Самоотвод и отвод должностного лица";</w:t>
      </w:r>
    </w:p>
    <w:p>
      <w:pPr>
        <w:spacing w:after="0"/>
        <w:ind w:left="0"/>
        <w:jc w:val="both"/>
      </w:pPr>
      <w:r>
        <w:rPr>
          <w:rFonts w:ascii="Times New Roman"/>
          <w:b w:val="false"/>
          <w:i w:val="false"/>
          <w:color w:val="000000"/>
          <w:sz w:val="28"/>
        </w:rPr>
        <w:t xml:space="preserve">
      части первую, вторую, третью и четвертую изложить в следующей редакции: </w:t>
      </w:r>
    </w:p>
    <w:p>
      <w:pPr>
        <w:spacing w:after="0"/>
        <w:ind w:left="0"/>
        <w:jc w:val="both"/>
      </w:pPr>
      <w:r>
        <w:rPr>
          <w:rFonts w:ascii="Times New Roman"/>
          <w:b w:val="false"/>
          <w:i w:val="false"/>
          <w:color w:val="000000"/>
          <w:sz w:val="28"/>
        </w:rPr>
        <w:t>
      "1. При наличии обстоятельств, предусмотренных статьей 814 настоящего Кодекса, должностное лицо обязано заявить о самоотводе.</w:t>
      </w:r>
    </w:p>
    <w:p>
      <w:pPr>
        <w:spacing w:after="0"/>
        <w:ind w:left="0"/>
        <w:jc w:val="both"/>
      </w:pPr>
      <w:r>
        <w:rPr>
          <w:rFonts w:ascii="Times New Roman"/>
          <w:b w:val="false"/>
          <w:i w:val="false"/>
          <w:color w:val="000000"/>
          <w:sz w:val="28"/>
        </w:rPr>
        <w:t>
      2. При наличии обстоятельств, предусмотренных статьей 814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p>
      <w:pPr>
        <w:spacing w:after="0"/>
        <w:ind w:left="0"/>
        <w:jc w:val="both"/>
      </w:pPr>
      <w:r>
        <w:rPr>
          <w:rFonts w:ascii="Times New Roman"/>
          <w:b w:val="false"/>
          <w:i w:val="false"/>
          <w:color w:val="000000"/>
          <w:sz w:val="28"/>
        </w:rPr>
        <w:t>
      286) в статье 816:</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000000"/>
          <w:sz w:val="28"/>
        </w:rPr>
        <w:t>
      часть первую и подпункты 1), 2), 3), 4) изложить в следующей редакции:</w:t>
      </w:r>
    </w:p>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5) о передаче дела для рассмотрения по существу в соответствии со статьей 812 настоящего Кодекса;";</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xml:space="preserve">
      части четвертую и пятую изложить в следующей редакции: </w:t>
      </w:r>
    </w:p>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pPr>
        <w:spacing w:after="0"/>
        <w:ind w:left="0"/>
        <w:jc w:val="both"/>
      </w:pPr>
      <w:r>
        <w:rPr>
          <w:rFonts w:ascii="Times New Roman"/>
          <w:b w:val="false"/>
          <w:i w:val="false"/>
          <w:color w:val="000000"/>
          <w:sz w:val="28"/>
        </w:rPr>
        <w:t>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орган (должностное лицо), рассматривающие дело, вправе вынести определение о приводе указанных лиц.";</w:t>
      </w:r>
    </w:p>
    <w:p>
      <w:pPr>
        <w:spacing w:after="0"/>
        <w:ind w:left="0"/>
        <w:jc w:val="both"/>
      </w:pPr>
      <w:r>
        <w:rPr>
          <w:rFonts w:ascii="Times New Roman"/>
          <w:b w:val="false"/>
          <w:i w:val="false"/>
          <w:color w:val="000000"/>
          <w:sz w:val="28"/>
        </w:rPr>
        <w:t xml:space="preserve">
      287) статью 817 изложить в следующей редакции: </w:t>
      </w:r>
    </w:p>
    <w:p>
      <w:pPr>
        <w:spacing w:after="0"/>
        <w:ind w:left="0"/>
        <w:jc w:val="both"/>
      </w:pPr>
      <w:r>
        <w:rPr>
          <w:rFonts w:ascii="Times New Roman"/>
          <w:b w:val="false"/>
          <w:i w:val="false"/>
          <w:color w:val="000000"/>
          <w:sz w:val="28"/>
        </w:rPr>
        <w:t>
      "Статья 817. Сроки рассмотрения дел об административных правонарушениях</w:t>
      </w:r>
    </w:p>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уведомления (извещения) предписания о необходимости уплаты штрафа, за исключением дел, рассмотренных по существу в порядке сокращенного производства. </w:t>
      </w:r>
    </w:p>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p>
      <w:pPr>
        <w:spacing w:after="0"/>
        <w:ind w:left="0"/>
        <w:jc w:val="both"/>
      </w:pPr>
      <w:r>
        <w:rPr>
          <w:rFonts w:ascii="Times New Roman"/>
          <w:b w:val="false"/>
          <w:i w:val="false"/>
          <w:color w:val="000000"/>
          <w:sz w:val="28"/>
        </w:rPr>
        <w:t>
      288) в статье 818:</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статьи 51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статьей 816 настоящего Кодекса."; </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289) статью 819 изложить в следующей редакции:</w:t>
      </w:r>
    </w:p>
    <w:p>
      <w:pPr>
        <w:spacing w:after="0"/>
        <w:ind w:left="0"/>
        <w:jc w:val="both"/>
      </w:pPr>
      <w:r>
        <w:rPr>
          <w:rFonts w:ascii="Times New Roman"/>
          <w:b w:val="false"/>
          <w:i w:val="false"/>
          <w:color w:val="000000"/>
          <w:sz w:val="28"/>
        </w:rPr>
        <w:t>
      "Статья 819. Обстоятельства, подлежащие выяснению при рассмотрении дела об административном правонарушении</w:t>
      </w:r>
    </w:p>
    <w:p>
      <w:pPr>
        <w:spacing w:after="0"/>
        <w:ind w:left="0"/>
        <w:jc w:val="both"/>
      </w:pPr>
      <w:r>
        <w:rPr>
          <w:rFonts w:ascii="Times New Roman"/>
          <w:b w:val="false"/>
          <w:i w:val="false"/>
          <w:color w:val="000000"/>
          <w:sz w:val="28"/>
        </w:rPr>
        <w:t>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pPr>
        <w:spacing w:after="0"/>
        <w:ind w:left="0"/>
        <w:jc w:val="both"/>
      </w:pPr>
      <w:r>
        <w:rPr>
          <w:rFonts w:ascii="Times New Roman"/>
          <w:b w:val="false"/>
          <w:i w:val="false"/>
          <w:color w:val="000000"/>
          <w:sz w:val="28"/>
        </w:rPr>
        <w:t>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p>
      <w:pPr>
        <w:spacing w:after="0"/>
        <w:ind w:left="0"/>
        <w:jc w:val="both"/>
      </w:pPr>
      <w:r>
        <w:rPr>
          <w:rFonts w:ascii="Times New Roman"/>
          <w:b w:val="false"/>
          <w:i w:val="false"/>
          <w:color w:val="000000"/>
          <w:sz w:val="28"/>
        </w:rPr>
        <w:t>
      290) статью 820 исключить;</w:t>
      </w:r>
    </w:p>
    <w:p>
      <w:pPr>
        <w:spacing w:after="0"/>
        <w:ind w:left="0"/>
        <w:jc w:val="both"/>
      </w:pPr>
      <w:r>
        <w:rPr>
          <w:rFonts w:ascii="Times New Roman"/>
          <w:b w:val="false"/>
          <w:i w:val="false"/>
          <w:color w:val="000000"/>
          <w:sz w:val="28"/>
        </w:rPr>
        <w:t>
      291) статью 820-1 исключить;</w:t>
      </w:r>
    </w:p>
    <w:p>
      <w:pPr>
        <w:spacing w:after="0"/>
        <w:ind w:left="0"/>
        <w:jc w:val="both"/>
      </w:pPr>
      <w:r>
        <w:rPr>
          <w:rFonts w:ascii="Times New Roman"/>
          <w:b w:val="false"/>
          <w:i w:val="false"/>
          <w:color w:val="000000"/>
          <w:sz w:val="28"/>
        </w:rPr>
        <w:t>
      292) в статье 821:</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w:t>
      </w:r>
    </w:p>
    <w:p>
      <w:pPr>
        <w:spacing w:after="0"/>
        <w:ind w:left="0"/>
        <w:jc w:val="both"/>
      </w:pPr>
      <w:r>
        <w:rPr>
          <w:rFonts w:ascii="Times New Roman"/>
          <w:b w:val="false"/>
          <w:i w:val="false"/>
          <w:color w:val="000000"/>
          <w:sz w:val="28"/>
        </w:rPr>
        <w:t>
      1) о наложении административного взыскания;</w:t>
      </w:r>
    </w:p>
    <w:p>
      <w:pPr>
        <w:spacing w:after="0"/>
        <w:ind w:left="0"/>
        <w:jc w:val="both"/>
      </w:pPr>
      <w:r>
        <w:rPr>
          <w:rFonts w:ascii="Times New Roman"/>
          <w:b w:val="false"/>
          <w:i w:val="false"/>
          <w:color w:val="000000"/>
          <w:sz w:val="28"/>
        </w:rPr>
        <w:t>
      2) о прекращении производства по делу.</w:t>
      </w:r>
    </w:p>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p>
      <w:pPr>
        <w:spacing w:after="0"/>
        <w:ind w:left="0"/>
        <w:jc w:val="both"/>
      </w:pPr>
      <w:r>
        <w:rPr>
          <w:rFonts w:ascii="Times New Roman"/>
          <w:b w:val="false"/>
          <w:i w:val="false"/>
          <w:color w:val="000000"/>
          <w:sz w:val="28"/>
        </w:rPr>
        <w:t>
      часть четвертую исключить;</w:t>
      </w:r>
    </w:p>
    <w:p>
      <w:pPr>
        <w:spacing w:after="0"/>
        <w:ind w:left="0"/>
        <w:jc w:val="both"/>
      </w:pPr>
      <w:r>
        <w:rPr>
          <w:rFonts w:ascii="Times New Roman"/>
          <w:b w:val="false"/>
          <w:i w:val="false"/>
          <w:color w:val="000000"/>
          <w:sz w:val="28"/>
        </w:rPr>
        <w:t>
      293) в статье 822:</w:t>
      </w:r>
    </w:p>
    <w:p>
      <w:pPr>
        <w:spacing w:after="0"/>
        <w:ind w:left="0"/>
        <w:jc w:val="both"/>
      </w:pPr>
      <w:r>
        <w:rPr>
          <w:rFonts w:ascii="Times New Roman"/>
          <w:b w:val="false"/>
          <w:i w:val="false"/>
          <w:color w:val="000000"/>
          <w:sz w:val="28"/>
        </w:rPr>
        <w:t>
      подпункт 1) части первой изложить в следующей редакции:</w:t>
      </w:r>
    </w:p>
    <w:p>
      <w:pPr>
        <w:spacing w:after="0"/>
        <w:ind w:left="0"/>
        <w:jc w:val="both"/>
      </w:pPr>
      <w:r>
        <w:rPr>
          <w:rFonts w:ascii="Times New Roman"/>
          <w:b w:val="false"/>
          <w:i w:val="false"/>
          <w:color w:val="000000"/>
          <w:sz w:val="28"/>
        </w:rPr>
        <w:t>
      "1) должность, фамилия, инициалы должностного лица, вынесшего постановление;";</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p>
      <w:pPr>
        <w:spacing w:after="0"/>
        <w:ind w:left="0"/>
        <w:jc w:val="both"/>
      </w:pPr>
      <w:r>
        <w:rPr>
          <w:rFonts w:ascii="Times New Roman"/>
          <w:b w:val="false"/>
          <w:i w:val="false"/>
          <w:color w:val="000000"/>
          <w:sz w:val="28"/>
        </w:rPr>
        <w:t xml:space="preserve">
      части третью и четвертую изложить в следующей редакции: </w:t>
      </w:r>
    </w:p>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xml:space="preserve">
      4) документы, являющиеся вещественными доказательствами, остаются в деле в течение всего срока его хранения либо передаются заинтересованным лицам. </w:t>
      </w:r>
    </w:p>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p>
      <w:pPr>
        <w:spacing w:after="0"/>
        <w:ind w:left="0"/>
        <w:jc w:val="both"/>
      </w:pPr>
      <w:r>
        <w:rPr>
          <w:rFonts w:ascii="Times New Roman"/>
          <w:b w:val="false"/>
          <w:i w:val="false"/>
          <w:color w:val="000000"/>
          <w:sz w:val="28"/>
        </w:rPr>
        <w:t xml:space="preserve">
      294) дополнить статьей 822-1 следующего содержания: </w:t>
      </w:r>
    </w:p>
    <w:p>
      <w:pPr>
        <w:spacing w:after="0"/>
        <w:ind w:left="0"/>
        <w:jc w:val="both"/>
      </w:pPr>
      <w:r>
        <w:rPr>
          <w:rFonts w:ascii="Times New Roman"/>
          <w:b w:val="false"/>
          <w:i w:val="false"/>
          <w:color w:val="000000"/>
          <w:sz w:val="28"/>
        </w:rPr>
        <w:t>
      "Статья 822-1. Предписание о необходимости уплаты штрафа</w:t>
      </w:r>
    </w:p>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p>
      <w:pPr>
        <w:spacing w:after="0"/>
        <w:ind w:left="0"/>
        <w:jc w:val="both"/>
      </w:pPr>
      <w:r>
        <w:rPr>
          <w:rFonts w:ascii="Times New Roman"/>
          <w:b w:val="false"/>
          <w:i w:val="false"/>
          <w:color w:val="000000"/>
          <w:sz w:val="28"/>
        </w:rPr>
        <w:t xml:space="preserve">
       1) наименование, место нахождение органа, оформившего предписание о необходимости уплаты штрафа; </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нахождение;</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p>
      <w:pPr>
        <w:spacing w:after="0"/>
        <w:ind w:left="0"/>
        <w:jc w:val="both"/>
      </w:pPr>
      <w:r>
        <w:rPr>
          <w:rFonts w:ascii="Times New Roman"/>
          <w:b w:val="false"/>
          <w:i w:val="false"/>
          <w:color w:val="000000"/>
          <w:sz w:val="28"/>
        </w:rPr>
        <w:t>
      295) в статье 823:</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"2. Постановление, вынесенное по результатам рассмотрения дела об административном правонарушении лицам, указанным в статьях 744, 745, 746, 747 и 748, вручается и (или) высылается в течение трех суток со дня его объявления.";</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296) статью 824 изложить в следующей редакции:</w:t>
      </w:r>
    </w:p>
    <w:p>
      <w:pPr>
        <w:spacing w:after="0"/>
        <w:ind w:left="0"/>
        <w:jc w:val="both"/>
      </w:pPr>
      <w:r>
        <w:rPr>
          <w:rFonts w:ascii="Times New Roman"/>
          <w:b w:val="false"/>
          <w:i w:val="false"/>
          <w:color w:val="000000"/>
          <w:sz w:val="28"/>
        </w:rPr>
        <w:t xml:space="preserve">
      "Статья 824. Определение по делу об административном правонарушении </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сведений, предусмотренных подпунктом 9).";</w:t>
      </w:r>
    </w:p>
    <w:p>
      <w:pPr>
        <w:spacing w:after="0"/>
        <w:ind w:left="0"/>
        <w:jc w:val="both"/>
      </w:pPr>
      <w:r>
        <w:rPr>
          <w:rFonts w:ascii="Times New Roman"/>
          <w:b w:val="false"/>
          <w:i w:val="false"/>
          <w:color w:val="000000"/>
          <w:sz w:val="28"/>
        </w:rPr>
        <w:t xml:space="preserve">
      297) часть первую статьи 825 изложить в следующей редакции: </w:t>
      </w:r>
    </w:p>
    <w:p>
      <w:pPr>
        <w:spacing w:after="0"/>
        <w:ind w:left="0"/>
        <w:jc w:val="both"/>
      </w:pPr>
      <w:r>
        <w:rPr>
          <w:rFonts w:ascii="Times New Roman"/>
          <w:b w:val="false"/>
          <w:i w:val="false"/>
          <w:color w:val="000000"/>
          <w:sz w:val="28"/>
        </w:rPr>
        <w:t>
      "1. Орган (должностное лицо), вынесшее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pPr>
        <w:spacing w:after="0"/>
        <w:ind w:left="0"/>
        <w:jc w:val="both"/>
      </w:pPr>
      <w:r>
        <w:rPr>
          <w:rFonts w:ascii="Times New Roman"/>
          <w:b w:val="false"/>
          <w:i w:val="false"/>
          <w:color w:val="000000"/>
          <w:sz w:val="28"/>
        </w:rPr>
        <w:t>
      298) статью 826 изложить в следующей редакции:</w:t>
      </w:r>
    </w:p>
    <w:p>
      <w:pPr>
        <w:spacing w:after="0"/>
        <w:ind w:left="0"/>
        <w:jc w:val="both"/>
      </w:pPr>
      <w:r>
        <w:rPr>
          <w:rFonts w:ascii="Times New Roman"/>
          <w:b w:val="false"/>
          <w:i w:val="false"/>
          <w:color w:val="000000"/>
          <w:sz w:val="28"/>
        </w:rPr>
        <w:t>
      "Статья 826. Частное представление</w:t>
      </w:r>
    </w:p>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специализированном районном и приравненном к нему административном суде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вынесшему частное постановление или органу (должностному лицу), внесшему представление.";</w:t>
      </w:r>
    </w:p>
    <w:p>
      <w:pPr>
        <w:spacing w:after="0"/>
        <w:ind w:left="0"/>
        <w:jc w:val="both"/>
      </w:pPr>
      <w:r>
        <w:rPr>
          <w:rFonts w:ascii="Times New Roman"/>
          <w:b w:val="false"/>
          <w:i w:val="false"/>
          <w:color w:val="000000"/>
          <w:sz w:val="28"/>
        </w:rPr>
        <w:t xml:space="preserve">
      299) дополнить главой 43-1 следующего содержания: </w:t>
      </w:r>
    </w:p>
    <w:p>
      <w:pPr>
        <w:spacing w:after="0"/>
        <w:ind w:left="0"/>
        <w:jc w:val="both"/>
      </w:pPr>
      <w:r>
        <w:rPr>
          <w:rFonts w:ascii="Times New Roman"/>
          <w:b w:val="false"/>
          <w:i w:val="false"/>
          <w:color w:val="000000"/>
          <w:sz w:val="28"/>
        </w:rPr>
        <w:t>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p>
      <w:pPr>
        <w:spacing w:after="0"/>
        <w:ind w:left="0"/>
        <w:jc w:val="both"/>
      </w:pPr>
      <w:r>
        <w:rPr>
          <w:rFonts w:ascii="Times New Roman"/>
          <w:b w:val="false"/>
          <w:i w:val="false"/>
          <w:color w:val="000000"/>
          <w:sz w:val="28"/>
        </w:rPr>
        <w:t>
      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Лица, указанные в статьях 744, 745, 746, 747, 748, и 753 настоящего Кодекса, могут обжаловать, а прокуроры отпротестовать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val="false"/>
          <w:i w:val="false"/>
          <w:color w:val="000000"/>
          <w:sz w:val="28"/>
        </w:rPr>
        <w:t>
      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(-ему) постановление по делу, оформивший (-ему) предписание, которые обязаны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pPr>
        <w:spacing w:after="0"/>
        <w:ind w:left="0"/>
        <w:jc w:val="both"/>
      </w:pPr>
      <w:r>
        <w:rPr>
          <w:rFonts w:ascii="Times New Roman"/>
          <w:b w:val="false"/>
          <w:i w:val="false"/>
          <w:color w:val="000000"/>
          <w:sz w:val="28"/>
        </w:rPr>
        <w:t xml:space="preserve">
      4. Подача жалобы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w:t>
      </w:r>
    </w:p>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статьей 833 настоящего Кодекса. </w:t>
      </w:r>
    </w:p>
    <w:p>
      <w:pPr>
        <w:spacing w:after="0"/>
        <w:ind w:left="0"/>
        <w:jc w:val="both"/>
      </w:pPr>
      <w:r>
        <w:rPr>
          <w:rFonts w:ascii="Times New Roman"/>
          <w:b w:val="false"/>
          <w:i w:val="false"/>
          <w:color w:val="000000"/>
          <w:sz w:val="28"/>
        </w:rPr>
        <w:t>
      В случае, если принесенная жалоба не соответствует требованиям, предусмотренным частями первой и второй статьи 833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 поданной.</w:t>
      </w:r>
    </w:p>
    <w:p>
      <w:pPr>
        <w:spacing w:after="0"/>
        <w:ind w:left="0"/>
        <w:jc w:val="both"/>
      </w:pPr>
      <w:r>
        <w:rPr>
          <w:rFonts w:ascii="Times New Roman"/>
          <w:b w:val="false"/>
          <w:i w:val="false"/>
          <w:color w:val="000000"/>
          <w:sz w:val="28"/>
        </w:rPr>
        <w:t>
      Статья 826-3. Рассмотрение жалобы, протеста на постановление по делу об административном правонарушении, предписание о необходимости уплаты штрафа</w:t>
      </w:r>
    </w:p>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p>
      <w:pPr>
        <w:spacing w:after="0"/>
        <w:ind w:left="0"/>
        <w:jc w:val="both"/>
      </w:pPr>
      <w:r>
        <w:rPr>
          <w:rFonts w:ascii="Times New Roman"/>
          <w:b w:val="false"/>
          <w:i w:val="false"/>
          <w:color w:val="000000"/>
          <w:sz w:val="28"/>
        </w:rPr>
        <w:t>
      1) объявляет, кто рассматривает жалобу, протест, какая жалоба, протест подлежит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или его представителя, в отношении которого вынесено постановление по делу, оформлено предписание,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предписания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p>
      <w:pPr>
        <w:spacing w:after="0"/>
        <w:ind w:left="0"/>
        <w:jc w:val="both"/>
      </w:pPr>
      <w:r>
        <w:rPr>
          <w:rFonts w:ascii="Times New Roman"/>
          <w:b w:val="false"/>
          <w:i w:val="false"/>
          <w:color w:val="000000"/>
          <w:sz w:val="28"/>
        </w:rPr>
        <w:t xml:space="preserve">
      5.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p>
      <w:pPr>
        <w:spacing w:after="0"/>
        <w:ind w:left="0"/>
        <w:jc w:val="both"/>
      </w:pPr>
      <w:r>
        <w:rPr>
          <w:rFonts w:ascii="Times New Roman"/>
          <w:b w:val="false"/>
          <w:i w:val="false"/>
          <w:color w:val="000000"/>
          <w:sz w:val="28"/>
        </w:rPr>
        <w:t xml:space="preserve">
      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 </w:t>
      </w:r>
    </w:p>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w:t>
      </w:r>
    </w:p>
    <w:p>
      <w:pPr>
        <w:spacing w:after="0"/>
        <w:ind w:left="0"/>
        <w:jc w:val="both"/>
      </w:pPr>
      <w:r>
        <w:rPr>
          <w:rFonts w:ascii="Times New Roman"/>
          <w:b w:val="false"/>
          <w:i w:val="false"/>
          <w:color w:val="000000"/>
          <w:sz w:val="28"/>
        </w:rPr>
        <w:t>
      1) об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об изменении постановления;</w:t>
      </w:r>
    </w:p>
    <w:p>
      <w:pPr>
        <w:spacing w:after="0"/>
        <w:ind w:left="0"/>
        <w:jc w:val="both"/>
      </w:pPr>
      <w:r>
        <w:rPr>
          <w:rFonts w:ascii="Times New Roman"/>
          <w:b w:val="false"/>
          <w:i w:val="false"/>
          <w:color w:val="000000"/>
          <w:sz w:val="28"/>
        </w:rPr>
        <w:t>
      3) об отмене постановления, предписания и прекращении дела;</w:t>
      </w:r>
    </w:p>
    <w:p>
      <w:pPr>
        <w:spacing w:after="0"/>
        <w:ind w:left="0"/>
        <w:jc w:val="both"/>
      </w:pPr>
      <w:r>
        <w:rPr>
          <w:rFonts w:ascii="Times New Roman"/>
          <w:b w:val="false"/>
          <w:i w:val="false"/>
          <w:color w:val="000000"/>
          <w:sz w:val="28"/>
        </w:rPr>
        <w:t>
      4) об отмене постановления, предписания и вынесении нового постановления по делу.</w:t>
      </w:r>
    </w:p>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оглашаются незамедлительно после его принятия и выносятся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вручаются или высылаются лицу или его представителю, в отношении которого было вынесено постановление по делу, оформлено предписание, потерпевшему в случае подачи им жалобы, а также прокурору, принесшему протест.</w:t>
      </w:r>
    </w:p>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могут быть обжалованы, опротестованы в течение десяти суток со дня вручения или получения постановления в суд в порядке, предусмотренном главой 44-1 настоящего Кодекса.</w:t>
      </w:r>
    </w:p>
    <w:p>
      <w:pPr>
        <w:spacing w:after="0"/>
        <w:ind w:left="0"/>
        <w:jc w:val="both"/>
      </w:pPr>
      <w:r>
        <w:rPr>
          <w:rFonts w:ascii="Times New Roman"/>
          <w:b w:val="false"/>
          <w:i w:val="false"/>
          <w:color w:val="000000"/>
          <w:sz w:val="28"/>
        </w:rPr>
        <w:t xml:space="preserve">
      Статья 826-5. Отмена или изменение постановления по делу об административном правонарушении либо отмена предписания о необходимости уплаты штрафа </w:t>
      </w:r>
    </w:p>
    <w:p>
      <w:pPr>
        <w:spacing w:after="0"/>
        <w:ind w:left="0"/>
        <w:jc w:val="both"/>
      </w:pPr>
      <w:r>
        <w:rPr>
          <w:rFonts w:ascii="Times New Roman"/>
          <w:b w:val="false"/>
          <w:i w:val="false"/>
          <w:color w:val="000000"/>
          <w:sz w:val="28"/>
        </w:rPr>
        <w:t>
      Решение об отмене постановления, предписания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осуществляются по основаниям, указанным в статьях 841, 842, 843, 844, 845 настоящего Кодекса.";</w:t>
      </w:r>
    </w:p>
    <w:p>
      <w:pPr>
        <w:spacing w:after="0"/>
        <w:ind w:left="0"/>
        <w:jc w:val="both"/>
      </w:pPr>
      <w:r>
        <w:rPr>
          <w:rFonts w:ascii="Times New Roman"/>
          <w:b w:val="false"/>
          <w:i w:val="false"/>
          <w:color w:val="000000"/>
          <w:sz w:val="28"/>
        </w:rPr>
        <w:t xml:space="preserve">
      300) заголовок главы 44 изложить в следующей редакции: </w:t>
      </w:r>
    </w:p>
    <w:p>
      <w:pPr>
        <w:spacing w:after="0"/>
        <w:ind w:left="0"/>
        <w:jc w:val="both"/>
      </w:pPr>
      <w:r>
        <w:rPr>
          <w:rFonts w:ascii="Times New Roman"/>
          <w:b w:val="false"/>
          <w:i w:val="false"/>
          <w:color w:val="000000"/>
          <w:sz w:val="28"/>
        </w:rPr>
        <w:t>
      "Глава 44. Обжалование действий (бездействия) и решений органа (должностного лица), осуществляющего производство по делу об административном правонарушении";</w:t>
      </w:r>
    </w:p>
    <w:p>
      <w:pPr>
        <w:spacing w:after="0"/>
        <w:ind w:left="0"/>
        <w:jc w:val="both"/>
      </w:pPr>
      <w:r>
        <w:rPr>
          <w:rFonts w:ascii="Times New Roman"/>
          <w:b w:val="false"/>
          <w:i w:val="false"/>
          <w:color w:val="000000"/>
          <w:sz w:val="28"/>
        </w:rPr>
        <w:t>
      301) в статье 827:</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порядка производства экспертизы,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(протеста)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которые обязаны в течение трех суток со дня поступления жалобы, направить их в вышестоящий орган (должностному лицу), соответствующий суд. </w:t>
      </w:r>
    </w:p>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уполномоченные их рассматривать.";</w:t>
      </w:r>
    </w:p>
    <w:p>
      <w:pPr>
        <w:spacing w:after="0"/>
        <w:ind w:left="0"/>
        <w:jc w:val="both"/>
      </w:pPr>
      <w:r>
        <w:rPr>
          <w:rFonts w:ascii="Times New Roman"/>
          <w:b w:val="false"/>
          <w:i w:val="false"/>
          <w:color w:val="000000"/>
          <w:sz w:val="28"/>
        </w:rPr>
        <w:t xml:space="preserve">
      дополнить частью седьмой следующего содержания: </w:t>
      </w:r>
    </w:p>
    <w:p>
      <w:pPr>
        <w:spacing w:after="0"/>
        <w:ind w:left="0"/>
        <w:jc w:val="both"/>
      </w:pPr>
      <w:r>
        <w:rPr>
          <w:rFonts w:ascii="Times New Roman"/>
          <w:b w:val="false"/>
          <w:i w:val="false"/>
          <w:color w:val="000000"/>
          <w:sz w:val="28"/>
        </w:rPr>
        <w:t xml:space="preserve">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 </w:t>
      </w:r>
    </w:p>
    <w:p>
      <w:pPr>
        <w:spacing w:after="0"/>
        <w:ind w:left="0"/>
        <w:jc w:val="both"/>
      </w:pPr>
      <w:r>
        <w:rPr>
          <w:rFonts w:ascii="Times New Roman"/>
          <w:b w:val="false"/>
          <w:i w:val="false"/>
          <w:color w:val="000000"/>
          <w:sz w:val="28"/>
        </w:rPr>
        <w:t xml:space="preserve">
      302) части первую, вторую и третью статьи 829 изложить в следующей редакции: </w:t>
      </w:r>
    </w:p>
    <w:p>
      <w:pPr>
        <w:spacing w:after="0"/>
        <w:ind w:left="0"/>
        <w:jc w:val="both"/>
      </w:pPr>
      <w:r>
        <w:rPr>
          <w:rFonts w:ascii="Times New Roman"/>
          <w:b w:val="false"/>
          <w:i w:val="false"/>
          <w:color w:val="000000"/>
          <w:sz w:val="28"/>
        </w:rPr>
        <w:t>
      "1. Рассматривая жалобу, судья или орган (должностное лицо) обязаны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p>
      <w:pPr>
        <w:spacing w:after="0"/>
        <w:ind w:left="0"/>
        <w:jc w:val="both"/>
      </w:pPr>
      <w:r>
        <w:rPr>
          <w:rFonts w:ascii="Times New Roman"/>
          <w:b w:val="false"/>
          <w:i w:val="false"/>
          <w:color w:val="000000"/>
          <w:sz w:val="28"/>
        </w:rPr>
        <w:t xml:space="preserve">
      Постановление об отказе в удовлетворении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административном суде,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 </w:t>
      </w:r>
    </w:p>
    <w:p>
      <w:pPr>
        <w:spacing w:after="0"/>
        <w:ind w:left="0"/>
        <w:jc w:val="both"/>
      </w:pPr>
      <w:r>
        <w:rPr>
          <w:rFonts w:ascii="Times New Roman"/>
          <w:b w:val="false"/>
          <w:i w:val="false"/>
          <w:color w:val="000000"/>
          <w:sz w:val="28"/>
        </w:rPr>
        <w:t xml:space="preserve">
      Постановление об удовлетворении жалобы подлежит опротестованию в специализированный районный и приравненный к нему административный суд, решение которого может быть опротестовано в вышестоящий суд, а постановление суда – в вышестоящий суд. </w:t>
      </w:r>
    </w:p>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p>
      <w:pPr>
        <w:spacing w:after="0"/>
        <w:ind w:left="0"/>
        <w:jc w:val="both"/>
      </w:pPr>
      <w:r>
        <w:rPr>
          <w:rFonts w:ascii="Times New Roman"/>
          <w:b w:val="false"/>
          <w:i w:val="false"/>
          <w:color w:val="000000"/>
          <w:sz w:val="28"/>
        </w:rPr>
        <w:t>
      303) дополнить главой 44-1 следующего содержания:</w:t>
      </w:r>
    </w:p>
    <w:p>
      <w:pPr>
        <w:spacing w:after="0"/>
        <w:ind w:left="0"/>
        <w:jc w:val="both"/>
      </w:pPr>
      <w:r>
        <w:rPr>
          <w:rFonts w:ascii="Times New Roman"/>
          <w:b w:val="false"/>
          <w:i w:val="false"/>
          <w:color w:val="000000"/>
          <w:sz w:val="28"/>
        </w:rPr>
        <w:t>
      "Глава 44-1. Рассмотрение дел об административных правонарушениях судами, а также по делам об оспаривании в суде постановлений по делам об административных правонарушениях, предписаний о необходимости уплаты штрафа, постановлений по жалобе, протесту на постановления по делам об административных правонарушениях</w:t>
      </w:r>
    </w:p>
    <w:p>
      <w:pPr>
        <w:spacing w:after="0"/>
        <w:ind w:left="0"/>
        <w:jc w:val="both"/>
      </w:pPr>
      <w:r>
        <w:rPr>
          <w:rFonts w:ascii="Times New Roman"/>
          <w:b w:val="false"/>
          <w:i w:val="false"/>
          <w:color w:val="000000"/>
          <w:sz w:val="28"/>
        </w:rPr>
        <w:t>
      Статья 829-1. Место рассмотрения дела об административном правонарушении</w:t>
      </w:r>
    </w:p>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pPr>
        <w:spacing w:after="0"/>
        <w:ind w:left="0"/>
        <w:jc w:val="both"/>
      </w:pPr>
      <w:r>
        <w:rPr>
          <w:rFonts w:ascii="Times New Roman"/>
          <w:b w:val="false"/>
          <w:i w:val="false"/>
          <w:color w:val="000000"/>
          <w:sz w:val="28"/>
        </w:rPr>
        <w:t>
      2. Дела об административных правонарушениях, предусмотренных статьями 333, 334, 571, 572, 574, 590, 591, 592, 593, 594, 595, 596, 597, 598, 599, 600, 601, 602, 603, 604, 605, 606, 607, 608, 609, 610, 611, 612, 613, 614, 615, 616, 617, 618, 619, 620, 621, 622, 623, 624, 625, 626, 627, 628, 629,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3. Дела об административных правонарушениях, предусмотренных статьями 378, 379, 382, 383 и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xml:space="preserve">
      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 </w:t>
      </w:r>
    </w:p>
    <w:p>
      <w:pPr>
        <w:spacing w:after="0"/>
        <w:ind w:left="0"/>
        <w:jc w:val="both"/>
      </w:pPr>
      <w:r>
        <w:rPr>
          <w:rFonts w:ascii="Times New Roman"/>
          <w:b w:val="false"/>
          <w:i w:val="false"/>
          <w:color w:val="000000"/>
          <w:sz w:val="28"/>
        </w:rPr>
        <w:t>
      1. Лица, указанные в статьях 744, 745, 746, 747, 748 и 753 настоящего Кодекса, могут обжаловать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а также опротестовано прокурором.</w:t>
      </w:r>
    </w:p>
    <w:p>
      <w:pPr>
        <w:spacing w:after="0"/>
        <w:ind w:left="0"/>
        <w:jc w:val="both"/>
      </w:pPr>
      <w:r>
        <w:rPr>
          <w:rFonts w:ascii="Times New Roman"/>
          <w:b w:val="false"/>
          <w:i w:val="false"/>
          <w:color w:val="000000"/>
          <w:sz w:val="28"/>
        </w:rPr>
        <w:t>
      2.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опротестовано в вышестоящий суд.</w:t>
      </w:r>
    </w:p>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части второй статьи 818 настоящего Кодекса, может быть обжаловано, опротестовано в суд вышестоящей инстанции.</w:t>
      </w:r>
    </w:p>
    <w:p>
      <w:pPr>
        <w:spacing w:after="0"/>
        <w:ind w:left="0"/>
        <w:jc w:val="both"/>
      </w:pPr>
      <w:r>
        <w:rPr>
          <w:rFonts w:ascii="Times New Roman"/>
          <w:b w:val="false"/>
          <w:i w:val="false"/>
          <w:color w:val="000000"/>
          <w:sz w:val="28"/>
        </w:rPr>
        <w:t xml:space="preserve">
      4. Вынесенное органом (должностным лицом) постановление по делу об административном правонарушении, предписание о необходимости уплаты штрафа может быть обжаловано, опротестовано в специализированный районный и приравненный к нему административный суд и суд по делам несовершеннолетних по месту нахождения органа (должностного лица). </w:t>
      </w:r>
    </w:p>
    <w:p>
      <w:pPr>
        <w:spacing w:after="0"/>
        <w:ind w:left="0"/>
        <w:jc w:val="both"/>
      </w:pPr>
      <w:r>
        <w:rPr>
          <w:rFonts w:ascii="Times New Roman"/>
          <w:b w:val="false"/>
          <w:i w:val="false"/>
          <w:color w:val="000000"/>
          <w:sz w:val="28"/>
        </w:rPr>
        <w:t>
      5. Предварительное обращение лиц, указанных в статьях 744, 745, 746, 747 и 748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p>
      <w:pPr>
        <w:spacing w:after="0"/>
        <w:ind w:left="0"/>
        <w:jc w:val="both"/>
      </w:pPr>
      <w:r>
        <w:rPr>
          <w:rFonts w:ascii="Times New Roman"/>
          <w:b w:val="false"/>
          <w:i w:val="false"/>
          <w:color w:val="000000"/>
          <w:sz w:val="28"/>
        </w:rPr>
        <w:t>
      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постановления вышестоящего органа (должностного лица) по жалобе, протесту направляются в орган, должностному лицу, вынесший (-ему) постановление по делу, оформивший (-ему)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p>
      <w:pPr>
        <w:spacing w:after="0"/>
        <w:ind w:left="0"/>
        <w:jc w:val="both"/>
      </w:pPr>
      <w:r>
        <w:rPr>
          <w:rFonts w:ascii="Times New Roman"/>
          <w:b w:val="false"/>
          <w:i w:val="false"/>
          <w:color w:val="000000"/>
          <w:sz w:val="28"/>
        </w:rPr>
        <w:t>
      2. В случаях обжалования, опротестования постановления по делу о факте проявления неуважения к суду в соответствии с частью третьей статьи 830 настоящего Кодекса, суд прилагает к постановлению выписку из протокола судебного заседания в части установления факта.</w:t>
      </w:r>
    </w:p>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p>
      <w:pPr>
        <w:spacing w:after="0"/>
        <w:ind w:left="0"/>
        <w:jc w:val="both"/>
      </w:pPr>
      <w:r>
        <w:rPr>
          <w:rFonts w:ascii="Times New Roman"/>
          <w:b w:val="false"/>
          <w:i w:val="false"/>
          <w:color w:val="000000"/>
          <w:sz w:val="28"/>
        </w:rPr>
        <w:t>
      6. Подаваемая жалоба в суд должна содержать сведения и соответствовать требованиям, предусмотренным статьей 833 настоящего Кодекса.</w:t>
      </w:r>
    </w:p>
    <w:p>
      <w:pPr>
        <w:spacing w:after="0"/>
        <w:ind w:left="0"/>
        <w:jc w:val="both"/>
      </w:pPr>
      <w:r>
        <w:rPr>
          <w:rFonts w:ascii="Times New Roman"/>
          <w:b w:val="false"/>
          <w:i w:val="false"/>
          <w:color w:val="000000"/>
          <w:sz w:val="28"/>
        </w:rPr>
        <w:t>
      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постановления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w:t>
      </w:r>
    </w:p>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p>
      <w:pPr>
        <w:spacing w:after="0"/>
        <w:ind w:left="0"/>
        <w:jc w:val="both"/>
      </w:pPr>
      <w:r>
        <w:rPr>
          <w:rFonts w:ascii="Times New Roman"/>
          <w:b w:val="false"/>
          <w:i w:val="false"/>
          <w:color w:val="000000"/>
          <w:sz w:val="28"/>
        </w:rPr>
        <w:t xml:space="preserve">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предписании о необходимости уплаты штрафа, постановления вышестоящего органа (должностного лица) по жалобе , протесту. </w:t>
      </w:r>
    </w:p>
    <w:p>
      <w:pPr>
        <w:spacing w:after="0"/>
        <w:ind w:left="0"/>
        <w:jc w:val="both"/>
      </w:pPr>
      <w:r>
        <w:rPr>
          <w:rFonts w:ascii="Times New Roman"/>
          <w:b w:val="false"/>
          <w:i w:val="false"/>
          <w:color w:val="000000"/>
          <w:sz w:val="28"/>
        </w:rPr>
        <w:t>
      Статья 829-5. Сроки рассмотрения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уведомления (извещения) предписания о необходимости уплаты штрафа, за исключением дел, рассмотренных по существу в порядке сокращенного производства. </w:t>
      </w:r>
    </w:p>
    <w:p>
      <w:pPr>
        <w:spacing w:after="0"/>
        <w:ind w:left="0"/>
        <w:jc w:val="both"/>
      </w:pPr>
      <w:r>
        <w:rPr>
          <w:rFonts w:ascii="Times New Roman"/>
          <w:b w:val="false"/>
          <w:i w:val="false"/>
          <w:color w:val="000000"/>
          <w:sz w:val="28"/>
        </w:rPr>
        <w:t xml:space="preserve">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 </w:t>
      </w:r>
    </w:p>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p>
      <w:pPr>
        <w:spacing w:after="0"/>
        <w:ind w:left="0"/>
        <w:jc w:val="both"/>
      </w:pPr>
      <w:r>
        <w:rPr>
          <w:rFonts w:ascii="Times New Roman"/>
          <w:b w:val="false"/>
          <w:i w:val="false"/>
          <w:color w:val="000000"/>
          <w:sz w:val="28"/>
        </w:rPr>
        <w:t xml:space="preserve">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 </w:t>
      </w:r>
    </w:p>
    <w:p>
      <w:pPr>
        <w:spacing w:after="0"/>
        <w:ind w:left="0"/>
        <w:jc w:val="both"/>
      </w:pPr>
      <w:r>
        <w:rPr>
          <w:rFonts w:ascii="Times New Roman"/>
          <w:b w:val="false"/>
          <w:i w:val="false"/>
          <w:color w:val="000000"/>
          <w:sz w:val="28"/>
        </w:rPr>
        <w:t>
      Статья 829-6. Подготовка к рассмотрению дела об административных правонарушениях,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p>
      <w:pPr>
        <w:spacing w:after="0"/>
        <w:ind w:left="0"/>
        <w:jc w:val="both"/>
      </w:pPr>
      <w:r>
        <w:rPr>
          <w:rFonts w:ascii="Times New Roman"/>
          <w:b w:val="false"/>
          <w:i w:val="false"/>
          <w:color w:val="000000"/>
          <w:sz w:val="28"/>
        </w:rPr>
        <w:t>
      1) относится ли к их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разрешают ходатайства, истребуют дополнительные материалы, вызывают лиц, участие которых признано необходимым для рассмотрения дела, жалобы, протеста; суд при необходимости назначает экспертизу;</w:t>
      </w:r>
    </w:p>
    <w:p>
      <w:pPr>
        <w:spacing w:after="0"/>
        <w:ind w:left="0"/>
        <w:jc w:val="both"/>
      </w:pPr>
      <w:r>
        <w:rPr>
          <w:rFonts w:ascii="Times New Roman"/>
          <w:b w:val="false"/>
          <w:i w:val="false"/>
          <w:color w:val="000000"/>
          <w:sz w:val="28"/>
        </w:rPr>
        <w:t>
      7) извещены ли о месте и времени рассмотрения дела, жалобы, протеста лица, указанные в статьях 744, 745, 746, 747 и 748 настоящего Кодекса.</w:t>
      </w:r>
    </w:p>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p>
      <w:pPr>
        <w:spacing w:after="0"/>
        <w:ind w:left="0"/>
        <w:jc w:val="both"/>
      </w:pPr>
      <w:r>
        <w:rPr>
          <w:rFonts w:ascii="Times New Roman"/>
          <w:b w:val="false"/>
          <w:i w:val="false"/>
          <w:color w:val="000000"/>
          <w:sz w:val="28"/>
        </w:rPr>
        <w:t xml:space="preserve">
      Статья 829-7. Обстоятельства, исключающие возможность рассмотрения судом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 </w:t>
      </w:r>
    </w:p>
    <w:p>
      <w:pPr>
        <w:spacing w:after="0"/>
        <w:ind w:left="0"/>
        <w:jc w:val="both"/>
      </w:pPr>
      <w:r>
        <w:rPr>
          <w:rFonts w:ascii="Times New Roman"/>
          <w:b w:val="false"/>
          <w:i w:val="false"/>
          <w:color w:val="000000"/>
          <w:sz w:val="28"/>
        </w:rPr>
        <w:t>
      Суд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val="false"/>
          <w:i w:val="false"/>
          <w:color w:val="000000"/>
          <w:sz w:val="28"/>
        </w:rPr>
        <w:t>
      Статья 829-8. Самоотвод и отвод судьи</w:t>
      </w:r>
    </w:p>
    <w:p>
      <w:pPr>
        <w:spacing w:after="0"/>
        <w:ind w:left="0"/>
        <w:jc w:val="both"/>
      </w:pPr>
      <w:r>
        <w:rPr>
          <w:rFonts w:ascii="Times New Roman"/>
          <w:b w:val="false"/>
          <w:i w:val="false"/>
          <w:color w:val="000000"/>
          <w:sz w:val="28"/>
        </w:rPr>
        <w:t>
      1. При наличии обстоятельств, предусмотренных 829-6 настоящего Кодекса, суд обязан заявить о самоотводе.</w:t>
      </w:r>
    </w:p>
    <w:p>
      <w:pPr>
        <w:spacing w:after="0"/>
        <w:ind w:left="0"/>
        <w:jc w:val="both"/>
      </w:pPr>
      <w:r>
        <w:rPr>
          <w:rFonts w:ascii="Times New Roman"/>
          <w:b w:val="false"/>
          <w:i w:val="false"/>
          <w:color w:val="000000"/>
          <w:sz w:val="28"/>
        </w:rPr>
        <w:t>
      2. При наличии обстоятельств, предусмотренных 829-6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p>
      <w:pPr>
        <w:spacing w:after="0"/>
        <w:ind w:left="0"/>
        <w:jc w:val="both"/>
      </w:pPr>
      <w:r>
        <w:rPr>
          <w:rFonts w:ascii="Times New Roman"/>
          <w:b w:val="false"/>
          <w:i w:val="false"/>
          <w:color w:val="000000"/>
          <w:sz w:val="28"/>
        </w:rPr>
        <w:t>
      Статья 829-9. Решение суда, принимаемое при подготовке к рассмотрению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принимает следующее решение:</w:t>
      </w:r>
    </w:p>
    <w:p>
      <w:pPr>
        <w:spacing w:after="0"/>
        <w:ind w:left="0"/>
        <w:jc w:val="both"/>
      </w:pPr>
      <w:r>
        <w:rPr>
          <w:rFonts w:ascii="Times New Roman"/>
          <w:b w:val="false"/>
          <w:i w:val="false"/>
          <w:color w:val="000000"/>
          <w:sz w:val="28"/>
        </w:rPr>
        <w:t>
      1) о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 жалобы, протеста;</w:t>
      </w:r>
    </w:p>
    <w:p>
      <w:pPr>
        <w:spacing w:after="0"/>
        <w:ind w:left="0"/>
        <w:jc w:val="both"/>
      </w:pPr>
      <w:r>
        <w:rPr>
          <w:rFonts w:ascii="Times New Roman"/>
          <w:b w:val="false"/>
          <w:i w:val="false"/>
          <w:color w:val="000000"/>
          <w:sz w:val="28"/>
        </w:rPr>
        <w:t>
      4)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о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6) о передаче дела для рассмотрения по существу в соответствии со статьей 812 настоящего Кодекса;</w:t>
      </w:r>
    </w:p>
    <w:p>
      <w:pPr>
        <w:spacing w:after="0"/>
        <w:ind w:left="0"/>
        <w:jc w:val="both"/>
      </w:pPr>
      <w:r>
        <w:rPr>
          <w:rFonts w:ascii="Times New Roman"/>
          <w:b w:val="false"/>
          <w:i w:val="false"/>
          <w:color w:val="000000"/>
          <w:sz w:val="28"/>
        </w:rPr>
        <w:t>
      7) о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статьей 812 настоящего Кодекса</w:t>
      </w:r>
    </w:p>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 и содержат сведения, предусмотренные частью первой статьи 822 настоящего Кодекса, за исключением срока и порядка обжалования.</w:t>
      </w:r>
    </w:p>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pPr>
        <w:spacing w:after="0"/>
        <w:ind w:left="0"/>
        <w:jc w:val="both"/>
      </w:pPr>
      <w:r>
        <w:rPr>
          <w:rFonts w:ascii="Times New Roman"/>
          <w:b w:val="false"/>
          <w:i w:val="false"/>
          <w:color w:val="000000"/>
          <w:sz w:val="28"/>
        </w:rPr>
        <w:t>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суд вправе вынести определение о приводе указанных лиц.</w:t>
      </w:r>
    </w:p>
    <w:p>
      <w:pPr>
        <w:spacing w:after="0"/>
        <w:ind w:left="0"/>
        <w:jc w:val="both"/>
      </w:pPr>
      <w:r>
        <w:rPr>
          <w:rFonts w:ascii="Times New Roman"/>
          <w:b w:val="false"/>
          <w:i w:val="false"/>
          <w:color w:val="000000"/>
          <w:sz w:val="28"/>
        </w:rPr>
        <w:t>
      Статья 829-10. Порядок рассмотрения дела об административном правонарушении, жалобы, протеста на постановления по делу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Суд, приступив к рассмотрению дела, жалобы, протеста:</w:t>
      </w:r>
    </w:p>
    <w:p>
      <w:pPr>
        <w:spacing w:after="0"/>
        <w:ind w:left="0"/>
        <w:jc w:val="both"/>
      </w:pPr>
      <w:r>
        <w:rPr>
          <w:rFonts w:ascii="Times New Roman"/>
          <w:b w:val="false"/>
          <w:i w:val="false"/>
          <w:color w:val="000000"/>
          <w:sz w:val="28"/>
        </w:rPr>
        <w:t>
      1) объявляет, кто рассматривает дело, какое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или его представителя, привлекаемого к административной ответственности,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заслушивают его заключение;</w:t>
      </w:r>
    </w:p>
    <w:p>
      <w:pPr>
        <w:spacing w:after="0"/>
        <w:ind w:left="0"/>
        <w:jc w:val="both"/>
      </w:pPr>
      <w:r>
        <w:rPr>
          <w:rFonts w:ascii="Times New Roman"/>
          <w:b w:val="false"/>
          <w:i w:val="false"/>
          <w:color w:val="000000"/>
          <w:sz w:val="28"/>
        </w:rPr>
        <w:t>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истребования дополнительных материалов по делу, жалобе, протесту, а также в случаях, предусмотренных частью второй статьи 51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816 настоящего Кодекса.</w:t>
      </w:r>
    </w:p>
    <w:p>
      <w:pPr>
        <w:spacing w:after="0"/>
        <w:ind w:left="0"/>
        <w:jc w:val="both"/>
      </w:pPr>
      <w:r>
        <w:rPr>
          <w:rFonts w:ascii="Times New Roman"/>
          <w:b w:val="false"/>
          <w:i w:val="false"/>
          <w:color w:val="000000"/>
          <w:sz w:val="28"/>
        </w:rPr>
        <w:t>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9) и 12) части первой настоящей статьи вынести постановление о наложении на виновное лицо административного взыскания, предусмотренного статьей 653 настоящего Кодекса. </w:t>
      </w:r>
    </w:p>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постановления по делу об административном правонарушении, предписания о необходимости уплаты штрафа, они первыми представляют объяснения по существу правонарушения и доказательства виновности лица в его совершении.</w:t>
      </w:r>
    </w:p>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p>
      <w:pPr>
        <w:spacing w:after="0"/>
        <w:ind w:left="0"/>
        <w:jc w:val="both"/>
      </w:pPr>
      <w:r>
        <w:rPr>
          <w:rFonts w:ascii="Times New Roman"/>
          <w:b w:val="false"/>
          <w:i w:val="false"/>
          <w:color w:val="000000"/>
          <w:sz w:val="28"/>
        </w:rPr>
        <w:t>
      Статья 829-11. Обстоятельства, подлежащие выяснению при рассмотрении дела об административном правонарушении предписания о необходимости уплаты штрафа, жалобы,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pPr>
        <w:spacing w:after="0"/>
        <w:ind w:left="0"/>
        <w:jc w:val="both"/>
      </w:pPr>
      <w:r>
        <w:rPr>
          <w:rFonts w:ascii="Times New Roman"/>
          <w:b w:val="false"/>
          <w:i w:val="false"/>
          <w:color w:val="000000"/>
          <w:sz w:val="28"/>
        </w:rPr>
        <w:t>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p>
      <w:pPr>
        <w:spacing w:after="0"/>
        <w:ind w:left="0"/>
        <w:jc w:val="both"/>
      </w:pPr>
      <w:r>
        <w:rPr>
          <w:rFonts w:ascii="Times New Roman"/>
          <w:b w:val="false"/>
          <w:i w:val="false"/>
          <w:color w:val="000000"/>
          <w:sz w:val="28"/>
        </w:rPr>
        <w:t>
      Статья 829-12. Протокол судебного заседания</w:t>
      </w:r>
    </w:p>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p>
      <w:pPr>
        <w:spacing w:after="0"/>
        <w:ind w:left="0"/>
        <w:jc w:val="both"/>
      </w:pPr>
      <w:r>
        <w:rPr>
          <w:rFonts w:ascii="Times New Roman"/>
          <w:b w:val="false"/>
          <w:i w:val="false"/>
          <w:color w:val="000000"/>
          <w:sz w:val="28"/>
        </w:rPr>
        <w:t>
      2. В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p>
      <w:pPr>
        <w:spacing w:after="0"/>
        <w:ind w:left="0"/>
        <w:jc w:val="both"/>
      </w:pPr>
      <w:r>
        <w:rPr>
          <w:rFonts w:ascii="Times New Roman"/>
          <w:b w:val="false"/>
          <w:i w:val="false"/>
          <w:color w:val="000000"/>
          <w:sz w:val="28"/>
        </w:rPr>
        <w:t>
      Статья 829-13. Фиксирование судебного заседания средствами аудио-, видеозаписи</w:t>
      </w:r>
    </w:p>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val="false"/>
          <w:i w:val="false"/>
          <w:color w:val="000000"/>
          <w:sz w:val="28"/>
        </w:rPr>
        <w:t>
      Статья 829-14. Решения, принимаемые по результатам рассмотрения дела об административном правонарушении предписания о необходимости уплаты штрафа, постановлений вышестоящего органа (должностного лица) по жалобе, протесту</w:t>
      </w:r>
    </w:p>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w:t>
      </w:r>
    </w:p>
    <w:p>
      <w:pPr>
        <w:spacing w:after="0"/>
        <w:ind w:left="0"/>
        <w:jc w:val="both"/>
      </w:pPr>
      <w:r>
        <w:rPr>
          <w:rFonts w:ascii="Times New Roman"/>
          <w:b w:val="false"/>
          <w:i w:val="false"/>
          <w:color w:val="000000"/>
          <w:sz w:val="28"/>
        </w:rPr>
        <w:t>
      1) о наложении административного взыскания;</w:t>
      </w:r>
    </w:p>
    <w:p>
      <w:pPr>
        <w:spacing w:after="0"/>
        <w:ind w:left="0"/>
        <w:jc w:val="both"/>
      </w:pPr>
      <w:r>
        <w:rPr>
          <w:rFonts w:ascii="Times New Roman"/>
          <w:b w:val="false"/>
          <w:i w:val="false"/>
          <w:color w:val="000000"/>
          <w:sz w:val="28"/>
        </w:rPr>
        <w:t>
      2) о прекращении производства по делу;</w:t>
      </w:r>
    </w:p>
    <w:p>
      <w:pPr>
        <w:spacing w:after="0"/>
        <w:ind w:left="0"/>
        <w:jc w:val="both"/>
      </w:pPr>
      <w:r>
        <w:rPr>
          <w:rFonts w:ascii="Times New Roman"/>
          <w:b w:val="false"/>
          <w:i w:val="false"/>
          <w:color w:val="000000"/>
          <w:sz w:val="28"/>
        </w:rPr>
        <w:t>
      3) об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об изменении постановления;</w:t>
      </w:r>
    </w:p>
    <w:p>
      <w:pPr>
        <w:spacing w:after="0"/>
        <w:ind w:left="0"/>
        <w:jc w:val="both"/>
      </w:pPr>
      <w:r>
        <w:rPr>
          <w:rFonts w:ascii="Times New Roman"/>
          <w:b w:val="false"/>
          <w:i w:val="false"/>
          <w:color w:val="000000"/>
          <w:sz w:val="28"/>
        </w:rPr>
        <w:t>
      5) об отмене постановления, предписания и прекращении дела;</w:t>
      </w:r>
    </w:p>
    <w:p>
      <w:pPr>
        <w:spacing w:after="0"/>
        <w:ind w:left="0"/>
        <w:jc w:val="both"/>
      </w:pPr>
      <w:r>
        <w:rPr>
          <w:rFonts w:ascii="Times New Roman"/>
          <w:b w:val="false"/>
          <w:i w:val="false"/>
          <w:color w:val="000000"/>
          <w:sz w:val="28"/>
        </w:rPr>
        <w:t>
      6) об отмене постановления, предписания и вынесении нового постановления по делу.</w:t>
      </w:r>
    </w:p>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статьей 822 настоящего Кодекса. </w:t>
      </w:r>
    </w:p>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оружием выносится постановление о направлении на проверку знаний правил безопасного обращения с оружием, копия которого выдается лицу, направленному на сдачу экзамена.</w:t>
      </w:r>
    </w:p>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p>
      <w:pPr>
        <w:spacing w:after="0"/>
        <w:ind w:left="0"/>
        <w:jc w:val="both"/>
      </w:pPr>
      <w:r>
        <w:rPr>
          <w:rFonts w:ascii="Times New Roman"/>
          <w:b w:val="false"/>
          <w:i w:val="false"/>
          <w:color w:val="000000"/>
          <w:sz w:val="28"/>
        </w:rPr>
        <w:t>
      1) наличия обстоятельств, исключающих производство по делу, предусмотренных статьей 741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должностным лицом, вынесшим такое постановление, либо в форме электронного документа, удостоверенного посредством электронной цифровой подписи должностного лица, вынесшего такое постановление.</w:t>
      </w:r>
    </w:p>
    <w:p>
      <w:pPr>
        <w:spacing w:after="0"/>
        <w:ind w:left="0"/>
        <w:jc w:val="both"/>
      </w:pPr>
      <w:r>
        <w:rPr>
          <w:rFonts w:ascii="Times New Roman"/>
          <w:b w:val="false"/>
          <w:i w:val="false"/>
          <w:color w:val="000000"/>
          <w:sz w:val="28"/>
        </w:rPr>
        <w:t>
      Статья 829-15. Отмена или изменение постановления по делу об административном правонарушении,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Отмена или изменение постановления по делу об административном правонарушении, постановления по жалобе либо отмена предписания о необходимости уплаты штрафа осуществляются по основаниям, указанным в статьях 840, 841, 842, 843, 844, 845 настоящего Кодекса.</w:t>
      </w:r>
    </w:p>
    <w:p>
      <w:pPr>
        <w:spacing w:after="0"/>
        <w:ind w:left="0"/>
        <w:jc w:val="both"/>
      </w:pPr>
      <w:r>
        <w:rPr>
          <w:rFonts w:ascii="Times New Roman"/>
          <w:b w:val="false"/>
          <w:i w:val="false"/>
          <w:color w:val="000000"/>
          <w:sz w:val="28"/>
        </w:rPr>
        <w:t>
      Статья 829-16. Оглашение постановления по результатам рассмотрения дела об административном правонарушении, по жалобе, протесту на постановления по делу об административном правонарушении, предписания о необходимости уплаты штрафа, на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постановления по делу об административном правонарушении, предписания о необходимости уплаты штрафа, на постановление вышестоящего органа (должностного лица) по жалобе, протесту оглашается незамедлительно после его вынесения.</w:t>
      </w:r>
    </w:p>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или, в отношении которого было вынесено постановление по делу, жалобе, протесту, потерпевшему в случае подачи им жалобы или, по его просьбе, прокурору, принесшему протест.</w:t>
      </w:r>
    </w:p>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pPr>
        <w:spacing w:after="0"/>
        <w:ind w:left="0"/>
        <w:jc w:val="both"/>
      </w:pPr>
      <w:r>
        <w:rPr>
          <w:rFonts w:ascii="Times New Roman"/>
          <w:b w:val="false"/>
          <w:i w:val="false"/>
          <w:color w:val="000000"/>
          <w:sz w:val="28"/>
        </w:rPr>
        <w:t>
      4. По делам об административных правонарушениях, предусмотренных статьями 436 и 484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p>
      <w:pPr>
        <w:spacing w:after="0"/>
        <w:ind w:left="0"/>
        <w:jc w:val="both"/>
      </w:pPr>
      <w:r>
        <w:rPr>
          <w:rFonts w:ascii="Times New Roman"/>
          <w:b w:val="false"/>
          <w:i w:val="false"/>
          <w:color w:val="000000"/>
          <w:sz w:val="28"/>
        </w:rPr>
        <w:t>
      5. Постановление суда может быть обжаловано, опротестовано в вышестоящий суд в порядке, предусмотренном главой 45 настоящего Кодекса.</w:t>
      </w:r>
    </w:p>
    <w:p>
      <w:pPr>
        <w:spacing w:after="0"/>
        <w:ind w:left="0"/>
        <w:jc w:val="both"/>
      </w:pPr>
      <w:r>
        <w:rPr>
          <w:rFonts w:ascii="Times New Roman"/>
          <w:b w:val="false"/>
          <w:i w:val="false"/>
          <w:color w:val="000000"/>
          <w:sz w:val="28"/>
        </w:rPr>
        <w:t xml:space="preserve">
      Статья 829-17. Определение по делу об административном правонарушении </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сведений, предусмотренных подпунктом 9).</w:t>
      </w:r>
    </w:p>
    <w:p>
      <w:pPr>
        <w:spacing w:after="0"/>
        <w:ind w:left="0"/>
        <w:jc w:val="both"/>
      </w:pPr>
      <w:r>
        <w:rPr>
          <w:rFonts w:ascii="Times New Roman"/>
          <w:b w:val="false"/>
          <w:i w:val="false"/>
          <w:color w:val="000000"/>
          <w:sz w:val="28"/>
        </w:rPr>
        <w:t>
      Статья 829-18. Исправление описок, опечаток и арифметических ошибок</w:t>
      </w:r>
    </w:p>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p>
      <w:pPr>
        <w:spacing w:after="0"/>
        <w:ind w:left="0"/>
        <w:jc w:val="both"/>
      </w:pPr>
      <w:r>
        <w:rPr>
          <w:rFonts w:ascii="Times New Roman"/>
          <w:b w:val="false"/>
          <w:i w:val="false"/>
          <w:color w:val="000000"/>
          <w:sz w:val="28"/>
        </w:rPr>
        <w:t xml:space="preserve">
      Статья 829-19. Частное постановление </w:t>
      </w:r>
    </w:p>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p>
      <w:pPr>
        <w:spacing w:after="0"/>
        <w:ind w:left="0"/>
        <w:jc w:val="both"/>
      </w:pPr>
      <w:r>
        <w:rPr>
          <w:rFonts w:ascii="Times New Roman"/>
          <w:b w:val="false"/>
          <w:i w:val="false"/>
          <w:color w:val="000000"/>
          <w:sz w:val="28"/>
        </w:rPr>
        <w:t xml:space="preserve">
      304) заголовок главы 45 изложить в следующей редакции: </w:t>
      </w:r>
    </w:p>
    <w:p>
      <w:pPr>
        <w:spacing w:after="0"/>
        <w:ind w:left="0"/>
        <w:jc w:val="both"/>
      </w:pPr>
      <w:r>
        <w:rPr>
          <w:rFonts w:ascii="Times New Roman"/>
          <w:b w:val="false"/>
          <w:i w:val="false"/>
          <w:color w:val="000000"/>
          <w:sz w:val="28"/>
        </w:rPr>
        <w:t>
      "Глава 45. Пересмотр не вступивших в законную силу постановлений судов в апелляционном порядке";</w:t>
      </w:r>
    </w:p>
    <w:p>
      <w:pPr>
        <w:spacing w:after="0"/>
        <w:ind w:left="0"/>
        <w:jc w:val="both"/>
      </w:pPr>
      <w:r>
        <w:rPr>
          <w:rFonts w:ascii="Times New Roman"/>
          <w:b w:val="false"/>
          <w:i w:val="false"/>
          <w:color w:val="000000"/>
          <w:sz w:val="28"/>
        </w:rPr>
        <w:t>
      305) статью 830 изложить в следующей редакции:</w:t>
      </w:r>
    </w:p>
    <w:p>
      <w:pPr>
        <w:spacing w:after="0"/>
        <w:ind w:left="0"/>
        <w:jc w:val="both"/>
      </w:pPr>
      <w:r>
        <w:rPr>
          <w:rFonts w:ascii="Times New Roman"/>
          <w:b w:val="false"/>
          <w:i w:val="false"/>
          <w:color w:val="000000"/>
          <w:sz w:val="28"/>
        </w:rPr>
        <w:t>
      "Статья 830. Право на обжалование, опротестование постановления суда</w:t>
      </w:r>
    </w:p>
    <w:p>
      <w:pPr>
        <w:spacing w:after="0"/>
        <w:ind w:left="0"/>
        <w:jc w:val="both"/>
      </w:pPr>
      <w:r>
        <w:rPr>
          <w:rFonts w:ascii="Times New Roman"/>
          <w:b w:val="false"/>
          <w:i w:val="false"/>
          <w:color w:val="000000"/>
          <w:sz w:val="28"/>
        </w:rPr>
        <w:t>
      1. Постановление суда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лицами, указанными в статьях 744, 745, 746, 747 ,748 и 753 настоящего Кодекса в вышестоящий суд, а также опротестовано прокурором.</w:t>
      </w:r>
    </w:p>
    <w:p>
      <w:pPr>
        <w:spacing w:after="0"/>
        <w:ind w:left="0"/>
        <w:jc w:val="both"/>
      </w:pPr>
      <w:r>
        <w:rPr>
          <w:rFonts w:ascii="Times New Roman"/>
          <w:b w:val="false"/>
          <w:i w:val="false"/>
          <w:color w:val="000000"/>
          <w:sz w:val="28"/>
        </w:rPr>
        <w:t>
      2. Постановление по делу о факте проявления неуважения к суду, вынесенное судом в порядке части второй статьи 818 настоящего Кодекса, может быть обжаловано, опротестовано в суд вышестоящей инстанции.";</w:t>
      </w:r>
    </w:p>
    <w:p>
      <w:pPr>
        <w:spacing w:after="0"/>
        <w:ind w:left="0"/>
        <w:jc w:val="both"/>
      </w:pPr>
      <w:r>
        <w:rPr>
          <w:rFonts w:ascii="Times New Roman"/>
          <w:b w:val="false"/>
          <w:i w:val="false"/>
          <w:color w:val="000000"/>
          <w:sz w:val="28"/>
        </w:rPr>
        <w:t>
      306)  в статье 831:</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831. Порядок обжалования, опротестования постановления суда";</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Жалоба, протест на постановление суда направляется в суд, вынесший постановление, который обязан в течение трех суток со дня поступления жалобы, протеста направить их со всеми материалами дела в вышестоящий суд.";</w:t>
      </w:r>
    </w:p>
    <w:p>
      <w:pPr>
        <w:spacing w:after="0"/>
        <w:ind w:left="0"/>
        <w:jc w:val="both"/>
      </w:pPr>
      <w:r>
        <w:rPr>
          <w:rFonts w:ascii="Times New Roman"/>
          <w:b w:val="false"/>
          <w:i w:val="false"/>
          <w:color w:val="000000"/>
          <w:sz w:val="28"/>
        </w:rPr>
        <w:t>
      части третью и пятую исключить;</w:t>
      </w:r>
    </w:p>
    <w:p>
      <w:pPr>
        <w:spacing w:after="0"/>
        <w:ind w:left="0"/>
        <w:jc w:val="both"/>
      </w:pPr>
      <w:r>
        <w:rPr>
          <w:rFonts w:ascii="Times New Roman"/>
          <w:b w:val="false"/>
          <w:i w:val="false"/>
          <w:color w:val="000000"/>
          <w:sz w:val="28"/>
        </w:rPr>
        <w:t>
      307)  статью 832 изложить в следующей редакции:</w:t>
      </w:r>
    </w:p>
    <w:p>
      <w:pPr>
        <w:spacing w:after="0"/>
        <w:ind w:left="0"/>
        <w:jc w:val="both"/>
      </w:pPr>
      <w:r>
        <w:rPr>
          <w:rFonts w:ascii="Times New Roman"/>
          <w:b w:val="false"/>
          <w:i w:val="false"/>
          <w:color w:val="000000"/>
          <w:sz w:val="28"/>
        </w:rPr>
        <w:t>
      "Статья 832. Срок обжалования, опротестования постановления суда</w:t>
      </w:r>
    </w:p>
    <w:p>
      <w:pPr>
        <w:spacing w:after="0"/>
        <w:ind w:left="0"/>
        <w:jc w:val="both"/>
      </w:pPr>
      <w:r>
        <w:rPr>
          <w:rFonts w:ascii="Times New Roman"/>
          <w:b w:val="false"/>
          <w:i w:val="false"/>
          <w:color w:val="000000"/>
          <w:sz w:val="28"/>
        </w:rPr>
        <w:t>
      1. Жалоба, протест на постановление суда могут быть поданы в течение десяти суток со дня вручения постановления, а в случае, если лица, указанные в статьях 744, 745, 746, 747 , 748 и 753 настоящего Кодекса, не участвовали в рассмотрении дела, – со дня его получения.</w:t>
      </w:r>
    </w:p>
    <w:p>
      <w:pPr>
        <w:spacing w:after="0"/>
        <w:ind w:left="0"/>
        <w:jc w:val="both"/>
      </w:pPr>
      <w:r>
        <w:rPr>
          <w:rFonts w:ascii="Times New Roman"/>
          <w:b w:val="false"/>
          <w:i w:val="false"/>
          <w:color w:val="000000"/>
          <w:sz w:val="28"/>
        </w:rPr>
        <w:t xml:space="preserve">
      2.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p>
      <w:pPr>
        <w:spacing w:after="0"/>
        <w:ind w:left="0"/>
        <w:jc w:val="both"/>
      </w:pPr>
      <w:r>
        <w:rPr>
          <w:rFonts w:ascii="Times New Roman"/>
          <w:b w:val="false"/>
          <w:i w:val="false"/>
          <w:color w:val="000000"/>
          <w:sz w:val="28"/>
        </w:rPr>
        <w:t>
      3.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предписании о необходимости уплаты штрафа, постановления вышестоящего органа (должностного лица) по жалобе , протесту.";</w:t>
      </w:r>
    </w:p>
    <w:p>
      <w:pPr>
        <w:spacing w:after="0"/>
        <w:ind w:left="0"/>
        <w:jc w:val="both"/>
      </w:pPr>
      <w:r>
        <w:rPr>
          <w:rFonts w:ascii="Times New Roman"/>
          <w:b w:val="false"/>
          <w:i w:val="false"/>
          <w:color w:val="000000"/>
          <w:sz w:val="28"/>
        </w:rPr>
        <w:t>
      308)  статью 833 изложить в следующей редакции:</w:t>
      </w:r>
    </w:p>
    <w:p>
      <w:pPr>
        <w:spacing w:after="0"/>
        <w:ind w:left="0"/>
        <w:jc w:val="both"/>
      </w:pPr>
      <w:r>
        <w:rPr>
          <w:rFonts w:ascii="Times New Roman"/>
          <w:b w:val="false"/>
          <w:i w:val="false"/>
          <w:color w:val="000000"/>
          <w:sz w:val="28"/>
        </w:rPr>
        <w:t xml:space="preserve">
      "Статья 833. Содержание жалобы </w:t>
      </w:r>
    </w:p>
    <w:p>
      <w:pPr>
        <w:spacing w:after="0"/>
        <w:ind w:left="0"/>
        <w:jc w:val="both"/>
      </w:pPr>
      <w:r>
        <w:rPr>
          <w:rFonts w:ascii="Times New Roman"/>
          <w:b w:val="false"/>
          <w:i w:val="false"/>
          <w:color w:val="000000"/>
          <w:sz w:val="28"/>
        </w:rPr>
        <w:t>
      1. Жалоба подается в письменном виде либо в форме электронного документа, удостоверенного электронной цифровой подписью, и в ней должны быть указаны:</w:t>
      </w:r>
    </w:p>
    <w:p>
      <w:pPr>
        <w:spacing w:after="0"/>
        <w:ind w:left="0"/>
        <w:jc w:val="both"/>
      </w:pPr>
      <w:r>
        <w:rPr>
          <w:rFonts w:ascii="Times New Roman"/>
          <w:b w:val="false"/>
          <w:i w:val="false"/>
          <w:color w:val="000000"/>
          <w:sz w:val="28"/>
        </w:rPr>
        <w:t>
      1) наименование суда, которому подается жалоба;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w:t>
      </w:r>
    </w:p>
    <w:p>
      <w:pPr>
        <w:spacing w:after="0"/>
        <w:ind w:left="0"/>
        <w:jc w:val="both"/>
      </w:pPr>
      <w:r>
        <w:rPr>
          <w:rFonts w:ascii="Times New Roman"/>
          <w:b w:val="false"/>
          <w:i w:val="false"/>
          <w:color w:val="000000"/>
          <w:sz w:val="28"/>
        </w:rPr>
        <w:t>
      3) наименование суда, на постановление которого подаются жалоба, протест;</w:t>
      </w:r>
    </w:p>
    <w:p>
      <w:pPr>
        <w:spacing w:after="0"/>
        <w:ind w:left="0"/>
        <w:jc w:val="both"/>
      </w:pPr>
      <w:r>
        <w:rPr>
          <w:rFonts w:ascii="Times New Roman"/>
          <w:b w:val="false"/>
          <w:i w:val="false"/>
          <w:color w:val="000000"/>
          <w:sz w:val="28"/>
        </w:rPr>
        <w:t>
      4) содержание обжалуемого или опротестовываемого постановление суда, а также причины, по которым заявитель жалобы считает его нарушающим его права или свободы;</w:t>
      </w:r>
    </w:p>
    <w:p>
      <w:pPr>
        <w:spacing w:after="0"/>
        <w:ind w:left="0"/>
        <w:jc w:val="both"/>
      </w:pPr>
      <w:r>
        <w:rPr>
          <w:rFonts w:ascii="Times New Roman"/>
          <w:b w:val="false"/>
          <w:i w:val="false"/>
          <w:color w:val="000000"/>
          <w:sz w:val="28"/>
        </w:rPr>
        <w:t>
      5) сформулированное ходатайство заявителя жалобы.</w:t>
      </w:r>
    </w:p>
    <w:p>
      <w:pPr>
        <w:spacing w:after="0"/>
        <w:ind w:left="0"/>
        <w:jc w:val="both"/>
      </w:pPr>
      <w:r>
        <w:rPr>
          <w:rFonts w:ascii="Times New Roman"/>
          <w:b w:val="false"/>
          <w:i w:val="false"/>
          <w:color w:val="000000"/>
          <w:sz w:val="28"/>
        </w:rPr>
        <w:t>
      2. Жалоба подписывается заявителем. Жалоба, подаваемая от имени юридического лица, подписывается его представителем или другим уполномоченным на то лицом.</w:t>
      </w:r>
    </w:p>
    <w:p>
      <w:pPr>
        <w:spacing w:after="0"/>
        <w:ind w:left="0"/>
        <w:jc w:val="both"/>
      </w:pPr>
      <w:r>
        <w:rPr>
          <w:rFonts w:ascii="Times New Roman"/>
          <w:b w:val="false"/>
          <w:i w:val="false"/>
          <w:color w:val="000000"/>
          <w:sz w:val="28"/>
        </w:rPr>
        <w:t>
      3. В случае, если принесенные жалоба, протест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протест после пересоставления не представлены суду, они считаются неподанными.";</w:t>
      </w:r>
    </w:p>
    <w:p>
      <w:pPr>
        <w:spacing w:after="0"/>
        <w:ind w:left="0"/>
        <w:jc w:val="both"/>
      </w:pPr>
      <w:r>
        <w:rPr>
          <w:rFonts w:ascii="Times New Roman"/>
          <w:b w:val="false"/>
          <w:i w:val="false"/>
          <w:color w:val="000000"/>
          <w:sz w:val="28"/>
        </w:rPr>
        <w:t xml:space="preserve">
      309) в статье 835: </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"Статья 835. Сроки рассмотрения жалобы, протеста на постановление суда";</w:t>
      </w:r>
    </w:p>
    <w:p>
      <w:pPr>
        <w:spacing w:after="0"/>
        <w:ind w:left="0"/>
        <w:jc w:val="both"/>
      </w:pPr>
      <w:r>
        <w:rPr>
          <w:rFonts w:ascii="Times New Roman"/>
          <w:b w:val="false"/>
          <w:i w:val="false"/>
          <w:color w:val="000000"/>
          <w:sz w:val="28"/>
        </w:rPr>
        <w:t>
      части первую и третью изложить в следующей редакции:</w:t>
      </w:r>
    </w:p>
    <w:p>
      <w:pPr>
        <w:spacing w:after="0"/>
        <w:ind w:left="0"/>
        <w:jc w:val="both"/>
      </w:pPr>
      <w:r>
        <w:rPr>
          <w:rFonts w:ascii="Times New Roman"/>
          <w:b w:val="false"/>
          <w:i w:val="false"/>
          <w:color w:val="000000"/>
          <w:sz w:val="28"/>
        </w:rPr>
        <w:t>
      "1. Жалоба, протест на постановление суда подлежат рассмотрению в течение десяти суток со дня их поступления.";</w:t>
      </w:r>
    </w:p>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судом, рассматривающим дело, но не более чем на десять суток. Суд обязан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p>
      <w:pPr>
        <w:spacing w:after="0"/>
        <w:ind w:left="0"/>
        <w:jc w:val="both"/>
      </w:pPr>
      <w:r>
        <w:rPr>
          <w:rFonts w:ascii="Times New Roman"/>
          <w:b w:val="false"/>
          <w:i w:val="false"/>
          <w:color w:val="000000"/>
          <w:sz w:val="28"/>
        </w:rPr>
        <w:t>
      310) статью 836 изложить в следующей редакции:</w:t>
      </w:r>
    </w:p>
    <w:p>
      <w:pPr>
        <w:spacing w:after="0"/>
        <w:ind w:left="0"/>
        <w:jc w:val="both"/>
      </w:pPr>
      <w:r>
        <w:rPr>
          <w:rFonts w:ascii="Times New Roman"/>
          <w:b w:val="false"/>
          <w:i w:val="false"/>
          <w:color w:val="000000"/>
          <w:sz w:val="28"/>
        </w:rPr>
        <w:t>
      "Статья 836. Единоличное рассмотрение судьей жалобы, протеста на постановление суда</w:t>
      </w:r>
    </w:p>
    <w:p>
      <w:pPr>
        <w:spacing w:after="0"/>
        <w:ind w:left="0"/>
        <w:jc w:val="both"/>
      </w:pPr>
      <w:r>
        <w:rPr>
          <w:rFonts w:ascii="Times New Roman"/>
          <w:b w:val="false"/>
          <w:i w:val="false"/>
          <w:color w:val="000000"/>
          <w:sz w:val="28"/>
        </w:rPr>
        <w:t>
      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рассматриваются единолично судьей вышестоящего суда.</w:t>
      </w:r>
    </w:p>
    <w:p>
      <w:pPr>
        <w:spacing w:after="0"/>
        <w:ind w:left="0"/>
        <w:jc w:val="both"/>
      </w:pPr>
      <w:r>
        <w:rPr>
          <w:rFonts w:ascii="Times New Roman"/>
          <w:b w:val="false"/>
          <w:i w:val="false"/>
          <w:color w:val="000000"/>
          <w:sz w:val="28"/>
        </w:rPr>
        <w:t>
      Жалоба, протест на постановление суда по делу о факте проявления неуважения к суду, вынесенные судьей (судом) в порядке, предусмотренном частью второй статьи 818 настоящего Кодекса, рассматриваются единолично судьей вышестоящего суда.";</w:t>
      </w:r>
    </w:p>
    <w:p>
      <w:pPr>
        <w:spacing w:after="0"/>
        <w:ind w:left="0"/>
        <w:jc w:val="both"/>
      </w:pPr>
      <w:r>
        <w:rPr>
          <w:rFonts w:ascii="Times New Roman"/>
          <w:b w:val="false"/>
          <w:i w:val="false"/>
          <w:color w:val="000000"/>
          <w:sz w:val="28"/>
        </w:rPr>
        <w:t>
      311)  статью 837 изложить в следующей редакции:</w:t>
      </w:r>
    </w:p>
    <w:p>
      <w:pPr>
        <w:spacing w:after="0"/>
        <w:ind w:left="0"/>
        <w:jc w:val="both"/>
      </w:pPr>
      <w:r>
        <w:rPr>
          <w:rFonts w:ascii="Times New Roman"/>
          <w:b w:val="false"/>
          <w:i w:val="false"/>
          <w:color w:val="000000"/>
          <w:sz w:val="28"/>
        </w:rPr>
        <w:t xml:space="preserve">
      "Статья 837. Подготовка к рассмотрению жалобы, протеста на постановление суда </w:t>
      </w:r>
    </w:p>
    <w:p>
      <w:pPr>
        <w:spacing w:after="0"/>
        <w:ind w:left="0"/>
        <w:jc w:val="both"/>
      </w:pPr>
      <w:r>
        <w:rPr>
          <w:rFonts w:ascii="Times New Roman"/>
          <w:b w:val="false"/>
          <w:i w:val="false"/>
          <w:color w:val="000000"/>
          <w:sz w:val="28"/>
        </w:rPr>
        <w:t>
      При подготовке к рассмотрению жалобы, протеста суд разрешает ходатайства, истребуют дополнительные материалы, вызывают лиц, участие которых признано необходимым для рассмотрения жалобы, протеста; судья при необходимости назначает экспертизу.";</w:t>
      </w:r>
    </w:p>
    <w:p>
      <w:pPr>
        <w:spacing w:after="0"/>
        <w:ind w:left="0"/>
        <w:jc w:val="both"/>
      </w:pPr>
      <w:r>
        <w:rPr>
          <w:rFonts w:ascii="Times New Roman"/>
          <w:b w:val="false"/>
          <w:i w:val="false"/>
          <w:color w:val="000000"/>
          <w:sz w:val="28"/>
        </w:rPr>
        <w:t xml:space="preserve">
      312) статью 838 изложить в следующей редакции: </w:t>
      </w:r>
    </w:p>
    <w:p>
      <w:pPr>
        <w:spacing w:after="0"/>
        <w:ind w:left="0"/>
        <w:jc w:val="both"/>
      </w:pPr>
      <w:r>
        <w:rPr>
          <w:rFonts w:ascii="Times New Roman"/>
          <w:b w:val="false"/>
          <w:i w:val="false"/>
          <w:color w:val="000000"/>
          <w:sz w:val="28"/>
        </w:rPr>
        <w:t xml:space="preserve">
      "Статья 838. Рассмотрение жалобы, протеста на постановление суда </w:t>
      </w:r>
    </w:p>
    <w:p>
      <w:pPr>
        <w:spacing w:after="0"/>
        <w:ind w:left="0"/>
        <w:jc w:val="both"/>
      </w:pPr>
      <w:r>
        <w:rPr>
          <w:rFonts w:ascii="Times New Roman"/>
          <w:b w:val="false"/>
          <w:i w:val="false"/>
          <w:color w:val="000000"/>
          <w:sz w:val="28"/>
        </w:rPr>
        <w:t>
      1. Суд, приступив к рассмотрению жалобы, протеста на постановление суда:</w:t>
      </w:r>
    </w:p>
    <w:p>
      <w:pPr>
        <w:spacing w:after="0"/>
        <w:ind w:left="0"/>
        <w:jc w:val="both"/>
      </w:pPr>
      <w:r>
        <w:rPr>
          <w:rFonts w:ascii="Times New Roman"/>
          <w:b w:val="false"/>
          <w:i w:val="false"/>
          <w:color w:val="000000"/>
          <w:sz w:val="28"/>
        </w:rPr>
        <w:t>
      1) объявляет, кто рассматривает жалобу, протест; какая жалоба, протест подлежат рассмотрению; кем поданы жалоба, протест;</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протест на постановление суда, а при необходимости и иные материалы дела.</w:t>
      </w:r>
    </w:p>
    <w:p>
      <w:pPr>
        <w:spacing w:after="0"/>
        <w:ind w:left="0"/>
        <w:jc w:val="both"/>
      </w:pPr>
      <w:r>
        <w:rPr>
          <w:rFonts w:ascii="Times New Roman"/>
          <w:b w:val="false"/>
          <w:i w:val="false"/>
          <w:color w:val="000000"/>
          <w:sz w:val="28"/>
        </w:rPr>
        <w:t>
      2. При рассмотрении жалобы, протеста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протеста и проверяет дело в полном объеме, при этом он вправе устанавливать новые факты и исследовать новые доказательства.</w:t>
      </w:r>
    </w:p>
    <w:p>
      <w:pPr>
        <w:spacing w:after="0"/>
        <w:ind w:left="0"/>
        <w:jc w:val="both"/>
      </w:pPr>
      <w:r>
        <w:rPr>
          <w:rFonts w:ascii="Times New Roman"/>
          <w:b w:val="false"/>
          <w:i w:val="false"/>
          <w:color w:val="000000"/>
          <w:sz w:val="28"/>
        </w:rPr>
        <w:t>
      3. Суд вправе отложить рассмотрение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p>
      <w:pPr>
        <w:spacing w:after="0"/>
        <w:ind w:left="0"/>
        <w:jc w:val="both"/>
      </w:pPr>
      <w:r>
        <w:rPr>
          <w:rFonts w:ascii="Times New Roman"/>
          <w:b w:val="false"/>
          <w:i w:val="false"/>
          <w:color w:val="000000"/>
          <w:sz w:val="28"/>
        </w:rPr>
        <w:t>
      313) статью 839 изложить в следующей редакции:</w:t>
      </w:r>
    </w:p>
    <w:p>
      <w:pPr>
        <w:spacing w:after="0"/>
        <w:ind w:left="0"/>
        <w:jc w:val="both"/>
      </w:pPr>
      <w:r>
        <w:rPr>
          <w:rFonts w:ascii="Times New Roman"/>
          <w:b w:val="false"/>
          <w:i w:val="false"/>
          <w:color w:val="000000"/>
          <w:sz w:val="28"/>
        </w:rPr>
        <w:t xml:space="preserve">
      "Статья 839. Решение по жалобе, протесту на постановление суда </w:t>
      </w:r>
    </w:p>
    <w:p>
      <w:pPr>
        <w:spacing w:after="0"/>
        <w:ind w:left="0"/>
        <w:jc w:val="both"/>
      </w:pPr>
      <w:r>
        <w:rPr>
          <w:rFonts w:ascii="Times New Roman"/>
          <w:b w:val="false"/>
          <w:i w:val="false"/>
          <w:color w:val="000000"/>
          <w:sz w:val="28"/>
        </w:rPr>
        <w:t>
      1. Рассмотрев жалобу, протест на постановление суда, суд принимает одно из следующих решений:</w:t>
      </w:r>
    </w:p>
    <w:p>
      <w:pPr>
        <w:spacing w:after="0"/>
        <w:ind w:left="0"/>
        <w:jc w:val="both"/>
      </w:pPr>
      <w:r>
        <w:rPr>
          <w:rFonts w:ascii="Times New Roman"/>
          <w:b w:val="false"/>
          <w:i w:val="false"/>
          <w:color w:val="000000"/>
          <w:sz w:val="28"/>
        </w:rPr>
        <w:t>
      1) об оставлении постановления без изменения, а жалобы, протеста без удовлетворения;</w:t>
      </w:r>
    </w:p>
    <w:p>
      <w:pPr>
        <w:spacing w:after="0"/>
        <w:ind w:left="0"/>
        <w:jc w:val="both"/>
      </w:pPr>
      <w:r>
        <w:rPr>
          <w:rFonts w:ascii="Times New Roman"/>
          <w:b w:val="false"/>
          <w:i w:val="false"/>
          <w:color w:val="000000"/>
          <w:sz w:val="28"/>
        </w:rPr>
        <w:t>
      2) об изменении постановления;</w:t>
      </w:r>
    </w:p>
    <w:p>
      <w:pPr>
        <w:spacing w:after="0"/>
        <w:ind w:left="0"/>
        <w:jc w:val="both"/>
      </w:pPr>
      <w:r>
        <w:rPr>
          <w:rFonts w:ascii="Times New Roman"/>
          <w:b w:val="false"/>
          <w:i w:val="false"/>
          <w:color w:val="000000"/>
          <w:sz w:val="28"/>
        </w:rPr>
        <w:t>
      3) об отмене постановления и прекращении дела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об отмене постановления и вынесении нового постановления по делу.</w:t>
      </w:r>
    </w:p>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оглашаются незамедлительно после его принятия и выносятся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p>
      <w:pPr>
        <w:spacing w:after="0"/>
        <w:ind w:left="0"/>
        <w:jc w:val="both"/>
      </w:pPr>
      <w:r>
        <w:rPr>
          <w:rFonts w:ascii="Times New Roman"/>
          <w:b w:val="false"/>
          <w:i w:val="false"/>
          <w:color w:val="000000"/>
          <w:sz w:val="28"/>
        </w:rPr>
        <w:t>
      314) в статье 840:</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протеста доказательствам;";</w:t>
      </w:r>
    </w:p>
    <w:p>
      <w:pPr>
        <w:spacing w:after="0"/>
        <w:ind w:left="0"/>
        <w:jc w:val="both"/>
      </w:pPr>
      <w:r>
        <w:rPr>
          <w:rFonts w:ascii="Times New Roman"/>
          <w:b w:val="false"/>
          <w:i w:val="false"/>
          <w:color w:val="000000"/>
          <w:sz w:val="28"/>
        </w:rPr>
        <w:t>
      315) статью 841 изложить в следующей редакции:</w:t>
      </w:r>
    </w:p>
    <w:p>
      <w:pPr>
        <w:spacing w:after="0"/>
        <w:ind w:left="0"/>
        <w:jc w:val="both"/>
      </w:pPr>
      <w:r>
        <w:rPr>
          <w:rFonts w:ascii="Times New Roman"/>
          <w:b w:val="false"/>
          <w:i w:val="false"/>
          <w:color w:val="000000"/>
          <w:sz w:val="28"/>
        </w:rPr>
        <w:t>
      "Статья 841. Несоответствие выводов судьи о фактических обстоятельствах дела, изложенных в постановлении суда, исследованным при рассмотрении жалобы, протеста доказательствам</w:t>
      </w:r>
    </w:p>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протеста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протеста.</w:t>
      </w:r>
    </w:p>
    <w:p>
      <w:pPr>
        <w:spacing w:after="0"/>
        <w:ind w:left="0"/>
        <w:jc w:val="both"/>
      </w:pPr>
      <w:r>
        <w:rPr>
          <w:rFonts w:ascii="Times New Roman"/>
          <w:b w:val="false"/>
          <w:i w:val="false"/>
          <w:color w:val="000000"/>
          <w:sz w:val="28"/>
        </w:rPr>
        <w:t>
      2. Судья,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суда или не были приняты судьей, вынесшими постановление, во внимание.";</w:t>
      </w:r>
    </w:p>
    <w:p>
      <w:pPr>
        <w:spacing w:after="0"/>
        <w:ind w:left="0"/>
        <w:jc w:val="both"/>
      </w:pPr>
      <w:r>
        <w:rPr>
          <w:rFonts w:ascii="Times New Roman"/>
          <w:b w:val="false"/>
          <w:i w:val="false"/>
          <w:color w:val="000000"/>
          <w:sz w:val="28"/>
        </w:rPr>
        <w:t>
      316) части вторую и третью статьи 842 изложить в следующей редакции:</w:t>
      </w:r>
    </w:p>
    <w:p>
      <w:pPr>
        <w:spacing w:after="0"/>
        <w:ind w:left="0"/>
        <w:jc w:val="both"/>
      </w:pPr>
      <w:r>
        <w:rPr>
          <w:rFonts w:ascii="Times New Roman"/>
          <w:b w:val="false"/>
          <w:i w:val="false"/>
          <w:color w:val="000000"/>
          <w:sz w:val="28"/>
        </w:rPr>
        <w:t>
      "2. Признав в результате рассмотрения жалобы, протеста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p>
      <w:pPr>
        <w:spacing w:after="0"/>
        <w:ind w:left="0"/>
        <w:jc w:val="both"/>
      </w:pPr>
      <w:r>
        <w:rPr>
          <w:rFonts w:ascii="Times New Roman"/>
          <w:b w:val="false"/>
          <w:i w:val="false"/>
          <w:color w:val="000000"/>
          <w:sz w:val="28"/>
        </w:rPr>
        <w:t>
      3. Судья вправе по результатам рассмотрения жалобы, протеста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поданы жалоба потерпевшим или протест прокурором.";</w:t>
      </w:r>
    </w:p>
    <w:p>
      <w:pPr>
        <w:spacing w:after="0"/>
        <w:ind w:left="0"/>
        <w:jc w:val="both"/>
      </w:pPr>
      <w:r>
        <w:rPr>
          <w:rFonts w:ascii="Times New Roman"/>
          <w:b w:val="false"/>
          <w:i w:val="false"/>
          <w:color w:val="000000"/>
          <w:sz w:val="28"/>
        </w:rPr>
        <w:t xml:space="preserve">
      317) в статье 843: </w:t>
      </w:r>
    </w:p>
    <w:p>
      <w:pPr>
        <w:spacing w:after="0"/>
        <w:ind w:left="0"/>
        <w:jc w:val="both"/>
      </w:pPr>
      <w:r>
        <w:rPr>
          <w:rFonts w:ascii="Times New Roman"/>
          <w:b w:val="false"/>
          <w:i w:val="false"/>
          <w:color w:val="000000"/>
          <w:sz w:val="28"/>
        </w:rPr>
        <w:t xml:space="preserve">
      подпункт 2) части третьей изложить в следующей редакции: </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xml:space="preserve">
      части четвертую и пятую изложить в следующей редакции: </w:t>
      </w:r>
    </w:p>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соответствующего специализированного районного и приравненного к нему административного суда и суда по делам несовершеннолетних, вышестоящего органа (должностного лица) и с учетом результатов рассмотрения дела выносит новое постановление.";</w:t>
      </w:r>
    </w:p>
    <w:p>
      <w:pPr>
        <w:spacing w:after="0"/>
        <w:ind w:left="0"/>
        <w:jc w:val="both"/>
      </w:pPr>
      <w:r>
        <w:rPr>
          <w:rFonts w:ascii="Times New Roman"/>
          <w:b w:val="false"/>
          <w:i w:val="false"/>
          <w:color w:val="000000"/>
          <w:sz w:val="28"/>
        </w:rPr>
        <w:t>
      318) части первую и вторую статьи 844 изложить в следующей редакции:</w:t>
      </w:r>
    </w:p>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 протест прокурором.";</w:t>
      </w:r>
    </w:p>
    <w:p>
      <w:pPr>
        <w:spacing w:after="0"/>
        <w:ind w:left="0"/>
        <w:jc w:val="both"/>
      </w:pPr>
      <w:r>
        <w:rPr>
          <w:rFonts w:ascii="Times New Roman"/>
          <w:b w:val="false"/>
          <w:i w:val="false"/>
          <w:color w:val="000000"/>
          <w:sz w:val="28"/>
        </w:rPr>
        <w:t>
      319) часть первую статьи 845 изложить в следующей редакции:</w:t>
      </w:r>
    </w:p>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протесту прокурора на необоснованность прекращения производства по делу.";</w:t>
      </w:r>
    </w:p>
    <w:p>
      <w:pPr>
        <w:spacing w:after="0"/>
        <w:ind w:left="0"/>
        <w:jc w:val="both"/>
      </w:pPr>
      <w:r>
        <w:rPr>
          <w:rFonts w:ascii="Times New Roman"/>
          <w:b w:val="false"/>
          <w:i w:val="false"/>
          <w:color w:val="000000"/>
          <w:sz w:val="28"/>
        </w:rPr>
        <w:t>
      320) статью 846 изложить в следующей редакции:</w:t>
      </w:r>
    </w:p>
    <w:p>
      <w:pPr>
        <w:spacing w:after="0"/>
        <w:ind w:left="0"/>
        <w:jc w:val="both"/>
      </w:pPr>
      <w:r>
        <w:rPr>
          <w:rFonts w:ascii="Times New Roman"/>
          <w:b w:val="false"/>
          <w:i w:val="false"/>
          <w:color w:val="000000"/>
          <w:sz w:val="28"/>
        </w:rPr>
        <w:t>
      "Статья 846. Оглашение постановления по жалобе, протесту на постановление суда</w:t>
      </w:r>
    </w:p>
    <w:p>
      <w:pPr>
        <w:spacing w:after="0"/>
        <w:ind w:left="0"/>
        <w:jc w:val="both"/>
      </w:pPr>
      <w:r>
        <w:rPr>
          <w:rFonts w:ascii="Times New Roman"/>
          <w:b w:val="false"/>
          <w:i w:val="false"/>
          <w:color w:val="000000"/>
          <w:sz w:val="28"/>
        </w:rPr>
        <w:t>
      1. Постановление по жалобе, протесту на постановление суда оглашается незамедлительно после его вынесения.</w:t>
      </w:r>
    </w:p>
    <w:p>
      <w:pPr>
        <w:spacing w:after="0"/>
        <w:ind w:left="0"/>
        <w:jc w:val="both"/>
      </w:pPr>
      <w:r>
        <w:rPr>
          <w:rFonts w:ascii="Times New Roman"/>
          <w:b w:val="false"/>
          <w:i w:val="false"/>
          <w:color w:val="000000"/>
          <w:sz w:val="28"/>
        </w:rPr>
        <w:t>
      2. Копия постановления по жалобе, протесту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p>
    <w:p>
      <w:pPr>
        <w:spacing w:after="0"/>
        <w:ind w:left="0"/>
        <w:jc w:val="both"/>
      </w:pPr>
      <w:r>
        <w:rPr>
          <w:rFonts w:ascii="Times New Roman"/>
          <w:b w:val="false"/>
          <w:i w:val="false"/>
          <w:color w:val="000000"/>
          <w:sz w:val="28"/>
        </w:rPr>
        <w:t>
      3. Постановление по жалобе, протесту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pPr>
        <w:spacing w:after="0"/>
        <w:ind w:left="0"/>
        <w:jc w:val="both"/>
      </w:pPr>
      <w:r>
        <w:rPr>
          <w:rFonts w:ascii="Times New Roman"/>
          <w:b w:val="false"/>
          <w:i w:val="false"/>
          <w:color w:val="000000"/>
          <w:sz w:val="28"/>
        </w:rPr>
        <w:t>
      321) заголовок главы 46 изложить в следующей редакции:</w:t>
      </w:r>
    </w:p>
    <w:p>
      <w:pPr>
        <w:spacing w:after="0"/>
        <w:ind w:left="0"/>
        <w:jc w:val="both"/>
      </w:pPr>
      <w:r>
        <w:rPr>
          <w:rFonts w:ascii="Times New Roman"/>
          <w:b w:val="false"/>
          <w:i w:val="false"/>
          <w:color w:val="000000"/>
          <w:sz w:val="28"/>
        </w:rPr>
        <w:t>
      "Глава 46. Пересмотр вступивших в законную силу постановлений суда в кассационном порядке";</w:t>
      </w:r>
    </w:p>
    <w:p>
      <w:pPr>
        <w:spacing w:after="0"/>
        <w:ind w:left="0"/>
        <w:jc w:val="both"/>
      </w:pPr>
      <w:r>
        <w:rPr>
          <w:rFonts w:ascii="Times New Roman"/>
          <w:b w:val="false"/>
          <w:i w:val="false"/>
          <w:color w:val="000000"/>
          <w:sz w:val="28"/>
        </w:rPr>
        <w:t>
      322) часть вторую статьи 848 изложить в следующей редакции:</w:t>
      </w:r>
    </w:p>
    <w:p>
      <w:pPr>
        <w:spacing w:after="0"/>
        <w:ind w:left="0"/>
        <w:jc w:val="both"/>
      </w:pPr>
      <w:r>
        <w:rPr>
          <w:rFonts w:ascii="Times New Roman"/>
          <w:b w:val="false"/>
          <w:i w:val="false"/>
          <w:color w:val="000000"/>
          <w:sz w:val="28"/>
        </w:rPr>
        <w:t>
      "2. Поводами к истребованию дел являются ходатайства лиц, указанных в статье 851 настоящего Кодекса, а равно инициатива Генерального Прокурора Республики Казахстан, его заместителей, прокуроров областей и приравненных к ним прокуроров.";</w:t>
      </w:r>
    </w:p>
    <w:p>
      <w:pPr>
        <w:spacing w:after="0"/>
        <w:ind w:left="0"/>
        <w:jc w:val="both"/>
      </w:pPr>
      <w:r>
        <w:rPr>
          <w:rFonts w:ascii="Times New Roman"/>
          <w:b w:val="false"/>
          <w:i w:val="false"/>
          <w:color w:val="000000"/>
          <w:sz w:val="28"/>
        </w:rPr>
        <w:t>
      323) часть первую статьи 851 изложить в следующей редакции:</w:t>
      </w:r>
    </w:p>
    <w:p>
      <w:pPr>
        <w:spacing w:after="0"/>
        <w:ind w:left="0"/>
        <w:jc w:val="both"/>
      </w:pPr>
      <w:r>
        <w:rPr>
          <w:rFonts w:ascii="Times New Roman"/>
          <w:b w:val="false"/>
          <w:i w:val="false"/>
          <w:color w:val="000000"/>
          <w:sz w:val="28"/>
        </w:rPr>
        <w:t>
      "1. Специализированная судебная коллегия Верховного Суда Республики Казахстан в составе не менее трех судей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любому делу об административном правонарушении, а равно постановления по результатам рассмотрения жалобы, протеста на постановление, поданному в порядке главы 45 настоящего Кодекса, и пересмотреть принятое решение в течение тридцати суток со дня поступления протеста.</w:t>
      </w:r>
    </w:p>
    <w:p>
      <w:pPr>
        <w:spacing w:after="0"/>
        <w:ind w:left="0"/>
        <w:jc w:val="both"/>
      </w:pPr>
      <w:r>
        <w:rPr>
          <w:rFonts w:ascii="Times New Roman"/>
          <w:b w:val="false"/>
          <w:i w:val="false"/>
          <w:color w:val="000000"/>
          <w:sz w:val="28"/>
        </w:rPr>
        <w:t>
      Постановления специализированной судебной коллегии Верховного Суда вступают в законную силу с момента их принятия.";</w:t>
      </w:r>
    </w:p>
    <w:p>
      <w:pPr>
        <w:spacing w:after="0"/>
        <w:ind w:left="0"/>
        <w:jc w:val="both"/>
      </w:pPr>
      <w:r>
        <w:rPr>
          <w:rFonts w:ascii="Times New Roman"/>
          <w:b w:val="false"/>
          <w:i w:val="false"/>
          <w:color w:val="000000"/>
          <w:sz w:val="28"/>
        </w:rPr>
        <w:t>
      324) заголовок главы 47 изложить в следующей редакции:</w:t>
      </w:r>
    </w:p>
    <w:p>
      <w:pPr>
        <w:spacing w:after="0"/>
        <w:ind w:left="0"/>
        <w:jc w:val="both"/>
      </w:pPr>
      <w:r>
        <w:rPr>
          <w:rFonts w:ascii="Times New Roman"/>
          <w:b w:val="false"/>
          <w:i w:val="false"/>
          <w:color w:val="000000"/>
          <w:sz w:val="28"/>
        </w:rPr>
        <w:t>
      "Глава 47. Пересмотр вступивших в законную силу постановлений по делам об административных правонарушениях, предписаний о необходимости уплаты штрафа и постановлений по результатам рассмотрения жалоб, протестов на них по вновь открывшимся обстоятельствам";</w:t>
      </w:r>
    </w:p>
    <w:p>
      <w:pPr>
        <w:spacing w:after="0"/>
        <w:ind w:left="0"/>
        <w:jc w:val="both"/>
      </w:pPr>
      <w:r>
        <w:rPr>
          <w:rFonts w:ascii="Times New Roman"/>
          <w:b w:val="false"/>
          <w:i w:val="false"/>
          <w:color w:val="000000"/>
          <w:sz w:val="28"/>
        </w:rPr>
        <w:t>
      325) в статье 852:</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p>
      <w:pPr>
        <w:spacing w:after="0"/>
        <w:ind w:left="0"/>
        <w:jc w:val="both"/>
      </w:pPr>
      <w:r>
        <w:rPr>
          <w:rFonts w:ascii="Times New Roman"/>
          <w:b w:val="false"/>
          <w:i w:val="false"/>
          <w:color w:val="000000"/>
          <w:sz w:val="28"/>
        </w:rPr>
        <w:t>
      абзац первый части второй изложить в следующей редакции:</w:t>
      </w:r>
    </w:p>
    <w:p>
      <w:pPr>
        <w:spacing w:after="0"/>
        <w:ind w:left="0"/>
        <w:jc w:val="both"/>
      </w:pPr>
      <w:r>
        <w:rPr>
          <w:rFonts w:ascii="Times New Roman"/>
          <w:b w:val="false"/>
          <w:i w:val="false"/>
          <w:color w:val="000000"/>
          <w:sz w:val="28"/>
        </w:rPr>
        <w:t>
      "2. Основаниями для пересмотра постановлений, предписаний по вновь открывшимся обстоятельствам являются:";</w:t>
      </w:r>
    </w:p>
    <w:p>
      <w:pPr>
        <w:spacing w:after="0"/>
        <w:ind w:left="0"/>
        <w:jc w:val="both"/>
      </w:pPr>
      <w:r>
        <w:rPr>
          <w:rFonts w:ascii="Times New Roman"/>
          <w:b w:val="false"/>
          <w:i w:val="false"/>
          <w:color w:val="000000"/>
          <w:sz w:val="28"/>
        </w:rPr>
        <w:t>
      подпункт 2) части второй изложить в следующей редакции</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xml:space="preserve">
      326) статью 853 изложить в следующей редакции: </w:t>
      </w:r>
    </w:p>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p>
      <w:pPr>
        <w:spacing w:after="0"/>
        <w:ind w:left="0"/>
        <w:jc w:val="both"/>
      </w:pPr>
      <w:r>
        <w:rPr>
          <w:rFonts w:ascii="Times New Roman"/>
          <w:b w:val="false"/>
          <w:i w:val="false"/>
          <w:color w:val="000000"/>
          <w:sz w:val="28"/>
        </w:rPr>
        <w:t>
      Вступившее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p>
      <w:pPr>
        <w:spacing w:after="0"/>
        <w:ind w:left="0"/>
        <w:jc w:val="both"/>
      </w:pPr>
      <w:r>
        <w:rPr>
          <w:rFonts w:ascii="Times New Roman"/>
          <w:b w:val="false"/>
          <w:i w:val="false"/>
          <w:color w:val="000000"/>
          <w:sz w:val="28"/>
        </w:rPr>
        <w:t>
      В случаях пересмотра судом постановления, предписания органа (должностного лица) и оставления его без изменения, пересмотр по вновь открывшимся обстоятельствам осуществляется судом, вынесшим данное решение.";</w:t>
      </w:r>
    </w:p>
    <w:p>
      <w:pPr>
        <w:spacing w:after="0"/>
        <w:ind w:left="0"/>
        <w:jc w:val="both"/>
      </w:pPr>
      <w:r>
        <w:rPr>
          <w:rFonts w:ascii="Times New Roman"/>
          <w:b w:val="false"/>
          <w:i w:val="false"/>
          <w:color w:val="000000"/>
          <w:sz w:val="28"/>
        </w:rPr>
        <w:t xml:space="preserve">
      327) статью 854 изложить в следующей редакции: </w:t>
      </w:r>
    </w:p>
    <w:p>
      <w:pPr>
        <w:spacing w:after="0"/>
        <w:ind w:left="0"/>
        <w:jc w:val="both"/>
      </w:pPr>
      <w:r>
        <w:rPr>
          <w:rFonts w:ascii="Times New Roman"/>
          <w:b w:val="false"/>
          <w:i w:val="false"/>
          <w:color w:val="000000"/>
          <w:sz w:val="28"/>
        </w:rPr>
        <w:t>
      "Статья 854. Подача заявления</w:t>
      </w:r>
    </w:p>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вынесшие постановление либо оформившие предписание.</w:t>
      </w:r>
    </w:p>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p>
      <w:pPr>
        <w:spacing w:after="0"/>
        <w:ind w:left="0"/>
        <w:jc w:val="both"/>
      </w:pPr>
      <w:r>
        <w:rPr>
          <w:rFonts w:ascii="Times New Roman"/>
          <w:b w:val="false"/>
          <w:i w:val="false"/>
          <w:color w:val="000000"/>
          <w:sz w:val="28"/>
        </w:rPr>
        <w:t>
      328) в статье 855:</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p>
      <w:pPr>
        <w:spacing w:after="0"/>
        <w:ind w:left="0"/>
        <w:jc w:val="both"/>
      </w:pPr>
      <w:r>
        <w:rPr>
          <w:rFonts w:ascii="Times New Roman"/>
          <w:b w:val="false"/>
          <w:i w:val="false"/>
          <w:color w:val="000000"/>
          <w:sz w:val="28"/>
        </w:rPr>
        <w:t xml:space="preserve">
      подпункт 4) части второй изложить в следующей редакции: </w:t>
      </w:r>
    </w:p>
    <w:p>
      <w:pPr>
        <w:spacing w:after="0"/>
        <w:ind w:left="0"/>
        <w:jc w:val="both"/>
      </w:pPr>
      <w:r>
        <w:rPr>
          <w:rFonts w:ascii="Times New Roman"/>
          <w:b w:val="false"/>
          <w:i w:val="false"/>
          <w:color w:val="000000"/>
          <w:sz w:val="28"/>
        </w:rPr>
        <w:t>
      "4) требование лица, подающего заявление; вновь открывшееся обстоятельство, предусмотренное статьей 852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xml:space="preserve">
      подпункт 2) части третьей изложить в следующей редакции: </w:t>
      </w:r>
    </w:p>
    <w:p>
      <w:pPr>
        <w:spacing w:after="0"/>
        <w:ind w:left="0"/>
        <w:jc w:val="both"/>
      </w:pPr>
      <w:r>
        <w:rPr>
          <w:rFonts w:ascii="Times New Roman"/>
          <w:b w:val="false"/>
          <w:i w:val="false"/>
          <w:color w:val="000000"/>
          <w:sz w:val="28"/>
        </w:rPr>
        <w:t>
      "2) копия постановления, предписания о необходимости уплаты штрафа, о пересмотре которого ходатайствует заявитель;";</w:t>
      </w:r>
    </w:p>
    <w:p>
      <w:pPr>
        <w:spacing w:after="0"/>
        <w:ind w:left="0"/>
        <w:jc w:val="both"/>
      </w:pPr>
      <w:r>
        <w:rPr>
          <w:rFonts w:ascii="Times New Roman"/>
          <w:b w:val="false"/>
          <w:i w:val="false"/>
          <w:color w:val="000000"/>
          <w:sz w:val="28"/>
        </w:rPr>
        <w:t xml:space="preserve">
      329) часть первую статьи 856 изложить в следующей редакции: </w:t>
      </w:r>
    </w:p>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p>
      <w:pPr>
        <w:spacing w:after="0"/>
        <w:ind w:left="0"/>
        <w:jc w:val="both"/>
      </w:pPr>
      <w:r>
        <w:rPr>
          <w:rFonts w:ascii="Times New Roman"/>
          <w:b w:val="false"/>
          <w:i w:val="false"/>
          <w:color w:val="000000"/>
          <w:sz w:val="28"/>
        </w:rPr>
        <w:t>
      330) в статье 857:</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857. Возвращение заявления о пересмотре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000000"/>
          <w:sz w:val="28"/>
        </w:rPr>
        <w:t xml:space="preserve">
      часть первую статьи 857 изложить в следующей редакции: </w:t>
      </w:r>
    </w:p>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p>
      <w:pPr>
        <w:spacing w:after="0"/>
        <w:ind w:left="0"/>
        <w:jc w:val="both"/>
      </w:pPr>
      <w:r>
        <w:rPr>
          <w:rFonts w:ascii="Times New Roman"/>
          <w:b w:val="false"/>
          <w:i w:val="false"/>
          <w:color w:val="000000"/>
          <w:sz w:val="28"/>
        </w:rPr>
        <w:t>
      1) заявление подано с нарушением правил, установленных статьей 855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p>
      <w:pPr>
        <w:spacing w:after="0"/>
        <w:ind w:left="0"/>
        <w:jc w:val="both"/>
      </w:pPr>
      <w:r>
        <w:rPr>
          <w:rFonts w:ascii="Times New Roman"/>
          <w:b w:val="false"/>
          <w:i w:val="false"/>
          <w:color w:val="000000"/>
          <w:sz w:val="28"/>
        </w:rPr>
        <w:t xml:space="preserve">
      331) подпункт 3) статьи 858 изложить в следующей редакции: </w:t>
      </w:r>
    </w:p>
    <w:p>
      <w:pPr>
        <w:spacing w:after="0"/>
        <w:ind w:left="0"/>
        <w:jc w:val="both"/>
      </w:pPr>
      <w:r>
        <w:rPr>
          <w:rFonts w:ascii="Times New Roman"/>
          <w:b w:val="false"/>
          <w:i w:val="false"/>
          <w:color w:val="000000"/>
          <w:sz w:val="28"/>
        </w:rPr>
        <w:t>
      "3) в случаях, предусмотренных подпунктом 4) части второй статьи 852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332) статью 859 изложить в следующей редакции: </w:t>
      </w:r>
    </w:p>
    <w:p>
      <w:pPr>
        <w:spacing w:after="0"/>
        <w:ind w:left="0"/>
        <w:jc w:val="both"/>
      </w:pPr>
      <w:r>
        <w:rPr>
          <w:rFonts w:ascii="Times New Roman"/>
          <w:b w:val="false"/>
          <w:i w:val="false"/>
          <w:color w:val="000000"/>
          <w:sz w:val="28"/>
        </w:rPr>
        <w:t>
      "Статья 859. Рассмотрение заявления</w:t>
      </w:r>
    </w:p>
    <w:p>
      <w:pPr>
        <w:spacing w:after="0"/>
        <w:ind w:left="0"/>
        <w:jc w:val="both"/>
      </w:pPr>
      <w:r>
        <w:rPr>
          <w:rFonts w:ascii="Times New Roman"/>
          <w:b w:val="false"/>
          <w:i w:val="false"/>
          <w:color w:val="000000"/>
          <w:sz w:val="28"/>
        </w:rPr>
        <w:t>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рассматривают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xml:space="preserve">
      333) статью 860 изложить в следующей редакции: </w:t>
      </w:r>
    </w:p>
    <w:p>
      <w:pPr>
        <w:spacing w:after="0"/>
        <w:ind w:left="0"/>
        <w:jc w:val="both"/>
      </w:pPr>
      <w:r>
        <w:rPr>
          <w:rFonts w:ascii="Times New Roman"/>
          <w:b w:val="false"/>
          <w:i w:val="false"/>
          <w:color w:val="000000"/>
          <w:sz w:val="28"/>
        </w:rPr>
        <w:t>
      "Статья 860. Постановление суда, уполномоченного органа (должностного лица) о пересмотре дела</w:t>
      </w:r>
    </w:p>
    <w:p>
      <w:pPr>
        <w:spacing w:after="0"/>
        <w:ind w:left="0"/>
        <w:jc w:val="both"/>
      </w:pPr>
      <w:r>
        <w:rPr>
          <w:rFonts w:ascii="Times New Roman"/>
          <w:b w:val="false"/>
          <w:i w:val="false"/>
          <w:color w:val="000000"/>
          <w:sz w:val="28"/>
        </w:rPr>
        <w:t>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удовлетворяют заявление и отменяет постановление, предписание либо отказывают в пересмотре.</w:t>
      </w:r>
    </w:p>
    <w:p>
      <w:pPr>
        <w:spacing w:after="0"/>
        <w:ind w:left="0"/>
        <w:jc w:val="both"/>
      </w:pPr>
      <w:r>
        <w:rPr>
          <w:rFonts w:ascii="Times New Roman"/>
          <w:b w:val="false"/>
          <w:i w:val="false"/>
          <w:color w:val="000000"/>
          <w:sz w:val="28"/>
        </w:rPr>
        <w:t>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p>
      <w:pPr>
        <w:spacing w:after="0"/>
        <w:ind w:left="0"/>
        <w:jc w:val="both"/>
      </w:pPr>
      <w:r>
        <w:rPr>
          <w:rFonts w:ascii="Times New Roman"/>
          <w:b w:val="false"/>
          <w:i w:val="false"/>
          <w:color w:val="000000"/>
          <w:sz w:val="28"/>
        </w:rPr>
        <w:t>
      3. В случае отмены постановления, предписания дело рассматривается судом, органом (должностным лицом) по правилам, установленным настоящим Кодексом.";</w:t>
      </w:r>
    </w:p>
    <w:p>
      <w:pPr>
        <w:spacing w:after="0"/>
        <w:ind w:left="0"/>
        <w:jc w:val="both"/>
      </w:pPr>
      <w:r>
        <w:rPr>
          <w:rFonts w:ascii="Times New Roman"/>
          <w:b w:val="false"/>
          <w:i w:val="false"/>
          <w:color w:val="000000"/>
          <w:sz w:val="28"/>
        </w:rPr>
        <w:t>
      334) статью 883 изложить в следующей редакции:</w:t>
      </w:r>
    </w:p>
    <w:p>
      <w:pPr>
        <w:spacing w:after="0"/>
        <w:ind w:left="0"/>
        <w:jc w:val="both"/>
      </w:pPr>
      <w:r>
        <w:rPr>
          <w:rFonts w:ascii="Times New Roman"/>
          <w:b w:val="false"/>
          <w:i w:val="false"/>
          <w:color w:val="000000"/>
          <w:sz w:val="28"/>
        </w:rPr>
        <w:t>
      "Статья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вступает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предписание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2) немедленно после вынесения постановления по жалобе, протесту, а также постановления в случае, предусмотренном статьей 839 настоящего Кодекса.</w:t>
      </w:r>
    </w:p>
    <w:p>
      <w:pPr>
        <w:spacing w:after="0"/>
        <w:ind w:left="0"/>
        <w:jc w:val="both"/>
      </w:pPr>
      <w:r>
        <w:rPr>
          <w:rFonts w:ascii="Times New Roman"/>
          <w:b w:val="false"/>
          <w:i w:val="false"/>
          <w:color w:val="000000"/>
          <w:sz w:val="28"/>
        </w:rPr>
        <w:t>
      3) немедленно в случае, предусмотренном абзацем вторым частью второй статьи 811 настоящего Кодекса.</w:t>
      </w:r>
    </w:p>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both"/>
      </w:pPr>
      <w:r>
        <w:rPr>
          <w:rFonts w:ascii="Times New Roman"/>
          <w:b w:val="false"/>
          <w:i w:val="false"/>
          <w:color w:val="000000"/>
          <w:sz w:val="28"/>
        </w:rPr>
        <w:t xml:space="preserve">
      335) в статье 884: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подлежит исполнению с момента вступления его в законную силу.";</w:t>
      </w:r>
    </w:p>
    <w:p>
      <w:pPr>
        <w:spacing w:after="0"/>
        <w:ind w:left="0"/>
        <w:jc w:val="both"/>
      </w:pPr>
      <w:r>
        <w:rPr>
          <w:rFonts w:ascii="Times New Roman"/>
          <w:b w:val="false"/>
          <w:i w:val="false"/>
          <w:color w:val="000000"/>
          <w:sz w:val="28"/>
        </w:rPr>
        <w:t xml:space="preserve">
      336) статью 885 изложить в следующей редакции: </w:t>
      </w:r>
    </w:p>
    <w:p>
      <w:pPr>
        <w:spacing w:after="0"/>
        <w:ind w:left="0"/>
        <w:jc w:val="both"/>
      </w:pPr>
      <w:r>
        <w:rPr>
          <w:rFonts w:ascii="Times New Roman"/>
          <w:b w:val="false"/>
          <w:i w:val="false"/>
          <w:color w:val="000000"/>
          <w:sz w:val="28"/>
        </w:rPr>
        <w:t>
      "Статья 885. Обращение постановления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both"/>
      </w:pPr>
      <w:r>
        <w:rPr>
          <w:rFonts w:ascii="Times New Roman"/>
          <w:b w:val="false"/>
          <w:i w:val="false"/>
          <w:color w:val="000000"/>
          <w:sz w:val="28"/>
        </w:rPr>
        <w:t xml:space="preserve">
      337) в статье 886: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p>
      <w:pPr>
        <w:spacing w:after="0"/>
        <w:ind w:left="0"/>
        <w:jc w:val="both"/>
      </w:pPr>
      <w:r>
        <w:rPr>
          <w:rFonts w:ascii="Times New Roman"/>
          <w:b w:val="false"/>
          <w:i w:val="false"/>
          <w:color w:val="000000"/>
          <w:sz w:val="28"/>
        </w:rPr>
        <w:t>
      338) в статье 887:</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 </w:t>
      </w:r>
    </w:p>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возлагаются разрешение вопросов, связанных с исполнением этого постановления, предписания, и контроль за его исполнением.</w:t>
      </w:r>
    </w:p>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p>
      <w:pPr>
        <w:spacing w:after="0"/>
        <w:ind w:left="0"/>
        <w:jc w:val="both"/>
      </w:pPr>
      <w:r>
        <w:rPr>
          <w:rFonts w:ascii="Times New Roman"/>
          <w:b w:val="false"/>
          <w:i w:val="false"/>
          <w:color w:val="000000"/>
          <w:sz w:val="28"/>
        </w:rPr>
        <w:t xml:space="preserve">
      339) статью 888 изложить в следующей редакции: </w:t>
      </w:r>
    </w:p>
    <w:p>
      <w:pPr>
        <w:spacing w:after="0"/>
        <w:ind w:left="0"/>
        <w:jc w:val="both"/>
      </w:pPr>
      <w:r>
        <w:rPr>
          <w:rFonts w:ascii="Times New Roman"/>
          <w:b w:val="false"/>
          <w:i w:val="false"/>
          <w:color w:val="000000"/>
          <w:sz w:val="28"/>
        </w:rPr>
        <w:t>
      "Статья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вынесшие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вынесшими постановление, оформившим предписание, на срок до трех месяцев.";</w:t>
      </w:r>
    </w:p>
    <w:p>
      <w:pPr>
        <w:spacing w:after="0"/>
        <w:ind w:left="0"/>
        <w:jc w:val="both"/>
      </w:pPr>
      <w:r>
        <w:rPr>
          <w:rFonts w:ascii="Times New Roman"/>
          <w:b w:val="false"/>
          <w:i w:val="false"/>
          <w:color w:val="000000"/>
          <w:sz w:val="28"/>
        </w:rPr>
        <w:t xml:space="preserve">
      340) статью 889 изложить в следующей редакции: </w:t>
      </w:r>
    </w:p>
    <w:p>
      <w:pPr>
        <w:spacing w:after="0"/>
        <w:ind w:left="0"/>
        <w:jc w:val="both"/>
      </w:pPr>
      <w:r>
        <w:rPr>
          <w:rFonts w:ascii="Times New Roman"/>
          <w:b w:val="false"/>
          <w:i w:val="false"/>
          <w:color w:val="000000"/>
          <w:sz w:val="28"/>
        </w:rPr>
        <w:t>
      "Статья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вынесшие постановление о наложении административного взыскания, или орган, оформивший предписание о необходимости уплаты штрафа, прекращают исполнение постановления, предписания и освобождают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статьей 890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от 10 декабря 2008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341) в статье 890: </w:t>
      </w:r>
    </w:p>
    <w:p>
      <w:pPr>
        <w:spacing w:after="0"/>
        <w:ind w:left="0"/>
        <w:jc w:val="both"/>
      </w:pPr>
      <w:r>
        <w:rPr>
          <w:rFonts w:ascii="Times New Roman"/>
          <w:b w:val="false"/>
          <w:i w:val="false"/>
          <w:color w:val="000000"/>
          <w:sz w:val="28"/>
        </w:rPr>
        <w:t xml:space="preserve">
      заголовок статьи изложить в следующей редакции: </w:t>
      </w:r>
    </w:p>
    <w:p>
      <w:pPr>
        <w:spacing w:after="0"/>
        <w:ind w:left="0"/>
        <w:jc w:val="both"/>
      </w:pPr>
      <w:r>
        <w:rPr>
          <w:rFonts w:ascii="Times New Roman"/>
          <w:b w:val="false"/>
          <w:i w:val="false"/>
          <w:color w:val="000000"/>
          <w:sz w:val="28"/>
        </w:rPr>
        <w:t>
      "Статья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p>
      <w:pPr>
        <w:spacing w:after="0"/>
        <w:ind w:left="0"/>
        <w:jc w:val="both"/>
      </w:pPr>
      <w:r>
        <w:rPr>
          <w:rFonts w:ascii="Times New Roman"/>
          <w:b w:val="false"/>
          <w:i w:val="false"/>
          <w:color w:val="000000"/>
          <w:sz w:val="28"/>
        </w:rPr>
        <w:t>
      342) заголовок статьи 892 изложить в следующей редакции:</w:t>
      </w:r>
    </w:p>
    <w:p>
      <w:pPr>
        <w:spacing w:after="0"/>
        <w:ind w:left="0"/>
        <w:jc w:val="both"/>
      </w:pPr>
      <w:r>
        <w:rPr>
          <w:rFonts w:ascii="Times New Roman"/>
          <w:b w:val="false"/>
          <w:i w:val="false"/>
          <w:color w:val="000000"/>
          <w:sz w:val="28"/>
        </w:rPr>
        <w:t>
      "Статья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000000"/>
          <w:sz w:val="28"/>
        </w:rPr>
        <w:t xml:space="preserve">
      343) статью 893 изложить в следующей редакции: </w:t>
      </w:r>
    </w:p>
    <w:p>
      <w:pPr>
        <w:spacing w:after="0"/>
        <w:ind w:left="0"/>
        <w:jc w:val="both"/>
      </w:pPr>
      <w:r>
        <w:rPr>
          <w:rFonts w:ascii="Times New Roman"/>
          <w:b w:val="false"/>
          <w:i w:val="false"/>
          <w:color w:val="000000"/>
          <w:sz w:val="28"/>
        </w:rPr>
        <w:t>
      "Статья 893. Добровольное исполнение постановления о наложении штрафа, предписания о необходимости уплаты штрафа.</w:t>
      </w:r>
    </w:p>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предписания в законную силу.</w:t>
      </w:r>
    </w:p>
    <w:p>
      <w:pPr>
        <w:spacing w:after="0"/>
        <w:ind w:left="0"/>
        <w:jc w:val="both"/>
      </w:pPr>
      <w:r>
        <w:rPr>
          <w:rFonts w:ascii="Times New Roman"/>
          <w:b w:val="false"/>
          <w:i w:val="false"/>
          <w:color w:val="000000"/>
          <w:sz w:val="28"/>
        </w:rPr>
        <w:t>
      В случае отсрочки, предусмотренной статьей 888 настоящего Кодекса, штраф подлежит уплате лицом, привлеченным к административной ответственности, со дня истечения срока отсрочки.</w:t>
      </w:r>
    </w:p>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или электронной форме судьи или органа (должностного лица), вынесшего постановление о наложении штрафа, оформившего предписание о необходимости уплаты штрафа.";</w:t>
      </w:r>
    </w:p>
    <w:p>
      <w:pPr>
        <w:spacing w:after="0"/>
        <w:ind w:left="0"/>
        <w:jc w:val="both"/>
      </w:pPr>
      <w:r>
        <w:rPr>
          <w:rFonts w:ascii="Times New Roman"/>
          <w:b w:val="false"/>
          <w:i w:val="false"/>
          <w:color w:val="000000"/>
          <w:sz w:val="28"/>
        </w:rPr>
        <w:t xml:space="preserve">
      344) в статье 894: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направляются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p>
      <w:pPr>
        <w:spacing w:after="0"/>
        <w:ind w:left="0"/>
        <w:jc w:val="both"/>
      </w:pPr>
      <w:r>
        <w:rPr>
          <w:rFonts w:ascii="Times New Roman"/>
          <w:b w:val="false"/>
          <w:i w:val="false"/>
          <w:color w:val="000000"/>
          <w:sz w:val="28"/>
        </w:rPr>
        <w:t xml:space="preserve">
      345) в статье 896: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направляются государственным судебным исполнителям, региональным палатам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могут быть направлены на принудительное исполнение в форме электронного документа, который удостоверяется электронной цифровой подписью суда, уполномоченного органа (должностного лица).</w:t>
      </w:r>
    </w:p>
    <w:p>
      <w:pPr>
        <w:spacing w:after="0"/>
        <w:ind w:left="0"/>
        <w:jc w:val="both"/>
      </w:pPr>
      <w:r>
        <w:rPr>
          <w:rFonts w:ascii="Times New Roman"/>
          <w:b w:val="false"/>
          <w:i w:val="false"/>
          <w:color w:val="000000"/>
          <w:sz w:val="28"/>
        </w:rPr>
        <w:t>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p>
      <w:pPr>
        <w:spacing w:after="0"/>
        <w:ind w:left="0"/>
        <w:jc w:val="both"/>
      </w:pPr>
      <w:r>
        <w:rPr>
          <w:rFonts w:ascii="Times New Roman"/>
          <w:b w:val="false"/>
          <w:i w:val="false"/>
          <w:color w:val="000000"/>
          <w:sz w:val="28"/>
        </w:rPr>
        <w:t xml:space="preserve">
      346) дополнить статьей 910-1 следующего содержания: </w:t>
      </w:r>
    </w:p>
    <w:p>
      <w:pPr>
        <w:spacing w:after="0"/>
        <w:ind w:left="0"/>
        <w:jc w:val="both"/>
      </w:pPr>
      <w:r>
        <w:rPr>
          <w:rFonts w:ascii="Times New Roman"/>
          <w:b w:val="false"/>
          <w:i w:val="false"/>
          <w:color w:val="000000"/>
          <w:sz w:val="28"/>
        </w:rPr>
        <w:t xml:space="preserve">
      "Статья 910-1. Прекращение постановления о приостановлении действия разрешения (или отдельного приложения к нему), исключении из реестра, а также постановления о приостановлении деятельности или отдельных ее видов </w:t>
      </w:r>
    </w:p>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(или отдельного приложения к нему), исключения из реестра, а также постановления о приостановлении деятельности или отдельных ее видов может быть досрочно прекращено судьей, уполномоченным органом (должностным лицом), наложившим соответствующее административное взыскание, в случаях установления устранения обстоятельств, послуживших основанием для назначения взыскания. </w:t>
      </w:r>
    </w:p>
    <w:p>
      <w:pPr>
        <w:spacing w:after="0"/>
        <w:ind w:left="0"/>
        <w:jc w:val="both"/>
      </w:pPr>
      <w:r>
        <w:rPr>
          <w:rFonts w:ascii="Times New Roman"/>
          <w:b w:val="false"/>
          <w:i w:val="false"/>
          <w:color w:val="000000"/>
          <w:sz w:val="28"/>
        </w:rPr>
        <w:t>
      2. Поводом к досрочному прекращению исполнения постановления о приостановлении действия разрешения (или отдельного приложения к нему), исключения из реестра или приостановления деятельности или отдельных ее видов является ходатайство лица, привлеченного к административной ответственности или его представителя (законного представителя).</w:t>
      </w:r>
    </w:p>
    <w:p>
      <w:pPr>
        <w:spacing w:after="0"/>
        <w:ind w:left="0"/>
        <w:jc w:val="both"/>
      </w:pPr>
      <w:r>
        <w:rPr>
          <w:rFonts w:ascii="Times New Roman"/>
          <w:b w:val="false"/>
          <w:i w:val="false"/>
          <w:color w:val="000000"/>
          <w:sz w:val="28"/>
        </w:rPr>
        <w:t>
      3. Суд, орган (должностное лицо), наложившие административное взыскание в виде приостановления действия разрешения (или отдельного приложения к нему), исключения из реестра, или приостановления деятельности или отдельных ее видов в день поступления ходатайства, направляют запрос должностному лицу, уполномоченному в соответствии со статьей 804 настоящего Кодекса составлять протокол об административном правонарушении, о даче заключения об устранении нарушений.</w:t>
      </w:r>
    </w:p>
    <w:p>
      <w:pPr>
        <w:spacing w:after="0"/>
        <w:ind w:left="0"/>
        <w:jc w:val="both"/>
      </w:pPr>
      <w:r>
        <w:rPr>
          <w:rFonts w:ascii="Times New Roman"/>
          <w:b w:val="false"/>
          <w:i w:val="false"/>
          <w:color w:val="000000"/>
          <w:sz w:val="28"/>
        </w:rPr>
        <w:t>
      4. При поступлении соответствующего запроса в целях подготовки заключения должностное лицо, уполномоченное в соответствии со статьей 804 настоящего Кодекса составлять протокол об административном правонарушении,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p>
      <w:pPr>
        <w:spacing w:after="0"/>
        <w:ind w:left="0"/>
        <w:jc w:val="both"/>
      </w:pPr>
      <w:r>
        <w:rPr>
          <w:rFonts w:ascii="Times New Roman"/>
          <w:b w:val="false"/>
          <w:i w:val="false"/>
          <w:color w:val="000000"/>
          <w:sz w:val="28"/>
        </w:rPr>
        <w:t xml:space="preserve">
      5. Заключение представляется в течение пяти суток в письменной форме с указанием фактов, свидетельствующих об устранении или о неустранении лицом, указанным в части первой настоящей статьи, обстоятельств, послуживших основанием для наложения соответствующего взыскания. </w:t>
      </w:r>
    </w:p>
    <w:p>
      <w:pPr>
        <w:spacing w:after="0"/>
        <w:ind w:left="0"/>
        <w:jc w:val="both"/>
      </w:pPr>
      <w:r>
        <w:rPr>
          <w:rFonts w:ascii="Times New Roman"/>
          <w:b w:val="false"/>
          <w:i w:val="false"/>
          <w:color w:val="000000"/>
          <w:sz w:val="28"/>
        </w:rPr>
        <w:t xml:space="preserve">
      6. Заключение лица, уполномоченного в соответствии со статьей 804 настоящего Кодекса составлять протокол об административном правонарушении, не является обязательным для суда, органа (должностного лица), однако несогласие с заключением должно быть мотивировано. </w:t>
      </w:r>
    </w:p>
    <w:p>
      <w:pPr>
        <w:spacing w:after="0"/>
        <w:ind w:left="0"/>
        <w:jc w:val="both"/>
      </w:pPr>
      <w:r>
        <w:rPr>
          <w:rFonts w:ascii="Times New Roman"/>
          <w:b w:val="false"/>
          <w:i w:val="false"/>
          <w:color w:val="000000"/>
          <w:sz w:val="28"/>
        </w:rPr>
        <w:t>
      7. Ходатайство рассматривается судом, органом (должностным лицом), назначившими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главой 44 настоящего Кодекса, с учетом особенностей, установленных настоящей статьей. При этом для участия в рассмотрении ходатайства вызываются лицо, привлеченное к административной ответственности, или его представитель (законный представитель), которые вправе давать объяснения и представлять документы.</w:t>
      </w:r>
    </w:p>
    <w:p>
      <w:pPr>
        <w:spacing w:after="0"/>
        <w:ind w:left="0"/>
        <w:jc w:val="both"/>
      </w:pPr>
      <w:r>
        <w:rPr>
          <w:rFonts w:ascii="Times New Roman"/>
          <w:b w:val="false"/>
          <w:i w:val="false"/>
          <w:color w:val="000000"/>
          <w:sz w:val="28"/>
        </w:rPr>
        <w:t>
      8. После исследования представленных документов суд, орган (должностное лицо) выносят постановление о прекращении исполнения соответствующего административного взыскания.</w:t>
      </w:r>
    </w:p>
    <w:p>
      <w:pPr>
        <w:spacing w:after="0"/>
        <w:ind w:left="0"/>
        <w:jc w:val="both"/>
      </w:pPr>
      <w:r>
        <w:rPr>
          <w:rFonts w:ascii="Times New Roman"/>
          <w:b w:val="false"/>
          <w:i w:val="false"/>
          <w:color w:val="000000"/>
          <w:sz w:val="28"/>
        </w:rPr>
        <w:t>
      9. В постановлении о досрочном прекращении исполнения административного взыскания в виде приостановления действия разрешения (или отдельного приложения к нему), исключения из реестра, а также приостановления деятельности или отдельных ее видов указываются сведения, предусмотренные статьей 822 настоящего Кодекса, а также дата возобновления действия разрешения (или отдельного приложения к нему), включения в реестр, а также возобновления ранее приостановленной деятельности.";</w:t>
      </w:r>
    </w:p>
    <w:p>
      <w:pPr>
        <w:spacing w:after="0"/>
        <w:ind w:left="0"/>
        <w:jc w:val="both"/>
      </w:pPr>
      <w:r>
        <w:rPr>
          <w:rFonts w:ascii="Times New Roman"/>
          <w:b w:val="false"/>
          <w:i w:val="false"/>
          <w:color w:val="000000"/>
          <w:sz w:val="28"/>
        </w:rPr>
        <w:t xml:space="preserve">
      347) часть вторую статьи 916 изложить в следующей редакции: </w:t>
      </w:r>
    </w:p>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по приговору суда выдворению в порядке, установленном законодательством";</w:t>
      </w:r>
    </w:p>
    <w:p>
      <w:pPr>
        <w:spacing w:after="0"/>
        <w:ind w:left="0"/>
        <w:jc w:val="both"/>
      </w:pPr>
      <w:r>
        <w:rPr>
          <w:rFonts w:ascii="Times New Roman"/>
          <w:b w:val="false"/>
          <w:i w:val="false"/>
          <w:color w:val="000000"/>
          <w:sz w:val="28"/>
        </w:rPr>
        <w:t xml:space="preserve">
      348) статью 917 изложить в следующей редакции: </w:t>
      </w:r>
    </w:p>
    <w:p>
      <w:pPr>
        <w:spacing w:after="0"/>
        <w:ind w:left="0"/>
        <w:jc w:val="both"/>
      </w:pPr>
      <w:r>
        <w:rPr>
          <w:rFonts w:ascii="Times New Roman"/>
          <w:b w:val="false"/>
          <w:i w:val="false"/>
          <w:color w:val="000000"/>
          <w:sz w:val="28"/>
        </w:rPr>
        <w:t>
      "Статья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2) органами внутренних дел при совершении правонарушений, предусмотренных статьями 109, 449 (частью третьей), 490 (частями третьей, седьмой), 495 (частью второй), 496 (частями второй и третьей), 510 (частью четвертой), 517 (частями второй, четвертой, пятой)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