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662" w14:textId="0a8b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"KAZAKH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права владения и пользования государственным пакетом акций акционерного общества "Национальная компания "KAZAKH INVEST" в размере 49 % Министерству по инвестициям и развитию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утвержденном указанным постановлением: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"Национальное агентство по экспорту и инвестициям "KAZNEX INVEST" (по согласованию)"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"Национальная компания "KAZAKH INVEST" (по согласованию)".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заданий на 2017 год: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89,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выработке рекомендаций по совершенствованию механизмов привлечения инвестиций и продвижению инвестиционного имиджа с привлечением специалистов международного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механизмов привлечения инвестиций и продвижению инвестиционного имиджа путем привлечения международной компании, обладающей практическим опытом в реализации успешных государственных реформ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INVEST"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"Создание условий для привлечения инвестиций"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"Содействие привлечению инвестиций в Республику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339 556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