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a421" w14:textId="26c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12 февраля 2014 года № 266 "О Совете по взаимодействию с Организацией экономического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распоряжения Президента Республики Казахстан "О внесении изменения в распоряжение Президента Республики Казахстан от 12 февраля 2014 года № 266 "О Совете по взаимодействию с Организацией экономического сотрудничества и развития".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распоряжение Президента Республики Казахстан от 12 февраля 2014 года № 266 "О Совете по взаимодействию с Организацией экономического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враспоряжение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должностной состав Совета по взаимодействию с Организацией экономического сотрудничества и развития, утвержденный вышеназванным распоряжением, изложить в новой редакции согласно приложению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Совета по взаимодействию с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Республики Казахстан, курирующий вопросы координации и реализации проектов Организации экономического сотрудничества и развития,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Администрации Президента Республики Казахстан, координирующий работу по обеспечению совершенствования правовой системы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делам государственной службы и противодействию коррупции,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