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62c3" w14:textId="d3c6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7 апреля 2016 года № 192 "О подписании Соглашения между Правительством Республики Казахстан и Правительством Королевства Таиланд об освобождении от визовых требований владельцев дипломатических и служебных/официальных паспортов"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2017 года № 382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2016 года № 192 "О подписании Соглашения между Правительством Республики Казахстан и Правительством Королевства Таиланд об освобождении от визовых требований владельцев дипломатических и служебных/официальных паспортов"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Уполномочить первого заместителя Министра иностранных дел Республики Казахстан Тлеуберди Мухтара Бескенулы подписать от имени Правительства Республики Казахстан Соглашение между Правительством Республики Казахстан и Правительством Королевства Таиланд об освобождении от визовых требований владельцев дипломатических и служебных/официальных паспортов, разрешив вносить изменения и дополнения, не имеющие принципиального характера.".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