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f367" w14:textId="ed2f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Международного аэропорта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2017 года № 381.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"Международный аэропорт Астана" в акционерное общество "Международный аэропорт Нурсултан Назарбаев".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10.07.2020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