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3f93e" w14:textId="443f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2017 года № 380.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(САПП Республики Казахстан, 1996 г., № 11, ст. 81)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"4) присвоение собственных имен выдающихся государственных и общественных деятелей, деятелей науки, культуры и других лиц, имеющих заслуги перед Республикой Казахстан и мировым сообществом;".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