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c4b5" w14:textId="4a0c4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ноября 2015 года № 934 "Об определении лицензиаров в сфере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2017 года № 379.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 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ноября 2015 года № 934 "Об определении лицензиаров в сфере образования" (САПП Республики Казахстан, 2015 г., № 57-58, ст. 468)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Определить: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Комитет по контролю в сфере образования и науки Министерства образования и науки Республики Казахстан лицензиаром по осуществлению лицензирования деятельности в сфере образования по образовательным программам высшего образования, образовательным программам послевузовского образования, духовным образовательным программам;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территориальные департаменты по контролю в сфере образования Комитета по контролю в сфере образования и науки Министерства образования и науки Республики Казахстан лицензиарами по осуществлению лицензирования деятельности в сфере образования по общеобразовательным учебным программам начального образования, общеобразовательным учебным программам общего среднего образования, общеобразовательным учебным программам основного среднего образования, образовательным программам технического и профессионального образования, образовательным программам послесреднего образования;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государственные органы, согласующие выдачу лицензии на занятие образовательной деятельностью в части соответствия заявителя требованиям законодательства Республики Казахстан, согласно приложению к настоящему постановлению.";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2017 года № 379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2015 года № 934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Государственные органы, согласующие выдачу лицензии на занятие образовательной деятельностью в части соответствия заявителя требованиям законодательства Республики Казахстан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8"/>
        <w:gridCol w:w="1983"/>
        <w:gridCol w:w="2747"/>
        <w:gridCol w:w="3511"/>
        <w:gridCol w:w="1221"/>
      </w:tblGrid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Лицензируемый вид деятельности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 лицензируемого вида деятельности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2350"/>
        <w:gridCol w:w="983"/>
        <w:gridCol w:w="1804"/>
        <w:gridCol w:w="5907"/>
      </w:tblGrid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"/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охраны общественного здоровья Министерства здравоохранения Республики Казахстан </w:t>
            </w:r>
          </w:p>
        </w:tc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деятельность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программы высшего образования</w:t>
            </w:r>
          </w:p>
        </w:tc>
        <w:tc>
          <w:tcPr>
            <w:tcW w:w="5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контролю в сфере образования и науки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программы послевузовского образования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Духовные образовательные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1"/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охраны общественного здоровья Министерства здравоохранения Республики Казахстан</w:t>
            </w:r>
          </w:p>
        </w:tc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деятельность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учебные программы начального образования</w:t>
            </w:r>
          </w:p>
        </w:tc>
        <w:tc>
          <w:tcPr>
            <w:tcW w:w="5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по контролю в сфере образования Комитета по контролю в сфере образования и науки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учебные программы общего среднего образования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учебные программы основного среднего образования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программы технического и профессионального образования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программы послесреднего образования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