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3796" w14:textId="3093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2017 года № 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Передать из республиканской собственности с баланса государственного учреждения "Пограничная служба Комитета национальной безопасности Республики Казахстан" объект незавершенного строительства "Комплекс пограничной заставы "Сазды" войсковой части 2016, расположенный на земельном участке общей площадью 3,0 гектара по адресу: Атырауская область, Курмангазинский район, поселок Дины Нурпеисовой, в коммунальную собственность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государственного имущества и приватизации Министерства финансов Республики Казахстан совместно с Пограничной службой Комитета национальной безопасности Республики Казахстан и акиматом Атырауской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