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1574" w14:textId="41e1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апреля 2015 года № 351 "О подписании Соглашения между Правительством Республики Казахстан и Правительством Республики Армения о взаимной защите секретной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2017 года № 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351 "О подписании Соглашения между Правительством Республики Казахстан и Правительством Республики Армения о взаимной защите секретной информации"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Республики Армения о взаимной защите секретной информации, разрешив вносить изменения и дополнения, не имеющие принципиального характера.".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