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e358" w14:textId="4cae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367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1999 г., № 54, ст. 541).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2000 года № 489 "О внесении изменений в постановление Правительства Республики Казахстан от 14 декабря 1999 года № 1917".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2000 года № 1157 "О внесении изменений в постановление Правительства Республики Казахстан от 14 декабря 1999 года № 1917".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2000 года № 1540 "О внесении изменений и дополнений в некоторые решения Правительства Республики Казахстан по вопросам экспортного контроля" (САПП Республики Казахстан, 2000 г., № 42, ст. 496).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2001 года № 1539 "О внесении изменений и дополнения в постановление Правительства Республики Казахстан от 14 декабря 1999 года № 1917" (САПП Республики Казахстан, 2001 г., № 41-42, ст. 529).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2002 года № 355 "О внесении изменений в постановление Правительства Республики Казахстан от 14 декабря 1999 года № 1917".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2002 года № 1155 "О внесении изменений в постановления Правительства Республики Казахстан от 11 августа 1999 года № 1143 и от 14 декабря 1999 года № 1917".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2003 года № 536 "О внесении изменений в постановление Правительства Республики Казахстан от 14 декабря 1999 года № 1917".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891 "О внесении изменений в постановление Правительства Республики Казахстан от 14 декабря 1999 года № 1917".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2005 года № 254 "О внесении изменений в постановление Правительства Республики Казахстан от 14 декабря 1999 года № 1917" (САПП Республики Казахстан, 2005 г., № 13, ст.142).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28 июня 2005 года № 644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2005 г., № 27, ст. 333).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2005 года № 936 "О внесении изменений в постановление Правительства Республики Казахстан от 14 декабря 1999 года № 1917" (САПП Республики Казахстан, 2005 г., № 35, ст. 486).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2006 года № 695 "О внесении изменений в постановление Правительства Республики Казахстан от 14 декабря 1999 года № 1917" (САПП Республики Казахстан, 2006 г., № 27, ст. 286).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2007 года № 1006 "О внесении изменений в некоторые решения Правительства Республики Казахстан и признании утратившими силу некоторых распоряжений Премьер-Министра Республики Казахстан".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2008 года № 1161 "О внесении изменений и дополнения в постановления Правительства Республики Казахстан от 14 декабря 1999 года № 1917 и от 10 декабря 2002 года № 1300".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2010 года № 189 "О внесении изменений в постановление Правительства Республики Казахстан от 14 декабря 1999 года № 1917" (САПП Республики Казахстан, 2010 г., № 24, ст. 179).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2010 года № 558 "О создании Комиссии по вопросам технического регулирования и метрологии".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2011 года № 599 "О создании Межведомственной комиссии по развитию логистической системы при Правительстве Республики Казахстан".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921 "О внесении изменения в постановление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2011 г., № 51, ст. 707).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2011 года № 1156 "О внесении изменения в постановление Правительства Республики Казахстан от 12 июня 2010 года № 558 "О создании Комиссии по вопросам технического регулирования и метрологии".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"О внесении изменений в некоторые решения Правительства Республики Казахстан" (САПП Республики Казахстан, 2012 г., № 23, ст. 320).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"О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151-р" (САПП Республики Казахстан, 2012 г., № 31, ст. 412).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2012 года № 314 "О некоторых вопросах Министерства транспорта и коммуникаций Республики Казахстан" (САПП Республики Казахстан, 2012 г., № 36, ст. 482).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2012 года № 334 "О внесении изменений в постановление Правительства Республики Казахстан от 12 июня 2010 года № 558 "О создании Комиссии по вопросам технического регулирования и метрологии".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863 "О внесении изменений в постановление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2012 г., № 60, ст. 823).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2012 года № 1342 "О внесении изменений в постановление Правительства Республики Казахстан от 30 мая 2011 года № 599 "О создании Межведомственной комиссии по развитию логистической системы при Правительстве Республики Казахстан".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