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2911e" w14:textId="43291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21 декабря 1998 года № 1305 "О составе представителей Правительства Республики Казахстан в Республиканской трехсторонней комиссии по социальному партнерству и регулированию социальных и трудовых отношений"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июня 2017 года № 366.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декабря 1998 года № 1305 "О составе представителей Правительства Республики Казахстан в Республиканской трехсторонней комиссии по социальному партнерству и регулированию социальных и трудовых отношений" (САПП Республики Казахстан, 1998 г., № 48, ст. 437)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абзац второй пункта 1 изложить в следующей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"Первый заместитель Премьер-Министра Республики Казахстан, председатель".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