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7e98" w14:textId="4887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военнообученных специалистов, подлежащих призыву на военные сборы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2017 года № 359.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количество военнообученных специалистов, подлежащих призыву на военные сборы в 2017 году,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359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военнообученных специалистов,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призыву на военные сборы в 2017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991"/>
        <w:gridCol w:w="4145"/>
        <w:gridCol w:w="2419"/>
        <w:gridCol w:w="2135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военнообученных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ноябрь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"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ноябрь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