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7aa6" w14:textId="a997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2017 года № 353.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353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№ 2005 "О дополнительных мерах по решению проблемы задолженности перед иностранными организациями" (САПП Республики Казахстан, 1999 г., № 58, ст. 572).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2000 года № 409 "О внесении изменения и дополнений в постановление Правительства Республики Казахстан от 28 декабря 1999 года № 2005".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№ 154 "О внесении изменений в постановление Правительства Республики Казахстан от 28 декабря 1999 года № 2005".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2001 года № 1303 "О внесении изменений в постановление Правительства Республики Казахстан от 28 декабря 1999 года № 2005" (САПП Республики Казахстан, 2001 г., № 35, ст. 455).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№ 1746 "О внесении изменений в постановление Правительства Республики Казахстан от 28 декабря 1999 года № 2005" (САПП Республики Казахстан, 2001 г., № 48, ст. 584).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2002 года № 371 "О внесении изменений в постановление Правительства Республики Казахстан от 28 декабря 1999 года № 2005" (САПП Республики Казахстан, 2002 г., № 9, ст. 87).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2002 года № 953 "О внесении изменений в постановление Правительства Республики Казахстан от 28 декабря 1999 года № 2005" (САПП Республики Казахстан, 2002 г., № 29, ст. 321).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№ 1175 "О внесении изменений в постановление Правительства Республики Казахстан от 28 декабря 1999 года № 2005" (САПП Республики Казахстан, 2002 г., № 39, ст. 399).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2003 года № 1012 "О внесении изменений в постановление Правительства Республики Казахстан от 28 декабря 1999 года № 2005" (САПП Республики Казахстан, 2003 г., № 40, ст. 418).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2004 года № 1056 "О внесении изменений и дополнения в постановление Правительства Республики Казахстан от 28 декабря 1999 года № 2005" (САПП Республики Казахстан, 2004 г., № 38, ст. 499).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2005 года № 191 "О внесении изменений в постановление Правительства Республики Казахстан от 28 декабря 1999 года № 2005" (САПП Республики Казахстан, 2005 г., № 11, ст. 106).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мая 2005 года № 493 "О внесении изменений в некоторые решения Правительства Республики Казахстан" (САПП Республики Казахстан, 2005 г., № 21, ст. 259).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2006 года № 498 "О внесении изменений в постановление Правительства Республики Казахстан от 28 декабря 1999 года № 2005" (САПП Республики Казахстан, 2006 г., № 21, ст. 205).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марта 2007 года № 224 "О внесении изменений в некоторые решения Правительства Республики Казахстан" (САПП Республики Казахстан, 2007 г., № 9, ст. 107).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2007 года № 871 "О внесении изменений в постановление Правительства Республики Казахстан от 28 декабря 1999 года № 2005" (САПП Республики Казахстан, 2007 г., № 36, ст. 409).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2009 года № 1806 "О внесении изменений в постановление Правительства Республики Казахстан от 28 декабря 1999 года № 2005" (САПП Республики Казахстан, 2009 г., № 55, ст. 461).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2010 года № 852 "О внесении изменений в постановление Правительства Республики Казахстан от 28 декабря 1999 года № 2005" (САПП Республики Казахстан, 2010 г., № 49, ст. 452).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2011 года № 899 "О внесении изменения в постановление Правительства Республики Казахстан от 28 декабря 1999 года № 2005 "О дополнительных мерах по решению проблемы задолженности перед иностранными организациями" (САПП Республики Казахстан, 2011 г., № 51, ст. 694).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2012 года № 369 "О внесении изменений в некоторые решения Правительства Республики Казахстан" (САПП Республики Казахстан, 2012 г., № 38, ст. 516).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