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ea45" w14:textId="d64e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14 апреля 2017 года № 201 "Об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2017 года № 352.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2017 года № 201 "Об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2017 год"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инвестиционных проектов, предлагаемых к финансированию за счет средств негосударственных займов под государственные гарантии на 2017 год, утвержденный указанным постановлением: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строкой, порядковый номер 7,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1037"/>
        <w:gridCol w:w="2038"/>
        <w:gridCol w:w="2425"/>
        <w:gridCol w:w="4591"/>
        <w:gridCol w:w="1218"/>
        <w:gridCol w:w="573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Юго-Западный обход города Астаны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68265220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2017 - 2037</w:t>
            </w:r>
          </w:p>
        </w:tc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57614275 тыс. тенге, эквивалент до 183,95 млн. долларов США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Экспортно-импортный банк Китая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