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4714" w14:textId="3dd4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сотрудничестве по проекту предоставления суперкомпьютера между Правительством Республики Казахстан и Правительством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2017 года № 347.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Одобрить прилагаемый проект Меморандума о сотрудничестве по проекту предоставления суперкомпьютера между Правительством Республики Казахстан и Правительством Китайской Народной Республики.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образования и науки Республики Казахстан Сагадиева Ерлана Кенжегалиевича подписать от имени Правительства Республики Казахстан Меморандум о сотрудничестве по проекту предоставления суперкомпьютера между Правительством Республики Казахстан и Правительством Китайской Народной Республики,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2017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о сотрудничестве по проекту предоставления суперкомпьютера между Правительством Республики Казахстан и Правительством Китайской Народной Республики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Вступил в силу 8 июня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Бюллетень международных договоров РК 2018 г., № 1, ст. 1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Китайской Народной Республики (далее - Стороны), в целях дальнейшего развития дружественных отношений и технико-экономического сотрудничества между двумя странами, заключили настоящий Меморандум о нижеследующем: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Правительства Республики Казахстан Правительство Китайской Народной Республики предоставит Правительству Республики Казахстан безвозмездную помощь для изучения и реализации проекта "Предоставление суперкомпьютера для Казахского национального университета имени аль-Фараби".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изучения и аргументации вышеуказанного проекта дается оценка выполнимости. При положительной оценке Стороны будут определять конкретные детали по реализации данного проекта подписанием дополнительного соглашения.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вступает в силу со дня его подписания и действует до выполнения Сторонами всех обязательств, вытекающих из настоящего Меморандума.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Настоящий Меморандум подписан в городе Астане " " ________ 201__ года в двух экземплярах, каждый на казахском, китайском и русском языках, причем все тексты имеют одинаковую силу.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ПравительствоКитайской Народной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