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7e2" w14:textId="d04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предоставлении лабораторного оборудования между Правительством Республики Казахстан и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о предоставлении лабораторного оборудования между Правительством Республики Казахстан и Правительством Китайской Народной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Заместителя Премьер-Министра Республики Казахстан - Министра сельского хозяйства Республики Казахстан Мырзахметова Аскара Исабековича подписать от имени Правительства Республики Казахстан Соглашение о предоставлении лабораторного оборудования между Правительством Республики Казахстан и Правительством Китайской Народной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лабораторного оборудования между Правительством Республики Казахстан и Правительством Китайской Народной Республики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Китайской Народной Республики (далее - Стороны),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дальнейшего развития дружественных отношений и технико-экономического сотрудничества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запросу Правительства Республики Казахстан Правительство Китайской Народной Республики выражает намерение предоставить Республике Казахстан на безвозмездной основе оборудование для лаборатории инспекции качества в Восточно-Казахстанской области Республики Казахстан (далее - проект).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Китайской Народной Республики намерены совместно изучить возможность реализации проекта и определить дальнейшие конкретные меры.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со дня его подписания и действует до выполнения Сторонами всех обязательств, вытекающих из настоящего Соглашения.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Астане "__" июня 2017 года в двух экземплярах, каждый на казахском, китайском и русском языках.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