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120c" w14:textId="a17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2014 года № 181 "Об утверждении Правил проведения Национального конкурса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181 "Об утверждении Правил проведения Национального конкурса "Мерейлі отбасы" (САПП Республики Казахстан, 2014 г., № 15, ст.126)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"Мерейлі отбасы",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Организаторами конкурса являются Министерство культуры и спорта Республики Казахстан, Министерство труда и социальной защиты населения Республики Казахстан при поддержке Национальной комиссии по делам женщин и семейно-демографической политике при Президенте Республики Казахстан, а также комиссий по делам женщин и семейно-демографической политике при акимах городов Астаны, Алматы и областей.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Конкурс проводится при содействии Министерства информации и коммуникаций Республики Казахстан и местных исполнительных органов.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Организаторами конкурса создается организационный комитет по подготовке и проведению конкурса с целью координации работы по организации и проведению Национального конкурса "Мерейлі отбасы".".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