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6974" w14:textId="2b36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сентября 2013 года № 983 "Об утверждении реестра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339. Утратило силу постановлением Правительства Республики Казахстан от 3 апреля 2020 года № 165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03.04.2020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983 "Об утверждении реестра государственных услуг" (САПП Республики Казахстан, 2015 г., № 4-5-6, ст. 23)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104,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в правовой кадастр идентификационных и технических сведений зданий, сооружений и (или) их составляющих на вновь созданное недвижимое имущество, выдача технического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156,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санитарно-эпидемиологического заключения на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среду, зонам санитарной охраны и санитарно-защитным зонам, на сырье и продукцию".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