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7ae5" w14:textId="0357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мая 2011 года № 511 "Об утверждении перечня организаций, являющихся субъектами базового финансирования"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2017 года № 333. Утратило силу постановлением Правительства Республики Казахстан от 3 июня 2022 года № 361.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03.06.2022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2011 года № 511 "Об утверждении перечня организаций, являющихся субъектами базового финансирования" (САПП Республики Казахстан, 2011 г., № 38, ст. 461)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являющихся субъектами базового финансирования,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образования и науки Республики Казахстан":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37, 39, 40, 54, 55, 56, 57, 58, 59, 60, 61, 62, 63, 64, 66, 67, 68, 69, 69-2, исключить;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"Министерство обороны Республики Казахстан" исключить;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"Министерство оборонной и аэрокосмической промышленности Республики Казахстан"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оборонной и аэрокосмической промышленности Республики Казахстан</w:t>
            </w:r>
          </w:p>
          <w:bookmarkEnd w:id="8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 военно-стратегических исследований"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"Research &amp; Development центр "Казахстан инжиниринг"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 Министерства оборонной и аэрокосмической промышленности</w:t>
            </w:r>
          </w:p>
          <w:bookmarkEnd w:id="11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космических исследований и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Дочернее товарищество с ограниченной ответственностью "Институт космической техники и технологий"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Дочернее товарищество с ограниченной ответственностью "Астрофизический институт им. В.Г. Фесенкова"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Дочернее товарищество с ограниченной ответственностью "Институт ионосферы"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"Научно-исследовательский центр "Ғарыш-Экология" Аэрокосмического комитета Министерства оборонной и аэрокосмической промышленности Республики Казахстан</w:t>
            </w: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