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1a1b" w14:textId="7cb1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января 2003 года № 64 "Об утверждении Правил осуществления социальной реабилитации лиц, потерпевших от акта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2017 года № 332.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2003 года № 64 "Об утверждении Правил осуществления социальной реабилитации лиц, потерпевших от акта терроризма" (САПП Республики Казахстан, 2003 г., № 2, ст. 26)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преамбулу изложить в следующей редакции: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июля 1999 года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социальной реабилитации лиц, потерпевших от акта терроризма,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"16. Медицинская реабилитация лиц, потерпевших от акта терроризма, осуществляется организациями здравоохранения в пределах гарантированного объема бесплатной медицинской помощи в соответствии с Правилами восстановительного лечения и медицинской реабилитации, в том числе детской медицинской реабилитации, утвержденными уполномоченным органом в области здравоохранения.".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