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c0a66" w14:textId="dfc0a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первоначального доклада о мерах, принятых Республикой Казахстан в целях осуществления Конвенции о правах инвалидов</w:t>
      </w:r>
    </w:p>
    <w:p>
      <w:pPr>
        <w:spacing w:after="0"/>
        <w:ind w:left="0"/>
        <w:jc w:val="both"/>
      </w:pPr>
      <w:r>
        <w:rPr>
          <w:rFonts w:ascii="Times New Roman"/>
          <w:b w:val="false"/>
          <w:i w:val="false"/>
          <w:color w:val="000000"/>
          <w:sz w:val="28"/>
        </w:rPr>
        <w:t>Постановление Правительства Республики Казахстан от 1 июня 2017 года № 330.</w:t>
      </w:r>
    </w:p>
    <w:p>
      <w:pPr>
        <w:spacing w:after="0"/>
        <w:ind w:left="0"/>
        <w:jc w:val="both"/>
      </w:pPr>
      <w:r>
        <w:rPr>
          <w:rFonts w:ascii="Times New Roman"/>
          <w:b w:val="false"/>
          <w:i w:val="false"/>
          <w:color w:val="000000"/>
          <w:sz w:val="28"/>
        </w:rPr>
        <w:t xml:space="preserve">
      </w:t>
      </w:r>
      <w:r>
        <w:rPr>
          <w:rFonts w:ascii="Times New Roman"/>
          <w:b w:val="false"/>
          <w:i w:val="false"/>
          <w:color w:val="0000ff"/>
          <w:sz w:val="28"/>
        </w:rPr>
        <w:t>ПРЕСС-РЕЛИЗ</w:t>
      </w:r>
      <w:r>
        <w:rPr>
          <w:rFonts w:ascii="Times New Roman"/>
          <w:b w:val="false"/>
          <w:i w:val="false"/>
          <w:color w:val="000000"/>
          <w:sz w:val="28"/>
        </w:rPr>
        <w:t xml:space="preserve">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Конвенции о правах инвалидов, ратифицированной Республикой Казахстан 20 февраля 2015 года, Правительство Республики Казахстан</w:t>
      </w:r>
      <w:r>
        <w:rPr>
          <w:rFonts w:ascii="Times New Roman"/>
          <w:b/>
          <w:i w:val="false"/>
          <w:color w:val="000000"/>
          <w:sz w:val="28"/>
        </w:rPr>
        <w:t xml:space="preserve"> ПОСТАНОВЛЯЕТ</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Утвердить прилагаемый первоначальный доклад о мерах, принятых Республикой Казахстан в целях осуществления Конвенции о правах инвалидов. </w:t>
      </w:r>
    </w:p>
    <w:bookmarkEnd w:id="0"/>
    <w:bookmarkStart w:name="z5" w:id="1"/>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порядке направить в Комитет по правам инвалидов Организации Объединенных Наций первоначальный доклад о мерах, принятых Республикой Казахстан в целях осуществления Конвенции о правах инвалидов.</w:t>
      </w:r>
    </w:p>
    <w:bookmarkEnd w:id="1"/>
    <w:bookmarkStart w:name="z6" w:id="2"/>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 июня 2017 года № 330</w:t>
            </w:r>
          </w:p>
        </w:tc>
      </w:tr>
    </w:tbl>
    <w:bookmarkStart w:name="z9" w:id="3"/>
    <w:p>
      <w:pPr>
        <w:spacing w:after="0"/>
        <w:ind w:left="0"/>
        <w:jc w:val="left"/>
      </w:pPr>
      <w:r>
        <w:rPr>
          <w:rFonts w:ascii="Times New Roman"/>
          <w:b/>
          <w:i w:val="false"/>
          <w:color w:val="000000"/>
        </w:rPr>
        <w:t xml:space="preserve"> Первоначальный доклад</w:t>
      </w:r>
      <w:r>
        <w:br/>
      </w:r>
      <w:r>
        <w:rPr>
          <w:rFonts w:ascii="Times New Roman"/>
          <w:b/>
          <w:i w:val="false"/>
          <w:color w:val="000000"/>
        </w:rPr>
        <w:t xml:space="preserve">о мерах, принятых </w:t>
      </w:r>
    </w:p>
    <w:bookmarkEnd w:id="3"/>
    <w:bookmarkStart w:name="z10" w:id="4"/>
    <w:p>
      <w:pPr>
        <w:spacing w:after="0"/>
        <w:ind w:left="0"/>
        <w:jc w:val="left"/>
      </w:pPr>
      <w:r>
        <w:rPr>
          <w:rFonts w:ascii="Times New Roman"/>
          <w:b/>
          <w:i w:val="false"/>
          <w:color w:val="000000"/>
        </w:rPr>
        <w:t xml:space="preserve"> Республикой Казахстан в целях осуществления Конвенции о правах инвалидов</w:t>
      </w:r>
    </w:p>
    <w:bookmarkEnd w:id="4"/>
    <w:p>
      <w:pPr>
        <w:spacing w:after="0"/>
        <w:ind w:left="0"/>
        <w:jc w:val="both"/>
      </w:pPr>
      <w:r>
        <w:rPr>
          <w:rFonts w:ascii="Times New Roman"/>
          <w:b/>
          <w:i w:val="false"/>
          <w:color w:val="000000"/>
          <w:sz w:val="28"/>
        </w:rPr>
        <w:t>Содержание</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Сокращения и аббревиатуры </w:t>
            </w:r>
            <w:r>
              <w:rPr>
                <w:rFonts w:ascii="Times New Roman"/>
                <w:b w:val="false"/>
                <w:i w:val="false"/>
                <w:color w:val="000000"/>
                <w:sz w:val="20"/>
              </w:rPr>
              <w:t xml:space="preserve">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Введение</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І. Общие сведения </w:t>
            </w:r>
            <w:r>
              <w:rPr>
                <w:rFonts w:ascii="Times New Roman"/>
                <w:b w:val="false"/>
                <w:i w:val="false"/>
                <w:color w:val="000000"/>
                <w:sz w:val="20"/>
              </w:rPr>
              <w:t>.</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Территория и население</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Политическое устройство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Административное устройство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Социально-экономическое развитие</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Занятость</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жизни населения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Социальная защита населения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Здравоохранение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Образование </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Общие основы защиты и поощрения прав человека </w:t>
            </w:r>
            <w:r>
              <w:rPr>
                <w:rFonts w:ascii="Times New Roman"/>
                <w:b w:val="false"/>
                <w:i w:val="false"/>
                <w:color w:val="000000"/>
                <w:sz w:val="20"/>
              </w:rPr>
              <w:t xml:space="preserve">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II. Информация о выполнении Конвенции о правах инвалидов </w:t>
            </w:r>
            <w:r>
              <w:rPr>
                <w:rFonts w:ascii="Times New Roman"/>
                <w:b w:val="false"/>
                <w:i w:val="false"/>
                <w:color w:val="000000"/>
                <w:sz w:val="20"/>
              </w:rPr>
              <w:t xml:space="preserve">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w:t>
            </w:r>
            <w:r>
              <w:rPr>
                <w:rFonts w:ascii="Times New Roman"/>
                <w:b w:val="false"/>
                <w:i w:val="false"/>
                <w:color w:val="000000"/>
                <w:sz w:val="20"/>
              </w:rPr>
              <w:t xml:space="preserve"> Конвенции. Цель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w:t>
            </w:r>
            <w:r>
              <w:rPr>
                <w:rFonts w:ascii="Times New Roman"/>
                <w:b w:val="false"/>
                <w:i w:val="false"/>
                <w:color w:val="000000"/>
                <w:sz w:val="20"/>
              </w:rPr>
              <w:t xml:space="preserve"> Конвенции. Определения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w:t>
            </w:r>
            <w:r>
              <w:rPr>
                <w:rFonts w:ascii="Times New Roman"/>
                <w:b w:val="false"/>
                <w:i w:val="false"/>
                <w:color w:val="000000"/>
                <w:sz w:val="20"/>
              </w:rPr>
              <w:t xml:space="preserve"> Конвенции. Общие принципы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4</w:t>
            </w:r>
            <w:r>
              <w:rPr>
                <w:rFonts w:ascii="Times New Roman"/>
                <w:b w:val="false"/>
                <w:i w:val="false"/>
                <w:color w:val="000000"/>
                <w:sz w:val="20"/>
              </w:rPr>
              <w:t xml:space="preserve"> Конвенции. Общие обязательства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5</w:t>
            </w:r>
            <w:r>
              <w:rPr>
                <w:rFonts w:ascii="Times New Roman"/>
                <w:b w:val="false"/>
                <w:i w:val="false"/>
                <w:color w:val="000000"/>
                <w:sz w:val="20"/>
              </w:rPr>
              <w:t xml:space="preserve"> Конвенции. Равенство и недискриминация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6</w:t>
            </w:r>
            <w:r>
              <w:rPr>
                <w:rFonts w:ascii="Times New Roman"/>
                <w:b w:val="false"/>
                <w:i w:val="false"/>
                <w:color w:val="000000"/>
                <w:sz w:val="20"/>
              </w:rPr>
              <w:t xml:space="preserve"> Конвенции. Женщины-инвалиды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7</w:t>
            </w:r>
            <w:r>
              <w:rPr>
                <w:rFonts w:ascii="Times New Roman"/>
                <w:b w:val="false"/>
                <w:i w:val="false"/>
                <w:color w:val="000000"/>
                <w:sz w:val="20"/>
              </w:rPr>
              <w:t xml:space="preserve"> Конвенции. Дети-инвалиды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140-148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 xml:space="preserve"> Конвенции. Просветительно-воспитательная работа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149-163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9</w:t>
            </w:r>
            <w:r>
              <w:rPr>
                <w:rFonts w:ascii="Times New Roman"/>
                <w:b w:val="false"/>
                <w:i w:val="false"/>
                <w:color w:val="000000"/>
                <w:sz w:val="20"/>
              </w:rPr>
              <w:t xml:space="preserve"> Конвенции. Доступность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10</w:t>
            </w:r>
            <w:r>
              <w:rPr>
                <w:rFonts w:ascii="Times New Roman"/>
                <w:b w:val="false"/>
                <w:i w:val="false"/>
                <w:color w:val="000000"/>
                <w:sz w:val="20"/>
              </w:rPr>
              <w:t xml:space="preserve"> Конвенции. Право на жизнь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202-206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11</w:t>
            </w:r>
            <w:r>
              <w:rPr>
                <w:rFonts w:ascii="Times New Roman"/>
                <w:b w:val="false"/>
                <w:i w:val="false"/>
                <w:color w:val="000000"/>
                <w:sz w:val="20"/>
              </w:rPr>
              <w:t xml:space="preserve"> Конвенции. Ситуации риска и чрезвычайные и гуманитарные ситуации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12</w:t>
            </w:r>
            <w:r>
              <w:rPr>
                <w:rFonts w:ascii="Times New Roman"/>
                <w:b w:val="false"/>
                <w:i w:val="false"/>
                <w:color w:val="000000"/>
                <w:sz w:val="20"/>
              </w:rPr>
              <w:t xml:space="preserve"> Конвенции. Равенство перед законом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213-217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13</w:t>
            </w:r>
            <w:r>
              <w:rPr>
                <w:rFonts w:ascii="Times New Roman"/>
                <w:b w:val="false"/>
                <w:i w:val="false"/>
                <w:color w:val="000000"/>
                <w:sz w:val="20"/>
              </w:rPr>
              <w:t xml:space="preserve"> Конвенции. Доступ к правосудию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14</w:t>
            </w:r>
            <w:r>
              <w:rPr>
                <w:rFonts w:ascii="Times New Roman"/>
                <w:b w:val="false"/>
                <w:i w:val="false"/>
                <w:color w:val="000000"/>
                <w:sz w:val="20"/>
              </w:rPr>
              <w:t xml:space="preserve"> Конвенции. Свобода и личная неприкосновенность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228-235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15</w:t>
            </w:r>
            <w:r>
              <w:rPr>
                <w:rFonts w:ascii="Times New Roman"/>
                <w:b w:val="false"/>
                <w:i w:val="false"/>
                <w:color w:val="000000"/>
                <w:sz w:val="20"/>
              </w:rPr>
              <w:t xml:space="preserve"> Конвенции. Свобода от пыток и жестоких, бесчеловечных или унижающих достоинство видов обращения и наказания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236-239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16</w:t>
            </w:r>
            <w:r>
              <w:rPr>
                <w:rFonts w:ascii="Times New Roman"/>
                <w:b w:val="false"/>
                <w:i w:val="false"/>
                <w:color w:val="000000"/>
                <w:sz w:val="20"/>
              </w:rPr>
              <w:t xml:space="preserve"> Конвенции. Свобода от эксплуатации, насилия и надругательства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240-249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17</w:t>
            </w:r>
            <w:r>
              <w:rPr>
                <w:rFonts w:ascii="Times New Roman"/>
                <w:b w:val="false"/>
                <w:i w:val="false"/>
                <w:color w:val="000000"/>
                <w:sz w:val="20"/>
              </w:rPr>
              <w:t xml:space="preserve"> Конвенции. Защита личной целостности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250-256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18</w:t>
            </w:r>
            <w:r>
              <w:rPr>
                <w:rFonts w:ascii="Times New Roman"/>
                <w:b w:val="false"/>
                <w:i w:val="false"/>
                <w:color w:val="000000"/>
                <w:sz w:val="20"/>
              </w:rPr>
              <w:t xml:space="preserve"> Конвенции. Свобода передвижения и гражданство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257-261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19</w:t>
            </w:r>
            <w:r>
              <w:rPr>
                <w:rFonts w:ascii="Times New Roman"/>
                <w:b w:val="false"/>
                <w:i w:val="false"/>
                <w:color w:val="000000"/>
                <w:sz w:val="20"/>
              </w:rPr>
              <w:t xml:space="preserve"> Конвенции. Самостоятельный образ жизни и вовлеченность в местное сообщество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20</w:t>
            </w:r>
            <w:r>
              <w:rPr>
                <w:rFonts w:ascii="Times New Roman"/>
                <w:b w:val="false"/>
                <w:i w:val="false"/>
                <w:color w:val="000000"/>
                <w:sz w:val="20"/>
              </w:rPr>
              <w:t xml:space="preserve"> Конвенции. Индивидуальная мобильность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21</w:t>
            </w:r>
            <w:r>
              <w:rPr>
                <w:rFonts w:ascii="Times New Roman"/>
                <w:b w:val="false"/>
                <w:i w:val="false"/>
                <w:color w:val="000000"/>
                <w:sz w:val="20"/>
              </w:rPr>
              <w:t xml:space="preserve"> Конвенции. Свобода выражения мнений и убеждений и доступ к информации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297-307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22</w:t>
            </w:r>
            <w:r>
              <w:rPr>
                <w:rFonts w:ascii="Times New Roman"/>
                <w:b w:val="false"/>
                <w:i w:val="false"/>
                <w:color w:val="000000"/>
                <w:sz w:val="20"/>
              </w:rPr>
              <w:t xml:space="preserve"> Конвенции. Неприкосновенность частной жизни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308-310</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23</w:t>
            </w:r>
            <w:r>
              <w:rPr>
                <w:rFonts w:ascii="Times New Roman"/>
                <w:b w:val="false"/>
                <w:i w:val="false"/>
                <w:color w:val="000000"/>
                <w:sz w:val="20"/>
              </w:rPr>
              <w:t xml:space="preserve"> Конвенции. Уважение дома и семьи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311-323</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24</w:t>
            </w:r>
            <w:r>
              <w:rPr>
                <w:rFonts w:ascii="Times New Roman"/>
                <w:b w:val="false"/>
                <w:i w:val="false"/>
                <w:color w:val="000000"/>
                <w:sz w:val="20"/>
              </w:rPr>
              <w:t xml:space="preserve"> Конвенции. Образование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324-347</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25</w:t>
            </w:r>
            <w:r>
              <w:rPr>
                <w:rFonts w:ascii="Times New Roman"/>
                <w:b w:val="false"/>
                <w:i w:val="false"/>
                <w:color w:val="000000"/>
                <w:sz w:val="20"/>
              </w:rPr>
              <w:t xml:space="preserve"> Конвенции. Здоровье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348-372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26</w:t>
            </w:r>
            <w:r>
              <w:rPr>
                <w:rFonts w:ascii="Times New Roman"/>
                <w:b w:val="false"/>
                <w:i w:val="false"/>
                <w:color w:val="000000"/>
                <w:sz w:val="20"/>
              </w:rPr>
              <w:t xml:space="preserve"> Конвенции. Абилитация и реабилитация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27</w:t>
            </w:r>
            <w:r>
              <w:rPr>
                <w:rFonts w:ascii="Times New Roman"/>
                <w:b w:val="false"/>
                <w:i w:val="false"/>
                <w:color w:val="000000"/>
                <w:sz w:val="20"/>
              </w:rPr>
              <w:t xml:space="preserve"> Конвенции. Труд и занятость.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397-431</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28</w:t>
            </w:r>
            <w:r>
              <w:rPr>
                <w:rFonts w:ascii="Times New Roman"/>
                <w:b w:val="false"/>
                <w:i w:val="false"/>
                <w:color w:val="000000"/>
                <w:sz w:val="20"/>
              </w:rPr>
              <w:t xml:space="preserve"> Конвенции. Достаточный жизненный уровень и социальная защита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432-442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29</w:t>
            </w:r>
            <w:r>
              <w:rPr>
                <w:rFonts w:ascii="Times New Roman"/>
                <w:b w:val="false"/>
                <w:i w:val="false"/>
                <w:color w:val="000000"/>
                <w:sz w:val="20"/>
              </w:rPr>
              <w:t xml:space="preserve"> Конвенции. Участие в политической и общественной жизни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443-469</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30</w:t>
            </w:r>
            <w:r>
              <w:rPr>
                <w:rFonts w:ascii="Times New Roman"/>
                <w:b w:val="false"/>
                <w:i w:val="false"/>
                <w:color w:val="000000"/>
                <w:sz w:val="20"/>
              </w:rPr>
              <w:t xml:space="preserve"> Конвенции. Участие в культурной жизни, проведение досуга и отдыха и занятия спортом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470-486</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31</w:t>
            </w:r>
            <w:r>
              <w:rPr>
                <w:rFonts w:ascii="Times New Roman"/>
                <w:b w:val="false"/>
                <w:i w:val="false"/>
                <w:color w:val="000000"/>
                <w:sz w:val="20"/>
              </w:rPr>
              <w:t xml:space="preserve"> Конвенции. Статистика и сбор данных</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487-492</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32</w:t>
            </w:r>
            <w:r>
              <w:rPr>
                <w:rFonts w:ascii="Times New Roman"/>
                <w:b w:val="false"/>
                <w:i w:val="false"/>
                <w:color w:val="000000"/>
                <w:sz w:val="20"/>
              </w:rPr>
              <w:t xml:space="preserve"> Конвенции. Международное сотрудничество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493-498</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33</w:t>
            </w:r>
            <w:r>
              <w:rPr>
                <w:rFonts w:ascii="Times New Roman"/>
                <w:b w:val="false"/>
                <w:i w:val="false"/>
                <w:color w:val="000000"/>
                <w:sz w:val="20"/>
              </w:rPr>
              <w:t xml:space="preserve"> Конвенции. Национальное осуществление и мониторинг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499-508</w:t>
            </w:r>
          </w:p>
        </w:tc>
      </w:tr>
      <w:tr>
        <w:trPr>
          <w:trHeight w:val="30" w:hRule="atLeast"/>
        </w:trPr>
        <w:tc>
          <w:tcPr>
            <w:tcW w:w="0" w:type="auto"/>
            <w:gridSpan w:val="2"/>
            <w:tcBorders/>
            <w:tcMar>
              <w:top w:w="15" w:type="dxa"/>
              <w:left w:w="15" w:type="dxa"/>
              <w:bottom w:w="15" w:type="dxa"/>
              <w:right w:w="15" w:type="dxa"/>
            </w:tcMar>
            <w:vAlign w:val="center"/>
          </w:tcPr>
          <w:bookmarkStart w:name="z61" w:id="5"/>
          <w:p>
            <w:pPr>
              <w:spacing w:after="20"/>
              <w:ind w:left="20"/>
              <w:jc w:val="both"/>
            </w:pPr>
            <w:r>
              <w:rPr>
                <w:rFonts w:ascii="Times New Roman"/>
                <w:b w:val="false"/>
                <w:i w:val="false"/>
                <w:color w:val="000000"/>
                <w:sz w:val="20"/>
              </w:rPr>
              <w:t>
Приложения</w:t>
            </w:r>
          </w:p>
          <w:bookmarkEnd w:id="5"/>
        </w:tc>
      </w:tr>
    </w:tbl>
    <w:bookmarkStart w:name="z62" w:id="6"/>
    <w:p>
      <w:pPr>
        <w:spacing w:after="0"/>
        <w:ind w:left="0"/>
        <w:jc w:val="both"/>
      </w:pPr>
      <w:r>
        <w:rPr>
          <w:rFonts w:ascii="Times New Roman"/>
          <w:b w:val="false"/>
          <w:i w:val="false"/>
          <w:color w:val="000000"/>
          <w:sz w:val="28"/>
        </w:rPr>
        <w:t>
      Сокращения и аббревиатуры:</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63" w:id="7"/>
          <w:p>
            <w:pPr>
              <w:spacing w:after="20"/>
              <w:ind w:left="20"/>
              <w:jc w:val="both"/>
            </w:pPr>
            <w:r>
              <w:rPr>
                <w:rFonts w:ascii="Times New Roman"/>
                <w:b w:val="false"/>
                <w:i w:val="false"/>
                <w:color w:val="000000"/>
                <w:sz w:val="20"/>
              </w:rPr>
              <w:t>
ВС</w:t>
            </w:r>
          </w:p>
          <w:bookmarkEnd w:id="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Верховный Суд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4" w:id="8"/>
          <w:p>
            <w:pPr>
              <w:spacing w:after="20"/>
              <w:ind w:left="20"/>
              <w:jc w:val="both"/>
            </w:pPr>
            <w:r>
              <w:rPr>
                <w:rFonts w:ascii="Times New Roman"/>
                <w:b w:val="false"/>
                <w:i w:val="false"/>
                <w:color w:val="000000"/>
                <w:sz w:val="20"/>
              </w:rPr>
              <w:t>
ГП</w:t>
            </w:r>
          </w:p>
          <w:bookmarkEnd w:id="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Генеральная прокуратура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5" w:id="9"/>
          <w:p>
            <w:pPr>
              <w:spacing w:after="20"/>
              <w:ind w:left="20"/>
              <w:jc w:val="both"/>
            </w:pPr>
            <w:r>
              <w:rPr>
                <w:rFonts w:ascii="Times New Roman"/>
                <w:b w:val="false"/>
                <w:i w:val="false"/>
                <w:color w:val="000000"/>
                <w:sz w:val="20"/>
              </w:rPr>
              <w:t>
Конституция</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6" w:id="10"/>
          <w:p>
            <w:pPr>
              <w:spacing w:after="20"/>
              <w:ind w:left="20"/>
              <w:jc w:val="both"/>
            </w:pPr>
            <w:r>
              <w:rPr>
                <w:rFonts w:ascii="Times New Roman"/>
                <w:b w:val="false"/>
                <w:i w:val="false"/>
                <w:color w:val="000000"/>
                <w:sz w:val="20"/>
              </w:rPr>
              <w:t>
МВД</w:t>
            </w:r>
          </w:p>
          <w:bookmarkEnd w:id="1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7" w:id="11"/>
          <w:p>
            <w:pPr>
              <w:spacing w:after="20"/>
              <w:ind w:left="20"/>
              <w:jc w:val="both"/>
            </w:pPr>
            <w:r>
              <w:rPr>
                <w:rFonts w:ascii="Times New Roman"/>
                <w:b w:val="false"/>
                <w:i w:val="false"/>
                <w:color w:val="000000"/>
                <w:sz w:val="20"/>
              </w:rPr>
              <w:t>
МДРГО</w:t>
            </w:r>
          </w:p>
          <w:bookmarkEnd w:id="1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делам религий и гражданского общества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8" w:id="12"/>
          <w:p>
            <w:pPr>
              <w:spacing w:after="20"/>
              <w:ind w:left="20"/>
              <w:jc w:val="both"/>
            </w:pPr>
            <w:r>
              <w:rPr>
                <w:rFonts w:ascii="Times New Roman"/>
                <w:b w:val="false"/>
                <w:i w:val="false"/>
                <w:color w:val="000000"/>
                <w:sz w:val="20"/>
              </w:rPr>
              <w:t>
МЗ</w:t>
            </w:r>
          </w:p>
          <w:bookmarkEnd w:id="1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69" w:id="13"/>
          <w:p>
            <w:pPr>
              <w:spacing w:after="20"/>
              <w:ind w:left="20"/>
              <w:jc w:val="both"/>
            </w:pPr>
            <w:r>
              <w:rPr>
                <w:rFonts w:ascii="Times New Roman"/>
                <w:b w:val="false"/>
                <w:i w:val="false"/>
                <w:color w:val="000000"/>
                <w:sz w:val="20"/>
              </w:rPr>
              <w:t>
МИК</w:t>
            </w:r>
          </w:p>
          <w:bookmarkEnd w:id="1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коммуникаций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0" w:id="14"/>
          <w:p>
            <w:pPr>
              <w:spacing w:after="20"/>
              <w:ind w:left="20"/>
              <w:jc w:val="both"/>
            </w:pPr>
            <w:r>
              <w:rPr>
                <w:rFonts w:ascii="Times New Roman"/>
                <w:b w:val="false"/>
                <w:i w:val="false"/>
                <w:color w:val="000000"/>
                <w:sz w:val="20"/>
              </w:rPr>
              <w:t>
МИР</w:t>
            </w:r>
          </w:p>
          <w:bookmarkEnd w:id="1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по инвестициям и развитию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1" w:id="15"/>
          <w:p>
            <w:pPr>
              <w:spacing w:after="20"/>
              <w:ind w:left="20"/>
              <w:jc w:val="both"/>
            </w:pPr>
            <w:r>
              <w:rPr>
                <w:rFonts w:ascii="Times New Roman"/>
                <w:b w:val="false"/>
                <w:i w:val="false"/>
                <w:color w:val="000000"/>
                <w:sz w:val="20"/>
              </w:rPr>
              <w:t>
МКС</w:t>
            </w:r>
          </w:p>
          <w:bookmarkEnd w:id="1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2" w:id="16"/>
          <w:p>
            <w:pPr>
              <w:spacing w:after="20"/>
              <w:ind w:left="20"/>
              <w:jc w:val="both"/>
            </w:pPr>
            <w:r>
              <w:rPr>
                <w:rFonts w:ascii="Times New Roman"/>
                <w:b w:val="false"/>
                <w:i w:val="false"/>
                <w:color w:val="000000"/>
                <w:sz w:val="20"/>
              </w:rPr>
              <w:t>
МНЭ</w:t>
            </w:r>
          </w:p>
          <w:bookmarkEnd w:id="1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3" w:id="17"/>
          <w:p>
            <w:pPr>
              <w:spacing w:after="20"/>
              <w:ind w:left="20"/>
              <w:jc w:val="both"/>
            </w:pPr>
            <w:r>
              <w:rPr>
                <w:rFonts w:ascii="Times New Roman"/>
                <w:b w:val="false"/>
                <w:i w:val="false"/>
                <w:color w:val="000000"/>
                <w:sz w:val="20"/>
              </w:rPr>
              <w:t>
МОН</w:t>
            </w:r>
          </w:p>
          <w:bookmarkEnd w:id="1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
МТСЗН</w:t>
            </w:r>
          </w:p>
          <w:bookmarkEnd w:id="1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5" w:id="19"/>
          <w:p>
            <w:pPr>
              <w:spacing w:after="20"/>
              <w:ind w:left="20"/>
              <w:jc w:val="both"/>
            </w:pPr>
            <w:r>
              <w:rPr>
                <w:rFonts w:ascii="Times New Roman"/>
                <w:b w:val="false"/>
                <w:i w:val="false"/>
                <w:color w:val="000000"/>
                <w:sz w:val="20"/>
              </w:rPr>
              <w:t>
МФ</w:t>
            </w:r>
          </w:p>
          <w:bookmarkEnd w:id="1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6" w:id="20"/>
          <w:p>
            <w:pPr>
              <w:spacing w:after="20"/>
              <w:ind w:left="20"/>
              <w:jc w:val="both"/>
            </w:pPr>
            <w:r>
              <w:rPr>
                <w:rFonts w:ascii="Times New Roman"/>
                <w:b w:val="false"/>
                <w:i w:val="false"/>
                <w:color w:val="000000"/>
                <w:sz w:val="20"/>
              </w:rPr>
              <w:t xml:space="preserve">
МЮ </w:t>
            </w:r>
          </w:p>
          <w:bookmarkEnd w:id="2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77" w:id="21"/>
          <w:p>
            <w:pPr>
              <w:spacing w:after="20"/>
              <w:ind w:left="20"/>
              <w:jc w:val="both"/>
            </w:pPr>
            <w:r>
              <w:rPr>
                <w:rFonts w:ascii="Times New Roman"/>
                <w:b w:val="false"/>
                <w:i w:val="false"/>
                <w:color w:val="000000"/>
                <w:sz w:val="20"/>
              </w:rPr>
              <w:t>
НПО</w:t>
            </w:r>
          </w:p>
          <w:bookmarkEnd w:id="2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неправительственные организации</w:t>
            </w:r>
          </w:p>
        </w:tc>
      </w:tr>
      <w:tr>
        <w:trPr>
          <w:trHeight w:val="30" w:hRule="atLeast"/>
        </w:trPr>
        <w:tc>
          <w:tcPr>
            <w:tcW w:w="6150" w:type="dxa"/>
            <w:tcBorders/>
            <w:tcMar>
              <w:top w:w="15" w:type="dxa"/>
              <w:left w:w="15" w:type="dxa"/>
              <w:bottom w:w="15" w:type="dxa"/>
              <w:right w:w="15" w:type="dxa"/>
            </w:tcMar>
            <w:vAlign w:val="center"/>
          </w:tcPr>
          <w:bookmarkStart w:name="z78" w:id="22"/>
          <w:p>
            <w:pPr>
              <w:spacing w:after="20"/>
              <w:ind w:left="20"/>
              <w:jc w:val="both"/>
            </w:pPr>
            <w:r>
              <w:rPr>
                <w:rFonts w:ascii="Times New Roman"/>
                <w:b w:val="false"/>
                <w:i w:val="false"/>
                <w:color w:val="000000"/>
                <w:sz w:val="20"/>
              </w:rPr>
              <w:t>
План мероприятий</w:t>
            </w:r>
          </w:p>
          <w:bookmarkEnd w:id="2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мероприятий по обеспечению прав и улучшению качества жизни инвалидов в Республике Казахстан на 2012 - 2018 годы</w:t>
            </w:r>
          </w:p>
        </w:tc>
      </w:tr>
      <w:tr>
        <w:trPr>
          <w:trHeight w:val="30" w:hRule="atLeast"/>
        </w:trPr>
        <w:tc>
          <w:tcPr>
            <w:tcW w:w="6150" w:type="dxa"/>
            <w:tcBorders/>
            <w:tcMar>
              <w:top w:w="15" w:type="dxa"/>
              <w:left w:w="15" w:type="dxa"/>
              <w:bottom w:w="15" w:type="dxa"/>
              <w:right w:w="15" w:type="dxa"/>
            </w:tcMar>
            <w:vAlign w:val="center"/>
          </w:tcPr>
          <w:bookmarkStart w:name="z79" w:id="23"/>
          <w:p>
            <w:pPr>
              <w:spacing w:after="20"/>
              <w:ind w:left="20"/>
              <w:jc w:val="both"/>
            </w:pPr>
            <w:r>
              <w:rPr>
                <w:rFonts w:ascii="Times New Roman"/>
                <w:b w:val="false"/>
                <w:i w:val="false"/>
                <w:color w:val="000000"/>
                <w:sz w:val="20"/>
              </w:rPr>
              <w:t>
СМИ</w:t>
            </w:r>
          </w:p>
          <w:bookmarkEnd w:id="2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массовой информации</w:t>
            </w:r>
          </w:p>
        </w:tc>
      </w:tr>
      <w:tr>
        <w:trPr>
          <w:trHeight w:val="30" w:hRule="atLeast"/>
        </w:trPr>
        <w:tc>
          <w:tcPr>
            <w:tcW w:w="6150" w:type="dxa"/>
            <w:tcBorders/>
            <w:tcMar>
              <w:top w:w="15" w:type="dxa"/>
              <w:left w:w="15" w:type="dxa"/>
              <w:bottom w:w="15" w:type="dxa"/>
              <w:right w:w="15" w:type="dxa"/>
            </w:tcMar>
            <w:vAlign w:val="center"/>
          </w:tcPr>
          <w:bookmarkStart w:name="z80" w:id="24"/>
          <w:p>
            <w:pPr>
              <w:spacing w:after="20"/>
              <w:ind w:left="20"/>
              <w:jc w:val="both"/>
            </w:pPr>
            <w:r>
              <w:rPr>
                <w:rFonts w:ascii="Times New Roman"/>
                <w:b w:val="false"/>
                <w:i w:val="false"/>
                <w:color w:val="000000"/>
                <w:sz w:val="20"/>
              </w:rPr>
              <w:t xml:space="preserve">
ЦИК </w:t>
            </w:r>
          </w:p>
          <w:bookmarkEnd w:id="2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избирательная комиссия Республики Казахстан</w:t>
            </w:r>
          </w:p>
        </w:tc>
      </w:tr>
      <w:tr>
        <w:trPr>
          <w:trHeight w:val="30" w:hRule="atLeast"/>
        </w:trPr>
        <w:tc>
          <w:tcPr>
            <w:tcW w:w="6150" w:type="dxa"/>
            <w:tcBorders/>
            <w:tcMar>
              <w:top w:w="15" w:type="dxa"/>
              <w:left w:w="15" w:type="dxa"/>
              <w:bottom w:w="15" w:type="dxa"/>
              <w:right w:w="15" w:type="dxa"/>
            </w:tcMar>
            <w:vAlign w:val="center"/>
          </w:tcPr>
          <w:bookmarkStart w:name="z81" w:id="25"/>
          <w:p>
            <w:pPr>
              <w:spacing w:after="20"/>
              <w:ind w:left="20"/>
              <w:jc w:val="both"/>
            </w:pPr>
            <w:r>
              <w:rPr>
                <w:rFonts w:ascii="Times New Roman"/>
                <w:b w:val="false"/>
                <w:i w:val="false"/>
                <w:color w:val="000000"/>
                <w:sz w:val="20"/>
              </w:rPr>
              <w:t>
ГФСС</w:t>
            </w:r>
          </w:p>
          <w:bookmarkEnd w:id="2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Государственный фонд социального страхования </w:t>
            </w:r>
          </w:p>
        </w:tc>
      </w:tr>
      <w:tr>
        <w:trPr>
          <w:trHeight w:val="30" w:hRule="atLeast"/>
        </w:trPr>
        <w:tc>
          <w:tcPr>
            <w:tcW w:w="6150" w:type="dxa"/>
            <w:tcBorders/>
            <w:tcMar>
              <w:top w:w="15" w:type="dxa"/>
              <w:left w:w="15" w:type="dxa"/>
              <w:bottom w:w="15" w:type="dxa"/>
              <w:right w:w="15" w:type="dxa"/>
            </w:tcMar>
            <w:vAlign w:val="center"/>
          </w:tcPr>
          <w:bookmarkStart w:name="z82" w:id="26"/>
          <w:p>
            <w:pPr>
              <w:spacing w:after="20"/>
              <w:ind w:left="20"/>
              <w:jc w:val="both"/>
            </w:pPr>
            <w:r>
              <w:rPr>
                <w:rFonts w:ascii="Times New Roman"/>
                <w:b w:val="false"/>
                <w:i w:val="false"/>
                <w:color w:val="000000"/>
                <w:sz w:val="20"/>
              </w:rPr>
              <w:t xml:space="preserve">
ПРООН </w:t>
            </w:r>
          </w:p>
          <w:bookmarkEnd w:id="2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развития Организации Объединенных наций</w:t>
            </w:r>
          </w:p>
        </w:tc>
      </w:tr>
      <w:tr>
        <w:trPr>
          <w:trHeight w:val="30" w:hRule="atLeast"/>
        </w:trPr>
        <w:tc>
          <w:tcPr>
            <w:tcW w:w="6150" w:type="dxa"/>
            <w:tcBorders/>
            <w:tcMar>
              <w:top w:w="15" w:type="dxa"/>
              <w:left w:w="15" w:type="dxa"/>
              <w:bottom w:w="15" w:type="dxa"/>
              <w:right w:w="15" w:type="dxa"/>
            </w:tcMar>
            <w:vAlign w:val="center"/>
          </w:tcPr>
          <w:bookmarkStart w:name="z83" w:id="27"/>
          <w:p>
            <w:pPr>
              <w:spacing w:after="20"/>
              <w:ind w:left="20"/>
              <w:jc w:val="both"/>
            </w:pPr>
            <w:r>
              <w:rPr>
                <w:rFonts w:ascii="Times New Roman"/>
                <w:b w:val="false"/>
                <w:i w:val="false"/>
                <w:color w:val="000000"/>
                <w:sz w:val="20"/>
              </w:rPr>
              <w:t xml:space="preserve">
Выборочное обследование </w:t>
            </w:r>
          </w:p>
          <w:bookmarkEnd w:id="27"/>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Выборочное обследование "Качество жизни лиц, имеющих инвалидность, с учетом гендерной специфики", проведенное Комитетом по статистике МНЭ в 2014 году</w:t>
            </w:r>
          </w:p>
        </w:tc>
      </w:tr>
      <w:tr>
        <w:trPr>
          <w:trHeight w:val="30" w:hRule="atLeast"/>
        </w:trPr>
        <w:tc>
          <w:tcPr>
            <w:tcW w:w="6150" w:type="dxa"/>
            <w:tcBorders/>
            <w:tcMar>
              <w:top w:w="15" w:type="dxa"/>
              <w:left w:w="15" w:type="dxa"/>
              <w:bottom w:w="15" w:type="dxa"/>
              <w:right w:w="15" w:type="dxa"/>
            </w:tcMar>
            <w:vAlign w:val="center"/>
          </w:tcPr>
          <w:bookmarkStart w:name="z84" w:id="28"/>
          <w:p>
            <w:pPr>
              <w:spacing w:after="20"/>
              <w:ind w:left="20"/>
              <w:jc w:val="both"/>
            </w:pPr>
            <w:r>
              <w:rPr>
                <w:rFonts w:ascii="Times New Roman"/>
                <w:b w:val="false"/>
                <w:i w:val="false"/>
                <w:color w:val="000000"/>
                <w:sz w:val="20"/>
              </w:rPr>
              <w:t>
ГАСК</w:t>
            </w:r>
          </w:p>
          <w:bookmarkEnd w:id="2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архитектурно</w:t>
            </w:r>
            <w:r>
              <w:rPr>
                <w:rFonts w:ascii="Times New Roman"/>
                <w:b/>
                <w:i w:val="false"/>
                <w:color w:val="000000"/>
                <w:sz w:val="20"/>
              </w:rPr>
              <w:t>-</w:t>
            </w:r>
            <w:r>
              <w:rPr>
                <w:rFonts w:ascii="Times New Roman"/>
                <w:b w:val="false"/>
                <w:i w:val="false"/>
                <w:color w:val="000000"/>
                <w:sz w:val="20"/>
              </w:rPr>
              <w:t>строительный контроль</w:t>
            </w:r>
          </w:p>
        </w:tc>
      </w:tr>
      <w:tr>
        <w:trPr>
          <w:trHeight w:val="30" w:hRule="atLeast"/>
        </w:trPr>
        <w:tc>
          <w:tcPr>
            <w:tcW w:w="6150" w:type="dxa"/>
            <w:tcBorders/>
            <w:tcMar>
              <w:top w:w="15" w:type="dxa"/>
              <w:left w:w="15" w:type="dxa"/>
              <w:bottom w:w="15" w:type="dxa"/>
              <w:right w:w="15" w:type="dxa"/>
            </w:tcMar>
            <w:vAlign w:val="center"/>
          </w:tcPr>
          <w:bookmarkStart w:name="z85" w:id="29"/>
          <w:p>
            <w:pPr>
              <w:spacing w:after="20"/>
              <w:ind w:left="20"/>
              <w:jc w:val="both"/>
            </w:pPr>
            <w:r>
              <w:rPr>
                <w:rFonts w:ascii="Times New Roman"/>
                <w:b w:val="false"/>
                <w:i w:val="false"/>
                <w:color w:val="000000"/>
                <w:sz w:val="20"/>
              </w:rPr>
              <w:t>
ЦБДИ</w:t>
            </w:r>
          </w:p>
          <w:bookmarkEnd w:id="2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Централизованный банк данных лиц, имеющих инвалидность</w:t>
            </w:r>
          </w:p>
        </w:tc>
      </w:tr>
      <w:tr>
        <w:trPr>
          <w:trHeight w:val="30" w:hRule="atLeast"/>
        </w:trPr>
        <w:tc>
          <w:tcPr>
            <w:tcW w:w="6150" w:type="dxa"/>
            <w:tcBorders/>
            <w:tcMar>
              <w:top w:w="15" w:type="dxa"/>
              <w:left w:w="15" w:type="dxa"/>
              <w:bottom w:w="15" w:type="dxa"/>
              <w:right w:w="15" w:type="dxa"/>
            </w:tcMar>
            <w:vAlign w:val="center"/>
          </w:tcPr>
          <w:bookmarkStart w:name="z86" w:id="30"/>
          <w:p>
            <w:pPr>
              <w:spacing w:after="20"/>
              <w:ind w:left="20"/>
              <w:jc w:val="both"/>
            </w:pPr>
            <w:r>
              <w:rPr>
                <w:rFonts w:ascii="Times New Roman"/>
                <w:b w:val="false"/>
                <w:i w:val="false"/>
                <w:color w:val="000000"/>
                <w:sz w:val="20"/>
              </w:rPr>
              <w:t xml:space="preserve">
ИПР </w:t>
            </w:r>
          </w:p>
          <w:bookmarkEnd w:id="3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реабилитации инвалида</w:t>
            </w:r>
          </w:p>
        </w:tc>
      </w:tr>
      <w:tr>
        <w:trPr>
          <w:trHeight w:val="30" w:hRule="atLeast"/>
        </w:trPr>
        <w:tc>
          <w:tcPr>
            <w:tcW w:w="6150" w:type="dxa"/>
            <w:tcBorders/>
            <w:tcMar>
              <w:top w:w="15" w:type="dxa"/>
              <w:left w:w="15" w:type="dxa"/>
              <w:bottom w:w="15" w:type="dxa"/>
              <w:right w:w="15" w:type="dxa"/>
            </w:tcMar>
            <w:vAlign w:val="center"/>
          </w:tcPr>
          <w:bookmarkStart w:name="z87" w:id="31"/>
          <w:p>
            <w:pPr>
              <w:spacing w:after="20"/>
              <w:ind w:left="20"/>
              <w:jc w:val="both"/>
            </w:pPr>
            <w:r>
              <w:rPr>
                <w:rFonts w:ascii="Times New Roman"/>
                <w:b w:val="false"/>
                <w:i w:val="false"/>
                <w:color w:val="000000"/>
                <w:sz w:val="20"/>
              </w:rPr>
              <w:t xml:space="preserve">
МКФ </w:t>
            </w:r>
          </w:p>
          <w:bookmarkEnd w:id="3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Международная классификация функционирования, ограничений жизнедеятельности и здоровья </w:t>
            </w:r>
          </w:p>
        </w:tc>
      </w:tr>
      <w:tr>
        <w:trPr>
          <w:trHeight w:val="30" w:hRule="atLeast"/>
        </w:trPr>
        <w:tc>
          <w:tcPr>
            <w:tcW w:w="6150" w:type="dxa"/>
            <w:tcBorders/>
            <w:tcMar>
              <w:top w:w="15" w:type="dxa"/>
              <w:left w:w="15" w:type="dxa"/>
              <w:bottom w:w="15" w:type="dxa"/>
              <w:right w:w="15" w:type="dxa"/>
            </w:tcMar>
            <w:vAlign w:val="center"/>
          </w:tcPr>
          <w:bookmarkStart w:name="z88" w:id="32"/>
          <w:p>
            <w:pPr>
              <w:spacing w:after="20"/>
              <w:ind w:left="20"/>
              <w:jc w:val="both"/>
            </w:pPr>
            <w:r>
              <w:rPr>
                <w:rFonts w:ascii="Times New Roman"/>
                <w:b w:val="false"/>
                <w:i w:val="false"/>
                <w:color w:val="000000"/>
                <w:sz w:val="20"/>
              </w:rPr>
              <w:t xml:space="preserve">
МРП </w:t>
            </w:r>
          </w:p>
          <w:bookmarkEnd w:id="32"/>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w:t>
            </w:r>
          </w:p>
        </w:tc>
      </w:tr>
    </w:tbl>
    <w:bookmarkStart w:name="z89" w:id="33"/>
    <w:p>
      <w:pPr>
        <w:spacing w:after="0"/>
        <w:ind w:left="0"/>
        <w:jc w:val="left"/>
      </w:pPr>
      <w:r>
        <w:rPr>
          <w:rFonts w:ascii="Times New Roman"/>
          <w:b/>
          <w:i w:val="false"/>
          <w:color w:val="000000"/>
        </w:rPr>
        <w:t xml:space="preserve"> ВВЕДЕНИЕ</w:t>
      </w:r>
    </w:p>
    <w:bookmarkEnd w:id="33"/>
    <w:bookmarkStart w:name="z90" w:id="34"/>
    <w:p>
      <w:pPr>
        <w:spacing w:after="0"/>
        <w:ind w:left="0"/>
        <w:jc w:val="both"/>
      </w:pPr>
      <w:r>
        <w:rPr>
          <w:rFonts w:ascii="Times New Roman"/>
          <w:b w:val="false"/>
          <w:i w:val="false"/>
          <w:color w:val="000000"/>
          <w:sz w:val="28"/>
        </w:rPr>
        <w:t xml:space="preserve">
      1. Республика Казахстан ратифицировала Конвенцию о правах инвалидов в феврале 2015 года. </w:t>
      </w:r>
    </w:p>
    <w:bookmarkEnd w:id="34"/>
    <w:bookmarkStart w:name="z91" w:id="35"/>
    <w:p>
      <w:pPr>
        <w:spacing w:after="0"/>
        <w:ind w:left="0"/>
        <w:jc w:val="both"/>
      </w:pPr>
      <w:r>
        <w:rPr>
          <w:rFonts w:ascii="Times New Roman"/>
          <w:b w:val="false"/>
          <w:i w:val="false"/>
          <w:color w:val="000000"/>
          <w:sz w:val="28"/>
        </w:rPr>
        <w:t xml:space="preserve">
      2. Настоящий доклад представляется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35 Конвенции о правах инвалидов (далее - Конвенция) и составлен в соответствии с Руководящими принципами (CRPD/С/2/3), разработанными Комитетом ООН по правам инвалидов. </w:t>
      </w:r>
    </w:p>
    <w:bookmarkEnd w:id="35"/>
    <w:bookmarkStart w:name="z92" w:id="36"/>
    <w:p>
      <w:pPr>
        <w:spacing w:after="0"/>
        <w:ind w:left="0"/>
        <w:jc w:val="both"/>
      </w:pPr>
      <w:r>
        <w:rPr>
          <w:rFonts w:ascii="Times New Roman"/>
          <w:b w:val="false"/>
          <w:i w:val="false"/>
          <w:color w:val="000000"/>
          <w:sz w:val="28"/>
        </w:rPr>
        <w:t>
      3. Настоящий доклад является первоначальным докладом Казахстана о мерах, принятых для осуществления обязательств по Конвенции, и о достигнутом в результате прогрессе.</w:t>
      </w:r>
    </w:p>
    <w:bookmarkEnd w:id="36"/>
    <w:bookmarkStart w:name="z93" w:id="37"/>
    <w:p>
      <w:pPr>
        <w:spacing w:after="0"/>
        <w:ind w:left="0"/>
        <w:jc w:val="both"/>
      </w:pPr>
      <w:r>
        <w:rPr>
          <w:rFonts w:ascii="Times New Roman"/>
          <w:b w:val="false"/>
          <w:i w:val="false"/>
          <w:color w:val="000000"/>
          <w:sz w:val="28"/>
        </w:rPr>
        <w:t>
      4. Доклад охватывает период 2012 - 2016 годы и содержит информацию о ключевых законодательных, судебных, административных, практических и других мерах, принятых в отчетный период, которые имеют непосредственное отношение к положениям Конвенции.</w:t>
      </w:r>
    </w:p>
    <w:bookmarkEnd w:id="37"/>
    <w:bookmarkStart w:name="z94" w:id="38"/>
    <w:p>
      <w:pPr>
        <w:spacing w:after="0"/>
        <w:ind w:left="0"/>
        <w:jc w:val="both"/>
      </w:pPr>
      <w:r>
        <w:rPr>
          <w:rFonts w:ascii="Times New Roman"/>
          <w:b w:val="false"/>
          <w:i w:val="false"/>
          <w:color w:val="000000"/>
          <w:sz w:val="28"/>
        </w:rPr>
        <w:t>
      5. В процессе подготовки настоящего доклада были проведены консультации и обсуждения с представителями общественных объединений инвалидов страны.</w:t>
      </w:r>
    </w:p>
    <w:bookmarkEnd w:id="38"/>
    <w:bookmarkStart w:name="z95" w:id="39"/>
    <w:p>
      <w:pPr>
        <w:spacing w:after="0"/>
        <w:ind w:left="0"/>
        <w:jc w:val="both"/>
      </w:pPr>
      <w:r>
        <w:rPr>
          <w:rFonts w:ascii="Times New Roman"/>
          <w:b w:val="false"/>
          <w:i w:val="false"/>
          <w:color w:val="000000"/>
          <w:sz w:val="28"/>
        </w:rPr>
        <w:t xml:space="preserve">
      6. Доклад подготовлен Министерством труда и социальной защиты населения Республики Казахстан в сотрудничестве с другими правительственными учреждениями и организациями, в компетенцию которых входят вопросы соблюдения и защиты прав лиц с инвалидностью. </w:t>
      </w:r>
    </w:p>
    <w:bookmarkEnd w:id="39"/>
    <w:bookmarkStart w:name="z96" w:id="40"/>
    <w:p>
      <w:pPr>
        <w:spacing w:after="0"/>
        <w:ind w:left="0"/>
        <w:jc w:val="both"/>
      </w:pPr>
      <w:r>
        <w:rPr>
          <w:rFonts w:ascii="Times New Roman"/>
          <w:b w:val="false"/>
          <w:i w:val="false"/>
          <w:color w:val="000000"/>
          <w:sz w:val="28"/>
        </w:rPr>
        <w:t xml:space="preserve">
      7. Правительство Республики Казахстан выражает благодарность Программе развития Организации Объединенных Наций за техническую помощь в подготовке данного доклада. </w:t>
      </w:r>
    </w:p>
    <w:bookmarkEnd w:id="40"/>
    <w:p>
      <w:pPr>
        <w:spacing w:after="0"/>
        <w:ind w:left="0"/>
        <w:jc w:val="both"/>
      </w:pPr>
      <w:r>
        <w:rPr>
          <w:rFonts w:ascii="Times New Roman"/>
          <w:b/>
          <w:i w:val="false"/>
          <w:color w:val="000000"/>
          <w:sz w:val="28"/>
        </w:rPr>
        <w:t xml:space="preserve">ЧАСТЬ I: ОБЩИЕ СВЕДЕНИЯ </w:t>
      </w:r>
    </w:p>
    <w:p>
      <w:pPr>
        <w:spacing w:after="0"/>
        <w:ind w:left="0"/>
        <w:jc w:val="both"/>
      </w:pPr>
      <w:r>
        <w:rPr>
          <w:rFonts w:ascii="Times New Roman"/>
          <w:b/>
          <w:i w:val="false"/>
          <w:color w:val="000000"/>
          <w:sz w:val="28"/>
        </w:rPr>
        <w:t xml:space="preserve">Территория и население </w:t>
      </w:r>
    </w:p>
    <w:bookmarkStart w:name="z99" w:id="41"/>
    <w:p>
      <w:pPr>
        <w:spacing w:after="0"/>
        <w:ind w:left="0"/>
        <w:jc w:val="both"/>
      </w:pPr>
      <w:r>
        <w:rPr>
          <w:rFonts w:ascii="Times New Roman"/>
          <w:b w:val="false"/>
          <w:i w:val="false"/>
          <w:color w:val="000000"/>
          <w:sz w:val="28"/>
        </w:rPr>
        <w:t>
      8. Территория Казахстана составляет 2 724,9 тыс. км2.</w:t>
      </w:r>
    </w:p>
    <w:bookmarkEnd w:id="41"/>
    <w:bookmarkStart w:name="z100" w:id="42"/>
    <w:p>
      <w:pPr>
        <w:spacing w:after="0"/>
        <w:ind w:left="0"/>
        <w:jc w:val="both"/>
      </w:pPr>
      <w:r>
        <w:rPr>
          <w:rFonts w:ascii="Times New Roman"/>
          <w:b w:val="false"/>
          <w:i w:val="false"/>
          <w:color w:val="000000"/>
          <w:sz w:val="28"/>
        </w:rPr>
        <w:t xml:space="preserve">
      9. Численность населения Республики Казахстан на начало 2017 года составляет 17, 9 млн. человек, в том числе женщин 9,2 млн. чел. (51,4 %), мужчин - 8,7 млн. чел. (48,6 %). </w:t>
      </w:r>
    </w:p>
    <w:bookmarkEnd w:id="42"/>
    <w:bookmarkStart w:name="z101" w:id="43"/>
    <w:p>
      <w:pPr>
        <w:spacing w:after="0"/>
        <w:ind w:left="0"/>
        <w:jc w:val="both"/>
      </w:pPr>
      <w:r>
        <w:rPr>
          <w:rFonts w:ascii="Times New Roman"/>
          <w:b w:val="false"/>
          <w:i w:val="false"/>
          <w:color w:val="000000"/>
          <w:sz w:val="28"/>
        </w:rPr>
        <w:t>
      По возрастному составу: дети (до 16 лет) - 5,4 млн. человек (мальчиков - 2,8 млн., девочек - 2,6 млн.), в возрасте от 16 до 62 лет - 10,7 млн. человек (женщин - 5,3 млн., мужчин - 5,4 млн.), в возрасте от 63 лет и выше - 1,8 млн. человек (женщин - 1, 3 млн., мужчин - 0,5 млн.).</w:t>
      </w:r>
    </w:p>
    <w:bookmarkEnd w:id="43"/>
    <w:bookmarkStart w:name="z102" w:id="44"/>
    <w:p>
      <w:pPr>
        <w:spacing w:after="0"/>
        <w:ind w:left="0"/>
        <w:jc w:val="both"/>
      </w:pPr>
      <w:r>
        <w:rPr>
          <w:rFonts w:ascii="Times New Roman"/>
          <w:b w:val="false"/>
          <w:i w:val="false"/>
          <w:color w:val="000000"/>
          <w:sz w:val="28"/>
        </w:rPr>
        <w:t xml:space="preserve">
      10. Плотность населения - 6,6 человек на 1 кв. км. В городах проживают 10,3 млн. человек (57,5%), в сельской местности - 7,6 млн. человек (42,5%). </w:t>
      </w:r>
    </w:p>
    <w:bookmarkEnd w:id="44"/>
    <w:bookmarkStart w:name="z103" w:id="45"/>
    <w:p>
      <w:pPr>
        <w:spacing w:after="0"/>
        <w:ind w:left="0"/>
        <w:jc w:val="both"/>
      </w:pPr>
      <w:r>
        <w:rPr>
          <w:rFonts w:ascii="Times New Roman"/>
          <w:b w:val="false"/>
          <w:i w:val="false"/>
          <w:color w:val="000000"/>
          <w:sz w:val="28"/>
        </w:rPr>
        <w:t xml:space="preserve">
      11. Этнический состав насчитывает более 100 наций и этносов, в том числе казахи - 11,7 млн. (66,48%), русские - 3,6 млн. чел. (20,6%), узбеки - 548,8 тыс. чел. (3,11%), украинцы - 289,7 тыс. чел. (1,6%), уйгуры - 256,2 тыс. чел. (1,45%), татары - 202,9 тыс. чел. (1,15%), немцы - 181,7 тыс. чел. (1,03%) и другие. </w:t>
      </w:r>
    </w:p>
    <w:bookmarkEnd w:id="45"/>
    <w:bookmarkStart w:name="z104" w:id="46"/>
    <w:p>
      <w:pPr>
        <w:spacing w:after="0"/>
        <w:ind w:left="0"/>
        <w:jc w:val="both"/>
      </w:pPr>
      <w:r>
        <w:rPr>
          <w:rFonts w:ascii="Times New Roman"/>
          <w:b w:val="false"/>
          <w:i w:val="false"/>
          <w:color w:val="000000"/>
          <w:sz w:val="28"/>
        </w:rPr>
        <w:t>
      12. Среди казахстанцев 70 % - мусульмане, 26 % - христиане, 0,03 % - иудеи, а 0,09% - буддисты. Конституция гарантирует свободу совести, свободу отправления религиозных культов. Религия отделена от государства.</w:t>
      </w:r>
    </w:p>
    <w:bookmarkEnd w:id="46"/>
    <w:p>
      <w:pPr>
        <w:spacing w:after="0"/>
        <w:ind w:left="0"/>
        <w:jc w:val="both"/>
      </w:pPr>
      <w:r>
        <w:rPr>
          <w:rFonts w:ascii="Times New Roman"/>
          <w:b/>
          <w:i w:val="false"/>
          <w:color w:val="000000"/>
          <w:sz w:val="28"/>
        </w:rPr>
        <w:t>Политическое устройство</w:t>
      </w:r>
    </w:p>
    <w:bookmarkStart w:name="z106" w:id="47"/>
    <w:p>
      <w:pPr>
        <w:spacing w:after="0"/>
        <w:ind w:left="0"/>
        <w:jc w:val="both"/>
      </w:pPr>
      <w:r>
        <w:rPr>
          <w:rFonts w:ascii="Times New Roman"/>
          <w:b w:val="false"/>
          <w:i w:val="false"/>
          <w:color w:val="000000"/>
          <w:sz w:val="28"/>
        </w:rPr>
        <w:t>
      13. Республика Казахстан является унитарным государством с президентской формой правления.</w:t>
      </w:r>
    </w:p>
    <w:bookmarkEnd w:id="47"/>
    <w:bookmarkStart w:name="z107" w:id="48"/>
    <w:p>
      <w:pPr>
        <w:spacing w:after="0"/>
        <w:ind w:left="0"/>
        <w:jc w:val="both"/>
      </w:pPr>
      <w:r>
        <w:rPr>
          <w:rFonts w:ascii="Times New Roman"/>
          <w:b w:val="false"/>
          <w:i w:val="false"/>
          <w:color w:val="000000"/>
          <w:sz w:val="28"/>
        </w:rPr>
        <w:t xml:space="preserve">
      14. Государственная власть осуществляется на основе </w:t>
      </w:r>
      <w:r>
        <w:rPr>
          <w:rFonts w:ascii="Times New Roman"/>
          <w:b w:val="false"/>
          <w:i w:val="false"/>
          <w:color w:val="000000"/>
          <w:sz w:val="28"/>
        </w:rPr>
        <w:t>Конституции</w:t>
      </w:r>
      <w:r>
        <w:rPr>
          <w:rFonts w:ascii="Times New Roman"/>
          <w:b w:val="false"/>
          <w:i w:val="false"/>
          <w:color w:val="000000"/>
          <w:sz w:val="28"/>
        </w:rPr>
        <w:t xml:space="preserve"> и законов, разделена на законодательную, исполнительную и судебную ветви, которые взаимодействуют между собой с использованием системы сдержек и противовесов.</w:t>
      </w:r>
    </w:p>
    <w:bookmarkEnd w:id="48"/>
    <w:bookmarkStart w:name="z108" w:id="49"/>
    <w:p>
      <w:pPr>
        <w:spacing w:after="0"/>
        <w:ind w:left="0"/>
        <w:jc w:val="both"/>
      </w:pPr>
      <w:r>
        <w:rPr>
          <w:rFonts w:ascii="Times New Roman"/>
          <w:b w:val="false"/>
          <w:i w:val="false"/>
          <w:color w:val="000000"/>
          <w:sz w:val="28"/>
        </w:rPr>
        <w:t>
      15. Высшим представительным органом Республики Казахстан, осуществляющим законодательные функции, является Парламент, который состоит из двух палат, действующих на постоянной основе, - Сената (срок полномочий депутатов Сената - шесть лет) и Мажилиса (срок полномочий депутатов Мажилиса - пять лет).</w:t>
      </w:r>
    </w:p>
    <w:bookmarkEnd w:id="49"/>
    <w:bookmarkStart w:name="z109" w:id="50"/>
    <w:p>
      <w:pPr>
        <w:spacing w:after="0"/>
        <w:ind w:left="0"/>
        <w:jc w:val="both"/>
      </w:pPr>
      <w:r>
        <w:rPr>
          <w:rFonts w:ascii="Times New Roman"/>
          <w:b w:val="false"/>
          <w:i w:val="false"/>
          <w:color w:val="000000"/>
          <w:sz w:val="28"/>
        </w:rPr>
        <w:t>
      16. В Республике Казахстан официально зарегистрировано 9 политических партий, из них по итогам выборов в марте 2016 года представители трех партий вошли в состав Мажилиса Парламента в качестве депутатов.</w:t>
      </w:r>
    </w:p>
    <w:bookmarkEnd w:id="50"/>
    <w:bookmarkStart w:name="z110" w:id="51"/>
    <w:p>
      <w:pPr>
        <w:spacing w:after="0"/>
        <w:ind w:left="0"/>
        <w:jc w:val="both"/>
      </w:pPr>
      <w:r>
        <w:rPr>
          <w:rFonts w:ascii="Times New Roman"/>
          <w:b w:val="false"/>
          <w:i w:val="false"/>
          <w:color w:val="000000"/>
          <w:sz w:val="28"/>
        </w:rPr>
        <w:t>
      17. Правительство Республики Казахстан возглавляет систему исполнительных органов и осуществляет руководство их деятельностью, состоит из центральных органов (министерств и ведомств) и местных органов (акиматов).</w:t>
      </w:r>
    </w:p>
    <w:bookmarkEnd w:id="51"/>
    <w:bookmarkStart w:name="z111" w:id="52"/>
    <w:p>
      <w:pPr>
        <w:spacing w:after="0"/>
        <w:ind w:left="0"/>
        <w:jc w:val="both"/>
      </w:pPr>
      <w:r>
        <w:rPr>
          <w:rFonts w:ascii="Times New Roman"/>
          <w:b w:val="false"/>
          <w:i w:val="false"/>
          <w:color w:val="000000"/>
          <w:sz w:val="28"/>
        </w:rPr>
        <w:t>
      18. Правосудие в Республике Казахстан осуществляется только судом. Судами Республики Казахстан являются Верховный Суд и местные суды Республики Казахстан, учреждаемые законом.</w:t>
      </w:r>
    </w:p>
    <w:bookmarkEnd w:id="52"/>
    <w:bookmarkStart w:name="z112" w:id="53"/>
    <w:p>
      <w:pPr>
        <w:spacing w:after="0"/>
        <w:ind w:left="0"/>
        <w:jc w:val="both"/>
      </w:pPr>
      <w:r>
        <w:rPr>
          <w:rFonts w:ascii="Times New Roman"/>
          <w:b w:val="false"/>
          <w:i w:val="false"/>
          <w:color w:val="000000"/>
          <w:sz w:val="28"/>
        </w:rPr>
        <w:t xml:space="preserve">
      19. Особое положение в политической системе Республики Казахстан занимает Конституционный Совет. </w:t>
      </w:r>
    </w:p>
    <w:bookmarkEnd w:id="53"/>
    <w:p>
      <w:pPr>
        <w:spacing w:after="0"/>
        <w:ind w:left="0"/>
        <w:jc w:val="both"/>
      </w:pPr>
      <w:r>
        <w:rPr>
          <w:rFonts w:ascii="Times New Roman"/>
          <w:b/>
          <w:i w:val="false"/>
          <w:color w:val="000000"/>
          <w:sz w:val="28"/>
        </w:rPr>
        <w:t>Административное устройство</w:t>
      </w:r>
    </w:p>
    <w:bookmarkStart w:name="z114" w:id="54"/>
    <w:p>
      <w:pPr>
        <w:spacing w:after="0"/>
        <w:ind w:left="0"/>
        <w:jc w:val="both"/>
      </w:pPr>
      <w:r>
        <w:rPr>
          <w:rFonts w:ascii="Times New Roman"/>
          <w:b w:val="false"/>
          <w:i w:val="false"/>
          <w:color w:val="000000"/>
          <w:sz w:val="28"/>
        </w:rPr>
        <w:t>
      20. В систему административно</w:t>
      </w:r>
      <w:r>
        <w:rPr>
          <w:rFonts w:ascii="Times New Roman"/>
          <w:b/>
          <w:i w:val="false"/>
          <w:color w:val="000000"/>
          <w:sz w:val="28"/>
        </w:rPr>
        <w:t>-</w:t>
      </w:r>
      <w:r>
        <w:rPr>
          <w:rFonts w:ascii="Times New Roman"/>
          <w:b w:val="false"/>
          <w:i w:val="false"/>
          <w:color w:val="000000"/>
          <w:sz w:val="28"/>
        </w:rPr>
        <w:t>территориального устройства республики входят 14 областей, столица, город республиканского значения, 177 административных районов, 87 городов, 30 поселков и 6 668 сельских населенных пунктов.</w:t>
      </w:r>
    </w:p>
    <w:bookmarkEnd w:id="54"/>
    <w:bookmarkStart w:name="z115" w:id="55"/>
    <w:p>
      <w:pPr>
        <w:spacing w:after="0"/>
        <w:ind w:left="0"/>
        <w:jc w:val="both"/>
      </w:pPr>
      <w:r>
        <w:rPr>
          <w:rFonts w:ascii="Times New Roman"/>
          <w:b w:val="false"/>
          <w:i w:val="false"/>
          <w:color w:val="000000"/>
          <w:sz w:val="28"/>
        </w:rPr>
        <w:t>
      21. Столица Республики Казахстан - город Астана (с 10.12.1997 г.), в котором проживает более 1 млн. человек.</w:t>
      </w:r>
    </w:p>
    <w:bookmarkEnd w:id="55"/>
    <w:bookmarkStart w:name="z116" w:id="56"/>
    <w:p>
      <w:pPr>
        <w:spacing w:after="0"/>
        <w:ind w:left="0"/>
        <w:jc w:val="both"/>
      </w:pPr>
      <w:r>
        <w:rPr>
          <w:rFonts w:ascii="Times New Roman"/>
          <w:b w:val="false"/>
          <w:i w:val="false"/>
          <w:color w:val="000000"/>
          <w:sz w:val="28"/>
        </w:rPr>
        <w:t>
      22. Государственным языком в Казахстане является казахский. В государственных организациях и органах местного управления наравне с государственным официально употребляется русский язык.</w:t>
      </w:r>
    </w:p>
    <w:bookmarkEnd w:id="56"/>
    <w:p>
      <w:pPr>
        <w:spacing w:after="0"/>
        <w:ind w:left="0"/>
        <w:jc w:val="both"/>
      </w:pPr>
      <w:r>
        <w:rPr>
          <w:rFonts w:ascii="Times New Roman"/>
          <w:b/>
          <w:i w:val="false"/>
          <w:color w:val="000000"/>
          <w:sz w:val="28"/>
        </w:rPr>
        <w:t>Социально-экономическое развитие</w:t>
      </w:r>
    </w:p>
    <w:bookmarkStart w:name="z118" w:id="57"/>
    <w:p>
      <w:pPr>
        <w:spacing w:after="0"/>
        <w:ind w:left="0"/>
        <w:jc w:val="both"/>
      </w:pPr>
      <w:r>
        <w:rPr>
          <w:rFonts w:ascii="Times New Roman"/>
          <w:b w:val="false"/>
          <w:i w:val="false"/>
          <w:color w:val="000000"/>
          <w:sz w:val="28"/>
        </w:rPr>
        <w:t>
      23. Казахстан - одна из богатейших стран по запасам нефти, газа, титана, магния, олова, золота и других цветных металлов, запасов химического сырья. Страна занимает первое место в мире по разведанным запасам цинка, вольфрама, второе место - серебру, свинцу, хромитам, третье место - меди, четвертое место - молибдену.</w:t>
      </w:r>
    </w:p>
    <w:bookmarkEnd w:id="57"/>
    <w:bookmarkStart w:name="z119" w:id="58"/>
    <w:p>
      <w:pPr>
        <w:spacing w:after="0"/>
        <w:ind w:left="0"/>
        <w:jc w:val="both"/>
      </w:pPr>
      <w:r>
        <w:rPr>
          <w:rFonts w:ascii="Times New Roman"/>
          <w:b w:val="false"/>
          <w:i w:val="false"/>
          <w:color w:val="000000"/>
          <w:sz w:val="28"/>
        </w:rPr>
        <w:t xml:space="preserve">
      24. Сегодня Казахстан - одно из 50-ти наиболее конкурентоспособных государств. По темпам роста экономики Казахстан вошел в число наиболее успешных стран мира, таких как Китай, Индия, Россия, Бразилия, Южная Корея, Малайзия и другие. За четверть века экономика Казахстана выросла в 16 раз, доходы населения - в 6 раз. </w:t>
      </w:r>
    </w:p>
    <w:bookmarkEnd w:id="58"/>
    <w:bookmarkStart w:name="z120" w:id="59"/>
    <w:p>
      <w:pPr>
        <w:spacing w:after="0"/>
        <w:ind w:left="0"/>
        <w:jc w:val="both"/>
      </w:pPr>
      <w:r>
        <w:rPr>
          <w:rFonts w:ascii="Times New Roman"/>
          <w:b w:val="false"/>
          <w:i w:val="false"/>
          <w:color w:val="000000"/>
          <w:sz w:val="28"/>
        </w:rPr>
        <w:t>
      25. Запущен процесс диверсификации экономики за счет ускоренного развития обрабатывающей промышленности. Реализуется форсированная индустриализация экономики. В ее рамках за последние годы построено порядка 1000 новых предприятий, освоено более 400 новых видов продукции. Сегодня 111 стран мира покупают готовую продукцию казахстанских предприятий.</w:t>
      </w:r>
    </w:p>
    <w:bookmarkEnd w:id="59"/>
    <w:bookmarkStart w:name="z121" w:id="60"/>
    <w:p>
      <w:pPr>
        <w:spacing w:after="0"/>
        <w:ind w:left="0"/>
        <w:jc w:val="both"/>
      </w:pPr>
      <w:r>
        <w:rPr>
          <w:rFonts w:ascii="Times New Roman"/>
          <w:b w:val="false"/>
          <w:i w:val="false"/>
          <w:color w:val="000000"/>
          <w:sz w:val="28"/>
        </w:rPr>
        <w:t xml:space="preserve">
      26. Создано 10 специальных экономических зон и 10 индустриальных зон. В стране открываются инновационные производства, возводятся современные автобаны и железные дороги, трубопроводы и линии электропередачи. Трасса Западная Европа - Западный Китай, которая строится вместе с Россией и КНР, станет одной из ключевых транспортных магистралей Евразии. </w:t>
      </w:r>
    </w:p>
    <w:bookmarkEnd w:id="60"/>
    <w:bookmarkStart w:name="z122" w:id="61"/>
    <w:p>
      <w:pPr>
        <w:spacing w:after="0"/>
        <w:ind w:left="0"/>
        <w:jc w:val="both"/>
      </w:pPr>
      <w:r>
        <w:rPr>
          <w:rFonts w:ascii="Times New Roman"/>
          <w:b w:val="false"/>
          <w:i w:val="false"/>
          <w:color w:val="000000"/>
          <w:sz w:val="28"/>
        </w:rPr>
        <w:t xml:space="preserve">
      27. Казахстан ставит цель в ближайшее время возродить свою историческую роль и стать крупнейшим деловым и транзитным хабом Центрально-Азиатского региона, мостом между Европой и Азией. Для этого на пути ключевых транспортных коридоров Казахстана планируется создавать единый комплекс хабов международного уровня: торгово-логистического, финансово-делового, инновационно-технологического и туристического. </w:t>
      </w:r>
    </w:p>
    <w:bookmarkEnd w:id="61"/>
    <w:bookmarkStart w:name="z123" w:id="62"/>
    <w:p>
      <w:pPr>
        <w:spacing w:after="0"/>
        <w:ind w:left="0"/>
        <w:jc w:val="both"/>
      </w:pPr>
      <w:r>
        <w:rPr>
          <w:rFonts w:ascii="Times New Roman"/>
          <w:b w:val="false"/>
          <w:i w:val="false"/>
          <w:color w:val="000000"/>
          <w:sz w:val="28"/>
        </w:rPr>
        <w:t>
      28. Развитие транспортно-логистической инфраструктуры будет осуществляться в рамках формирования макрорегионов по принципу хабов в рамках программы "Нурлы Жол".</w:t>
      </w:r>
    </w:p>
    <w:bookmarkEnd w:id="62"/>
    <w:bookmarkStart w:name="z124" w:id="63"/>
    <w:p>
      <w:pPr>
        <w:spacing w:after="0"/>
        <w:ind w:left="0"/>
        <w:jc w:val="both"/>
      </w:pPr>
      <w:r>
        <w:rPr>
          <w:rFonts w:ascii="Times New Roman"/>
          <w:b w:val="false"/>
          <w:i w:val="false"/>
          <w:color w:val="000000"/>
          <w:sz w:val="28"/>
        </w:rPr>
        <w:t xml:space="preserve">
      29. В целом в транспортной отрасли за последние годы построено более 2 000 километров новых железнодорожных линий. Для дальнейшего развития железнодорожной отрасли утверждена программа развития и интеграции инфраструктуры транспортной системы Казахстана до 2020 года. </w:t>
      </w:r>
    </w:p>
    <w:bookmarkEnd w:id="63"/>
    <w:bookmarkStart w:name="z125" w:id="64"/>
    <w:p>
      <w:pPr>
        <w:spacing w:after="0"/>
        <w:ind w:left="0"/>
        <w:jc w:val="both"/>
      </w:pPr>
      <w:r>
        <w:rPr>
          <w:rFonts w:ascii="Times New Roman"/>
          <w:b w:val="false"/>
          <w:i w:val="false"/>
          <w:color w:val="000000"/>
          <w:sz w:val="28"/>
        </w:rPr>
        <w:t xml:space="preserve">
      30. Новая экономическая политика будет сосредоточена на реализации проектов второй пятилетки индустриализации. В качестве приоритетных выбрано 6 отраслей с разделением на 14 секторов, куда будет направлено почти 80% финансирования программы "Нурлы Жол". Объектами вложения инвестиций будут металлургический комплекс, нефтепереработка, пищепром, агрохимия, автомобилестроение и стройиндустрия. </w:t>
      </w:r>
    </w:p>
    <w:bookmarkEnd w:id="64"/>
    <w:bookmarkStart w:name="z126" w:id="65"/>
    <w:p>
      <w:pPr>
        <w:spacing w:after="0"/>
        <w:ind w:left="0"/>
        <w:jc w:val="both"/>
      </w:pPr>
      <w:r>
        <w:rPr>
          <w:rFonts w:ascii="Times New Roman"/>
          <w:b w:val="false"/>
          <w:i w:val="false"/>
          <w:color w:val="000000"/>
          <w:sz w:val="28"/>
        </w:rPr>
        <w:t>
      31. Масштабная жилищная программа вывела Казахстан на беспрецедентные показатели ввода нового жилья - 6 миллионов квадратных метров ежегодно.</w:t>
      </w:r>
    </w:p>
    <w:bookmarkEnd w:id="65"/>
    <w:bookmarkStart w:name="z127" w:id="66"/>
    <w:p>
      <w:pPr>
        <w:spacing w:after="0"/>
        <w:ind w:left="0"/>
        <w:jc w:val="both"/>
      </w:pPr>
      <w:r>
        <w:rPr>
          <w:rFonts w:ascii="Times New Roman"/>
          <w:b w:val="false"/>
          <w:i w:val="false"/>
          <w:color w:val="000000"/>
          <w:sz w:val="28"/>
        </w:rPr>
        <w:t>
      32. Благодаря всем этим проектам сократилась безработица, сотни тысяч граждан получили достойную работу, смогли переобучиться новым специальностям.</w:t>
      </w:r>
    </w:p>
    <w:bookmarkEnd w:id="66"/>
    <w:bookmarkStart w:name="z128" w:id="67"/>
    <w:p>
      <w:pPr>
        <w:spacing w:after="0"/>
        <w:ind w:left="0"/>
        <w:jc w:val="both"/>
      </w:pPr>
      <w:r>
        <w:rPr>
          <w:rFonts w:ascii="Times New Roman"/>
          <w:b w:val="false"/>
          <w:i w:val="false"/>
          <w:color w:val="000000"/>
          <w:sz w:val="28"/>
        </w:rPr>
        <w:t xml:space="preserve">
      33. Сегодня Казахстан - один из ведущих мировых экспортеров зерна. Решается задача по обеспечению опережающего роста производства мяса и другой продукции животноводства. </w:t>
      </w:r>
    </w:p>
    <w:bookmarkEnd w:id="67"/>
    <w:bookmarkStart w:name="z129" w:id="68"/>
    <w:p>
      <w:pPr>
        <w:spacing w:after="0"/>
        <w:ind w:left="0"/>
        <w:jc w:val="both"/>
      </w:pPr>
      <w:r>
        <w:rPr>
          <w:rFonts w:ascii="Times New Roman"/>
          <w:b w:val="false"/>
          <w:i w:val="false"/>
          <w:color w:val="000000"/>
          <w:sz w:val="28"/>
        </w:rPr>
        <w:t>
      34. За последние 10 лет ВВП и ВВП на душу населения Республики Казахстан имели положительную тенденцию роста и составляли, в среднем 5,4% и 3,9% соответственно. Производительность труда росла в среднем на 3,8% в год.</w:t>
      </w:r>
    </w:p>
    <w:bookmarkEnd w:id="68"/>
    <w:bookmarkStart w:name="z130" w:id="69"/>
    <w:p>
      <w:pPr>
        <w:spacing w:after="0"/>
        <w:ind w:left="0"/>
        <w:jc w:val="both"/>
      </w:pPr>
      <w:r>
        <w:rPr>
          <w:rFonts w:ascii="Times New Roman"/>
          <w:b w:val="false"/>
          <w:i w:val="false"/>
          <w:color w:val="000000"/>
          <w:sz w:val="28"/>
        </w:rPr>
        <w:t xml:space="preserve">
      35. В стране сформирован класс отечественных предпринимателей. По состоянию на 1 января 2017 года в республике действуют 1 185 163 субъектов малого и среднего предпринимательства. В общем количестве доля индивидуальных предпринимателей составила 68,7 %, юридических лиц малого предпринимательства - 16 %, крестьянских или фермерских хозяйств - 15,1 %, юридических лиц среднего предпринимательства - 0,2 %. </w:t>
      </w:r>
    </w:p>
    <w:bookmarkEnd w:id="69"/>
    <w:bookmarkStart w:name="z131" w:id="70"/>
    <w:p>
      <w:pPr>
        <w:spacing w:after="0"/>
        <w:ind w:left="0"/>
        <w:jc w:val="both"/>
      </w:pPr>
      <w:r>
        <w:rPr>
          <w:rFonts w:ascii="Times New Roman"/>
          <w:b w:val="false"/>
          <w:i w:val="false"/>
          <w:color w:val="000000"/>
          <w:sz w:val="28"/>
        </w:rPr>
        <w:t xml:space="preserve">
      36. Новые инициативы бизнеса, предпринимательские инициативы населения, получают государственную поддержку через предоставление микрокредитов и обучение бизнес навыкам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w:t>
      </w:r>
    </w:p>
    <w:bookmarkEnd w:id="70"/>
    <w:p>
      <w:pPr>
        <w:spacing w:after="0"/>
        <w:ind w:left="0"/>
        <w:jc w:val="both"/>
      </w:pPr>
      <w:r>
        <w:rPr>
          <w:rFonts w:ascii="Times New Roman"/>
          <w:b/>
          <w:i w:val="false"/>
          <w:color w:val="000000"/>
          <w:sz w:val="28"/>
        </w:rPr>
        <w:t>Занятость</w:t>
      </w:r>
    </w:p>
    <w:bookmarkStart w:name="z133" w:id="71"/>
    <w:p>
      <w:pPr>
        <w:spacing w:after="0"/>
        <w:ind w:left="0"/>
        <w:jc w:val="both"/>
      </w:pPr>
      <w:r>
        <w:rPr>
          <w:rFonts w:ascii="Times New Roman"/>
          <w:b w:val="false"/>
          <w:i w:val="false"/>
          <w:color w:val="000000"/>
          <w:sz w:val="28"/>
        </w:rPr>
        <w:t>
      37. На декабрь 2016 года экономически активное население составляло 8 938,8 тыс. человек, из них занятое население 8 491,2 тыс. человек, безработных 447,6 тыс. человек. Уровень безработицы составил 5%.</w:t>
      </w:r>
    </w:p>
    <w:bookmarkEnd w:id="71"/>
    <w:bookmarkStart w:name="z134" w:id="72"/>
    <w:p>
      <w:pPr>
        <w:spacing w:after="0"/>
        <w:ind w:left="0"/>
        <w:jc w:val="both"/>
      </w:pPr>
      <w:r>
        <w:rPr>
          <w:rFonts w:ascii="Times New Roman"/>
          <w:b w:val="false"/>
          <w:i w:val="false"/>
          <w:color w:val="000000"/>
          <w:sz w:val="28"/>
        </w:rPr>
        <w:t>
      38. Показатели рынка труда в Республике Казахстан за прошедший 5</w:t>
      </w:r>
      <w:r>
        <w:rPr>
          <w:rFonts w:ascii="Times New Roman"/>
          <w:b/>
          <w:i w:val="false"/>
          <w:color w:val="000000"/>
          <w:sz w:val="28"/>
        </w:rPr>
        <w:t>-</w:t>
      </w:r>
      <w:r>
        <w:rPr>
          <w:rFonts w:ascii="Times New Roman"/>
          <w:b w:val="false"/>
          <w:i w:val="false"/>
          <w:color w:val="000000"/>
          <w:sz w:val="28"/>
        </w:rPr>
        <w:t>летний период оставались стабильными при сравнительно незначительных колебаниях экономической активности и занятости населения. Показатели безработицы и молодежной безработицы (5,0% и 4,1%) ниже в сравнении со странами ОЭСР (6,8% и 15,1%). Основная доля занятого населения Республики Казахстан - специалисты с высшим (35,6%) и средним профессиональным (33%) образованием.</w:t>
      </w:r>
    </w:p>
    <w:bookmarkEnd w:id="72"/>
    <w:bookmarkStart w:name="z135" w:id="73"/>
    <w:p>
      <w:pPr>
        <w:spacing w:after="0"/>
        <w:ind w:left="0"/>
        <w:jc w:val="both"/>
      </w:pPr>
      <w:r>
        <w:rPr>
          <w:rFonts w:ascii="Times New Roman"/>
          <w:b w:val="false"/>
          <w:i w:val="false"/>
          <w:color w:val="000000"/>
          <w:sz w:val="28"/>
        </w:rPr>
        <w:t xml:space="preserve">
      39. В стране приняты и реализуются Дорожная карта занятости 2020 (до 2017 года), Программа развития продуктивной занятости и массового предпринимательства на 2017 - 2021 годы. </w:t>
      </w:r>
    </w:p>
    <w:bookmarkEnd w:id="73"/>
    <w:p>
      <w:pPr>
        <w:spacing w:after="0"/>
        <w:ind w:left="0"/>
        <w:jc w:val="both"/>
      </w:pPr>
      <w:r>
        <w:rPr>
          <w:rFonts w:ascii="Times New Roman"/>
          <w:b/>
          <w:i w:val="false"/>
          <w:color w:val="000000"/>
          <w:sz w:val="28"/>
        </w:rPr>
        <w:t>Уровень жизни населения</w:t>
      </w:r>
    </w:p>
    <w:bookmarkStart w:name="z137" w:id="74"/>
    <w:p>
      <w:pPr>
        <w:spacing w:after="0"/>
        <w:ind w:left="0"/>
        <w:jc w:val="both"/>
      </w:pPr>
      <w:r>
        <w:rPr>
          <w:rFonts w:ascii="Times New Roman"/>
          <w:b w:val="false"/>
          <w:i w:val="false"/>
          <w:color w:val="000000"/>
          <w:sz w:val="28"/>
        </w:rPr>
        <w:t xml:space="preserve">
      40. Доля населения, имеющего доходы ниже прожиточного минимума, составляет 2,5%. </w:t>
      </w:r>
    </w:p>
    <w:bookmarkEnd w:id="74"/>
    <w:bookmarkStart w:name="z138" w:id="75"/>
    <w:p>
      <w:pPr>
        <w:spacing w:after="0"/>
        <w:ind w:left="0"/>
        <w:jc w:val="both"/>
      </w:pPr>
      <w:r>
        <w:rPr>
          <w:rFonts w:ascii="Times New Roman"/>
          <w:b w:val="false"/>
          <w:i w:val="false"/>
          <w:color w:val="000000"/>
          <w:sz w:val="28"/>
        </w:rPr>
        <w:t>
      41. Среднемесячная номинальная заработная плата одного работника в 4 квартале 2016 года составила 154 632 тенге. Индекс номинальной заработной платы к соответствующему кварталу 2015 года составил 113,7 %, реальной - 103,8 %. Максимальная величина оплаты труда отмечена в профессиональной научной и технической деятельности - 327 224 тенге, минимальная - в сельском, лесном и рыбном хозяйстве 89 956 тенге.</w:t>
      </w:r>
    </w:p>
    <w:bookmarkEnd w:id="75"/>
    <w:bookmarkStart w:name="z139" w:id="76"/>
    <w:p>
      <w:pPr>
        <w:spacing w:after="0"/>
        <w:ind w:left="0"/>
        <w:jc w:val="both"/>
      </w:pPr>
      <w:r>
        <w:rPr>
          <w:rFonts w:ascii="Times New Roman"/>
          <w:b w:val="false"/>
          <w:i w:val="false"/>
          <w:color w:val="000000"/>
          <w:sz w:val="28"/>
        </w:rPr>
        <w:t>
      42. Начиная с 2003 года, показатель прожиточного минимума стабильно рос и, несмотря на кризисные периоды, увеличился в 1,1 раза: с 55 долларов в 2003 году до 63 долларов в 2016 году.</w:t>
      </w:r>
    </w:p>
    <w:bookmarkEnd w:id="76"/>
    <w:bookmarkStart w:name="z140" w:id="77"/>
    <w:p>
      <w:pPr>
        <w:spacing w:after="0"/>
        <w:ind w:left="0"/>
        <w:jc w:val="both"/>
      </w:pPr>
      <w:r>
        <w:rPr>
          <w:rFonts w:ascii="Times New Roman"/>
          <w:b w:val="false"/>
          <w:i w:val="false"/>
          <w:color w:val="000000"/>
          <w:sz w:val="28"/>
        </w:rPr>
        <w:t>
      43. В Глобальном индексе конкурентоспособности Всемирного экономического форума Казахстан по итогам 2016 года занял 53 место.</w:t>
      </w:r>
    </w:p>
    <w:bookmarkEnd w:id="77"/>
    <w:p>
      <w:pPr>
        <w:spacing w:after="0"/>
        <w:ind w:left="0"/>
        <w:jc w:val="both"/>
      </w:pPr>
      <w:r>
        <w:rPr>
          <w:rFonts w:ascii="Times New Roman"/>
          <w:b/>
          <w:i w:val="false"/>
          <w:color w:val="000000"/>
          <w:sz w:val="28"/>
        </w:rPr>
        <w:t xml:space="preserve">Социальная защита населения </w:t>
      </w:r>
    </w:p>
    <w:bookmarkStart w:name="z142" w:id="78"/>
    <w:p>
      <w:pPr>
        <w:spacing w:after="0"/>
        <w:ind w:left="0"/>
        <w:jc w:val="both"/>
      </w:pPr>
      <w:r>
        <w:rPr>
          <w:rFonts w:ascii="Times New Roman"/>
          <w:b w:val="false"/>
          <w:i w:val="false"/>
          <w:color w:val="000000"/>
          <w:sz w:val="28"/>
        </w:rPr>
        <w:t>
      44. В Республике Казахстан гражданам гарантируются минимальный размер заработной платы и пенсии, социальное обеспечение по возрасту, в случаях болезни, инвалидности, потери кормильца и по иным законным основаниям. Поощряются добровольное социальное страхование, создание дополнительных форм социального обеспечения и благотворительность.</w:t>
      </w:r>
    </w:p>
    <w:bookmarkEnd w:id="78"/>
    <w:bookmarkStart w:name="z143" w:id="79"/>
    <w:p>
      <w:pPr>
        <w:spacing w:after="0"/>
        <w:ind w:left="0"/>
        <w:jc w:val="both"/>
      </w:pPr>
      <w:r>
        <w:rPr>
          <w:rFonts w:ascii="Times New Roman"/>
          <w:b w:val="false"/>
          <w:i w:val="false"/>
          <w:color w:val="000000"/>
          <w:sz w:val="28"/>
        </w:rPr>
        <w:t>
      45. В стране создана многоуровневая система социальной защиты населения с распределением ответственности между государством, работодателем и работником. Эта система состоит из нескольких компонентов, за каждый из которых отвечает одна из участвующих сторон:</w:t>
      </w:r>
    </w:p>
    <w:bookmarkEnd w:id="79"/>
    <w:bookmarkStart w:name="z144" w:id="80"/>
    <w:p>
      <w:pPr>
        <w:spacing w:after="0"/>
        <w:ind w:left="0"/>
        <w:jc w:val="both"/>
      </w:pPr>
      <w:r>
        <w:rPr>
          <w:rFonts w:ascii="Times New Roman"/>
          <w:b w:val="false"/>
          <w:i w:val="false"/>
          <w:color w:val="000000"/>
          <w:sz w:val="28"/>
        </w:rPr>
        <w:t xml:space="preserve">
      1) государство - базовые социальные выплаты: базовая и солидарная пенсии, государственные пособия, единовременные государственные выплаты; </w:t>
      </w:r>
    </w:p>
    <w:bookmarkEnd w:id="80"/>
    <w:bookmarkStart w:name="z145" w:id="81"/>
    <w:p>
      <w:pPr>
        <w:spacing w:after="0"/>
        <w:ind w:left="0"/>
        <w:jc w:val="both"/>
      </w:pPr>
      <w:r>
        <w:rPr>
          <w:rFonts w:ascii="Times New Roman"/>
          <w:b w:val="false"/>
          <w:i w:val="false"/>
          <w:color w:val="000000"/>
          <w:sz w:val="28"/>
        </w:rPr>
        <w:t>
      2) работодатель - обязательные профессиональные пенсионные взносы, обязательные пенсионные взносы работодателя (вводятся с 1 января 2020 года), социальные отчисления в систему социального страхования для осуществления социальных выплат при наступлении социального риска потери дохода в связи с утратой трудоспособности, потерей кормильца или работы, отпусками по беременности и родам, уходу за ребенком;</w:t>
      </w:r>
    </w:p>
    <w:bookmarkEnd w:id="81"/>
    <w:bookmarkStart w:name="z146" w:id="82"/>
    <w:p>
      <w:pPr>
        <w:spacing w:after="0"/>
        <w:ind w:left="0"/>
        <w:jc w:val="both"/>
      </w:pPr>
      <w:r>
        <w:rPr>
          <w:rFonts w:ascii="Times New Roman"/>
          <w:b w:val="false"/>
          <w:i w:val="false"/>
          <w:color w:val="000000"/>
          <w:sz w:val="28"/>
        </w:rPr>
        <w:t>
      3) работник - обязательные пенсионные взносы в накопительный пенсионный фонд, для получения пенсионных выплат.</w:t>
      </w:r>
    </w:p>
    <w:bookmarkEnd w:id="82"/>
    <w:bookmarkStart w:name="z147" w:id="83"/>
    <w:p>
      <w:pPr>
        <w:spacing w:after="0"/>
        <w:ind w:left="0"/>
        <w:jc w:val="both"/>
      </w:pPr>
      <w:r>
        <w:rPr>
          <w:rFonts w:ascii="Times New Roman"/>
          <w:b w:val="false"/>
          <w:i w:val="false"/>
          <w:color w:val="000000"/>
          <w:sz w:val="28"/>
        </w:rPr>
        <w:t>
      46. В 2016 году расходы на социальное обеспечение и социальную помощь составляли 4,3 % от ВВП.</w:t>
      </w:r>
    </w:p>
    <w:bookmarkEnd w:id="83"/>
    <w:bookmarkStart w:name="z148" w:id="84"/>
    <w:p>
      <w:pPr>
        <w:spacing w:after="0"/>
        <w:ind w:left="0"/>
        <w:jc w:val="both"/>
      </w:pPr>
      <w:r>
        <w:rPr>
          <w:rFonts w:ascii="Times New Roman"/>
          <w:b w:val="false"/>
          <w:i w:val="false"/>
          <w:color w:val="000000"/>
          <w:sz w:val="28"/>
        </w:rPr>
        <w:t>
      47. Установлен перечень гарантированных специальных социальных услуг и разработаны стандарты оказания специальных социальных услуг для основных уязвимых групп населения.</w:t>
      </w:r>
    </w:p>
    <w:bookmarkEnd w:id="84"/>
    <w:p>
      <w:pPr>
        <w:spacing w:after="0"/>
        <w:ind w:left="0"/>
        <w:jc w:val="both"/>
      </w:pPr>
      <w:r>
        <w:rPr>
          <w:rFonts w:ascii="Times New Roman"/>
          <w:b/>
          <w:i w:val="false"/>
          <w:color w:val="000000"/>
          <w:sz w:val="28"/>
        </w:rPr>
        <w:t>Здравоохранение</w:t>
      </w:r>
    </w:p>
    <w:bookmarkStart w:name="z150" w:id="85"/>
    <w:p>
      <w:pPr>
        <w:spacing w:after="0"/>
        <w:ind w:left="0"/>
        <w:jc w:val="both"/>
      </w:pPr>
      <w:r>
        <w:rPr>
          <w:rFonts w:ascii="Times New Roman"/>
          <w:b w:val="false"/>
          <w:i w:val="false"/>
          <w:color w:val="000000"/>
          <w:sz w:val="28"/>
        </w:rPr>
        <w:t>
      48. За последние 10 лет государственные расходы на развитие системы здравоохранения выросли в 10-12 раз.</w:t>
      </w:r>
    </w:p>
    <w:bookmarkEnd w:id="85"/>
    <w:bookmarkStart w:name="z151" w:id="86"/>
    <w:p>
      <w:pPr>
        <w:spacing w:after="0"/>
        <w:ind w:left="0"/>
        <w:jc w:val="both"/>
      </w:pPr>
      <w:r>
        <w:rPr>
          <w:rFonts w:ascii="Times New Roman"/>
          <w:b w:val="false"/>
          <w:i w:val="false"/>
          <w:color w:val="000000"/>
          <w:sz w:val="28"/>
        </w:rPr>
        <w:t>
      49. Государственный сектор здравоохранения включает 728 больниц и 2 149 амбулаторно-поликлинических организаций (в частном секторе - 135 больниц и 770 поликлиник). В лечебных учреждениях насчитывается около 100 тыс. больничных коек. Конкурентный рынок услуг позволил расширить долю частного сектора медицинских услуг до 24%. В данной сфере трудится 64 тысячи медицинских работников.</w:t>
      </w:r>
    </w:p>
    <w:bookmarkEnd w:id="86"/>
    <w:bookmarkStart w:name="z152" w:id="87"/>
    <w:p>
      <w:pPr>
        <w:spacing w:after="0"/>
        <w:ind w:left="0"/>
        <w:jc w:val="both"/>
      </w:pPr>
      <w:r>
        <w:rPr>
          <w:rFonts w:ascii="Times New Roman"/>
          <w:b w:val="false"/>
          <w:i w:val="false"/>
          <w:color w:val="000000"/>
          <w:sz w:val="28"/>
        </w:rPr>
        <w:t>
      50. Созданы современные медицинские центры, внедряющие в практику новые технологии и виды лечения по профильным видам заболеваний. Центральные республиканские клиники успешно распространяют передовой опыт оказания высокотехнологичных медицинских услуг на уровень регионов. В целом ряде областных и городских больниц успешно проводятся операции на сердце и головном мозге, производится пересадка жизненно важных органов.</w:t>
      </w:r>
    </w:p>
    <w:bookmarkEnd w:id="87"/>
    <w:bookmarkStart w:name="z153" w:id="88"/>
    <w:p>
      <w:pPr>
        <w:spacing w:after="0"/>
        <w:ind w:left="0"/>
        <w:jc w:val="both"/>
      </w:pPr>
      <w:r>
        <w:rPr>
          <w:rFonts w:ascii="Times New Roman"/>
          <w:b w:val="false"/>
          <w:i w:val="false"/>
          <w:color w:val="000000"/>
          <w:sz w:val="28"/>
        </w:rPr>
        <w:t xml:space="preserve">
      51. С 2008 года в Казахстане реализуется Национальная скрининговая программа, направленная на профилактику и раннее выявление социально значимых заболеваний. </w:t>
      </w:r>
    </w:p>
    <w:bookmarkEnd w:id="88"/>
    <w:bookmarkStart w:name="z154" w:id="89"/>
    <w:p>
      <w:pPr>
        <w:spacing w:after="0"/>
        <w:ind w:left="0"/>
        <w:jc w:val="both"/>
      </w:pPr>
      <w:r>
        <w:rPr>
          <w:rFonts w:ascii="Times New Roman"/>
          <w:b w:val="false"/>
          <w:i w:val="false"/>
          <w:color w:val="000000"/>
          <w:sz w:val="28"/>
        </w:rPr>
        <w:t xml:space="preserve">
      52. Реализована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здравоохранения на 2011 - 2015 годы "Саламатты Казахстан" (Здоровый Казахстан). </w:t>
      </w:r>
    </w:p>
    <w:bookmarkEnd w:id="89"/>
    <w:bookmarkStart w:name="z155" w:id="90"/>
    <w:p>
      <w:pPr>
        <w:spacing w:after="0"/>
        <w:ind w:left="0"/>
        <w:jc w:val="both"/>
      </w:pPr>
      <w:r>
        <w:rPr>
          <w:rFonts w:ascii="Times New Roman"/>
          <w:b w:val="false"/>
          <w:i w:val="false"/>
          <w:color w:val="000000"/>
          <w:sz w:val="28"/>
        </w:rPr>
        <w:t xml:space="preserve">
      53. С 2018 года в Республике Казахстан вводится обязательное социальное медицинское страхование. </w:t>
      </w:r>
    </w:p>
    <w:bookmarkEnd w:id="90"/>
    <w:bookmarkStart w:name="z156" w:id="91"/>
    <w:p>
      <w:pPr>
        <w:spacing w:after="0"/>
        <w:ind w:left="0"/>
        <w:jc w:val="both"/>
      </w:pPr>
      <w:r>
        <w:rPr>
          <w:rFonts w:ascii="Times New Roman"/>
          <w:b w:val="false"/>
          <w:i w:val="false"/>
          <w:color w:val="000000"/>
          <w:sz w:val="28"/>
        </w:rPr>
        <w:t xml:space="preserve">
      54. Благодаря развитию здравоохранения продолжительность жизни граждан повысилась до 72 лет. </w:t>
      </w:r>
    </w:p>
    <w:bookmarkEnd w:id="91"/>
    <w:p>
      <w:pPr>
        <w:spacing w:after="0"/>
        <w:ind w:left="0"/>
        <w:jc w:val="both"/>
      </w:pPr>
      <w:r>
        <w:rPr>
          <w:rFonts w:ascii="Times New Roman"/>
          <w:b/>
          <w:i w:val="false"/>
          <w:color w:val="000000"/>
          <w:sz w:val="28"/>
        </w:rPr>
        <w:t>Образование</w:t>
      </w:r>
    </w:p>
    <w:bookmarkStart w:name="z158" w:id="92"/>
    <w:p>
      <w:pPr>
        <w:spacing w:after="0"/>
        <w:ind w:left="0"/>
        <w:jc w:val="both"/>
      </w:pPr>
      <w:r>
        <w:rPr>
          <w:rFonts w:ascii="Times New Roman"/>
          <w:b w:val="false"/>
          <w:i w:val="false"/>
          <w:color w:val="000000"/>
          <w:sz w:val="28"/>
        </w:rPr>
        <w:t>
      55. Доля государственных расходов на образование в Республике Казахстан в период с 2011 по 2015 годы находилась в диапазоне 3,5-4% от ВВП.</w:t>
      </w:r>
    </w:p>
    <w:bookmarkEnd w:id="92"/>
    <w:bookmarkStart w:name="z159" w:id="93"/>
    <w:p>
      <w:pPr>
        <w:spacing w:after="0"/>
        <w:ind w:left="0"/>
        <w:jc w:val="both"/>
      </w:pPr>
      <w:r>
        <w:rPr>
          <w:rFonts w:ascii="Times New Roman"/>
          <w:b w:val="false"/>
          <w:i w:val="false"/>
          <w:color w:val="000000"/>
          <w:sz w:val="28"/>
        </w:rPr>
        <w:t xml:space="preserve">
      56. По данным Всемирного доклада ЮНЕСКО Казахстан уже три года подряд находится в четверке лидеров по Индексу развития образования для всех из 129 государств. </w:t>
      </w:r>
    </w:p>
    <w:bookmarkEnd w:id="93"/>
    <w:bookmarkStart w:name="z160" w:id="94"/>
    <w:p>
      <w:pPr>
        <w:spacing w:after="0"/>
        <w:ind w:left="0"/>
        <w:jc w:val="both"/>
      </w:pPr>
      <w:r>
        <w:rPr>
          <w:rFonts w:ascii="Times New Roman"/>
          <w:b w:val="false"/>
          <w:i w:val="false"/>
          <w:color w:val="000000"/>
          <w:sz w:val="28"/>
        </w:rPr>
        <w:t>
      57. В рейтинге Института менеджмента конкурентоспособности (Лозанна, Швейцария) Казахстан в течение последних четырех лет занимает первое место по уровню грамотности граждан старше 15 лет.</w:t>
      </w:r>
    </w:p>
    <w:bookmarkEnd w:id="94"/>
    <w:bookmarkStart w:name="z161" w:id="95"/>
    <w:p>
      <w:pPr>
        <w:spacing w:after="0"/>
        <w:ind w:left="0"/>
        <w:jc w:val="both"/>
      </w:pPr>
      <w:r>
        <w:rPr>
          <w:rFonts w:ascii="Times New Roman"/>
          <w:b w:val="false"/>
          <w:i w:val="false"/>
          <w:color w:val="000000"/>
          <w:sz w:val="28"/>
        </w:rPr>
        <w:t xml:space="preserve">
      58. В 2013 </w:t>
      </w:r>
      <w:r>
        <w:rPr>
          <w:rFonts w:ascii="Times New Roman"/>
          <w:b/>
          <w:i w:val="false"/>
          <w:color w:val="000000"/>
          <w:sz w:val="28"/>
        </w:rPr>
        <w:t>-</w:t>
      </w:r>
      <w:r>
        <w:rPr>
          <w:rFonts w:ascii="Times New Roman"/>
          <w:b w:val="false"/>
          <w:i w:val="false"/>
          <w:color w:val="000000"/>
          <w:sz w:val="28"/>
        </w:rPr>
        <w:t xml:space="preserve"> 2014 годах по охвату средним образованием в Глобальном индексе конкурентоспособности Казахстан занял 29</w:t>
      </w:r>
      <w:r>
        <w:rPr>
          <w:rFonts w:ascii="Times New Roman"/>
          <w:b/>
          <w:i w:val="false"/>
          <w:color w:val="000000"/>
          <w:sz w:val="28"/>
        </w:rPr>
        <w:t>-</w:t>
      </w:r>
      <w:r>
        <w:rPr>
          <w:rFonts w:ascii="Times New Roman"/>
          <w:b w:val="false"/>
          <w:i w:val="false"/>
          <w:color w:val="000000"/>
          <w:sz w:val="28"/>
        </w:rPr>
        <w:t xml:space="preserve">е место из 139 стран. </w:t>
      </w:r>
    </w:p>
    <w:bookmarkEnd w:id="95"/>
    <w:bookmarkStart w:name="z162" w:id="96"/>
    <w:p>
      <w:pPr>
        <w:spacing w:after="0"/>
        <w:ind w:left="0"/>
        <w:jc w:val="both"/>
      </w:pPr>
      <w:r>
        <w:rPr>
          <w:rFonts w:ascii="Times New Roman"/>
          <w:b w:val="false"/>
          <w:i w:val="false"/>
          <w:color w:val="000000"/>
          <w:sz w:val="28"/>
        </w:rPr>
        <w:t>
      59. По индексу человеческого развития ООН за последние 5 лет Казахстан продвинулся на 13 позиций вперед, войдя в число стран с высоким потенциалом человеческого развития и заняв 56 место.</w:t>
      </w:r>
    </w:p>
    <w:bookmarkEnd w:id="96"/>
    <w:bookmarkStart w:name="z163" w:id="97"/>
    <w:p>
      <w:pPr>
        <w:spacing w:after="0"/>
        <w:ind w:left="0"/>
        <w:jc w:val="both"/>
      </w:pPr>
      <w:r>
        <w:rPr>
          <w:rFonts w:ascii="Times New Roman"/>
          <w:b w:val="false"/>
          <w:i w:val="false"/>
          <w:color w:val="000000"/>
          <w:sz w:val="28"/>
        </w:rPr>
        <w:t>
      60. Казахстан по данным ПРООН является страной с высоким уровнем человеческого капитала. Уровень грамотности казахстанцев составляет 99,6%. Грамотность взрослого населения достигает 99,7 %; население, имеющее как минимум среднее образование, - 99,3%; средняя продолжительность обучения - 11,4 лет и коэффициент выбытия из начальной школы - 0,7%. По этому показателю Казахстан занимает 14-е место среди 177 стран мира и первое - в Азии.</w:t>
      </w:r>
    </w:p>
    <w:bookmarkEnd w:id="97"/>
    <w:bookmarkStart w:name="z164" w:id="98"/>
    <w:p>
      <w:pPr>
        <w:spacing w:after="0"/>
        <w:ind w:left="0"/>
        <w:jc w:val="both"/>
      </w:pPr>
      <w:r>
        <w:rPr>
          <w:rFonts w:ascii="Times New Roman"/>
          <w:b w:val="false"/>
          <w:i w:val="false"/>
          <w:color w:val="000000"/>
          <w:sz w:val="28"/>
        </w:rPr>
        <w:t>
      61. За 10 лет (2006 - 2016 годы) в Глобальном индексе конкурентоспособности Всемирного экономического форума Казахстан значительно улучшил свои позиции по таким показателя как: "Охват средним образованием" (+21), "Качество математики и естественно-научного образования" (+2), "Доступ в Интернет в школах" (+12), "Доступность исследовательских и образовательных услуг" (+4), "Качество научно-исследовательских организаций" (+18), "Сотрудничество университетов и бизнеса в сфере НИОКР" (+22), "Доступность ученых и инженеров" (+6).</w:t>
      </w:r>
    </w:p>
    <w:bookmarkEnd w:id="98"/>
    <w:bookmarkStart w:name="z165" w:id="99"/>
    <w:p>
      <w:pPr>
        <w:spacing w:after="0"/>
        <w:ind w:left="0"/>
        <w:jc w:val="both"/>
      </w:pPr>
      <w:r>
        <w:rPr>
          <w:rFonts w:ascii="Times New Roman"/>
          <w:b w:val="false"/>
          <w:i w:val="false"/>
          <w:color w:val="000000"/>
          <w:sz w:val="28"/>
        </w:rPr>
        <w:t xml:space="preserve">
      62. До 1 марта 2016 года в Республике Казахстан реализовывалась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на 2011 - 2020 годы. В настоящее время действует Государственная программа развития образования и науки Республики Казахстан на 2016 - 2019 годы.</w:t>
      </w:r>
    </w:p>
    <w:bookmarkEnd w:id="99"/>
    <w:bookmarkStart w:name="z166" w:id="100"/>
    <w:p>
      <w:pPr>
        <w:spacing w:after="0"/>
        <w:ind w:left="0"/>
        <w:jc w:val="both"/>
      </w:pPr>
      <w:r>
        <w:rPr>
          <w:rFonts w:ascii="Times New Roman"/>
          <w:b w:val="false"/>
          <w:i w:val="false"/>
          <w:color w:val="000000"/>
          <w:sz w:val="28"/>
        </w:rPr>
        <w:t xml:space="preserve">
      63. 25-27 сентября 2015 года в Нью-Йорке на Генеральной Ассамблее ООН 193 стран мира, в том числе Казахстан, приняли обязательства по достижению 17 новых Глобальных Целей Устойчивого Развития до 2030 года. В течение предстоящих 15 лет усилия системы образования Казахстана будут направлены на достижение четвертой глобальной цели "Качественное образование". Это обеспечение всеобщего и справедливого качественного образования, обучения на протяжении всей жизни для всех. </w:t>
      </w:r>
    </w:p>
    <w:bookmarkEnd w:id="100"/>
    <w:bookmarkStart w:name="z167" w:id="101"/>
    <w:p>
      <w:pPr>
        <w:spacing w:after="0"/>
        <w:ind w:left="0"/>
        <w:jc w:val="both"/>
      </w:pPr>
      <w:r>
        <w:rPr>
          <w:rFonts w:ascii="Times New Roman"/>
          <w:b w:val="false"/>
          <w:i w:val="false"/>
          <w:color w:val="000000"/>
          <w:sz w:val="28"/>
        </w:rPr>
        <w:t xml:space="preserve">
      64. В Казахстане развивается дуальная система подготовки рабочих кадров, учащиеся профессиональных школ параллельно проходят практику на производстве. </w:t>
      </w:r>
    </w:p>
    <w:bookmarkEnd w:id="101"/>
    <w:p>
      <w:pPr>
        <w:spacing w:after="0"/>
        <w:ind w:left="0"/>
        <w:jc w:val="both"/>
      </w:pPr>
      <w:r>
        <w:rPr>
          <w:rFonts w:ascii="Times New Roman"/>
          <w:b/>
          <w:i w:val="false"/>
          <w:color w:val="000000"/>
          <w:sz w:val="28"/>
        </w:rPr>
        <w:t>Общие основы защиты и поощрения прав человека </w:t>
      </w:r>
    </w:p>
    <w:bookmarkStart w:name="z169" w:id="102"/>
    <w:p>
      <w:pPr>
        <w:spacing w:after="0"/>
        <w:ind w:left="0"/>
        <w:jc w:val="both"/>
      </w:pPr>
      <w:r>
        <w:rPr>
          <w:rFonts w:ascii="Times New Roman"/>
          <w:b w:val="false"/>
          <w:i w:val="false"/>
          <w:color w:val="000000"/>
          <w:sz w:val="28"/>
        </w:rPr>
        <w:t>
      65. Республика Казахстан является демократическим, светским, правовым и социальным государством, высшими ценностями которого являются человек, его жизнь, права и свободы (</w:t>
      </w:r>
      <w:r>
        <w:rPr>
          <w:rFonts w:ascii="Times New Roman"/>
          <w:b w:val="false"/>
          <w:i w:val="false"/>
          <w:color w:val="000000"/>
          <w:sz w:val="28"/>
        </w:rPr>
        <w:t>статья 1</w:t>
      </w:r>
      <w:r>
        <w:rPr>
          <w:rFonts w:ascii="Times New Roman"/>
          <w:b w:val="false"/>
          <w:i w:val="false"/>
          <w:color w:val="000000"/>
          <w:sz w:val="28"/>
        </w:rPr>
        <w:t xml:space="preserve"> Конституции). </w:t>
      </w:r>
    </w:p>
    <w:bookmarkEnd w:id="102"/>
    <w:bookmarkStart w:name="z170" w:id="103"/>
    <w:p>
      <w:pPr>
        <w:spacing w:after="0"/>
        <w:ind w:left="0"/>
        <w:jc w:val="both"/>
      </w:pPr>
      <w:r>
        <w:rPr>
          <w:rFonts w:ascii="Times New Roman"/>
          <w:b w:val="false"/>
          <w:i w:val="false"/>
          <w:color w:val="000000"/>
          <w:sz w:val="28"/>
        </w:rPr>
        <w:t>
      66. Правовой статус личности, закрепленный в Конституции, основан на концепции прав человека и гражданина и исходит из основных положений международно-правовых документов. Конституция Республики Казахстан восприняла основные идеи и положения международных документов о правах человека и закрепила их с учетом условий государства.</w:t>
      </w:r>
    </w:p>
    <w:bookmarkEnd w:id="103"/>
    <w:bookmarkStart w:name="z171" w:id="104"/>
    <w:p>
      <w:pPr>
        <w:spacing w:after="0"/>
        <w:ind w:left="0"/>
        <w:jc w:val="both"/>
      </w:pPr>
      <w:r>
        <w:rPr>
          <w:rFonts w:ascii="Times New Roman"/>
          <w:b w:val="false"/>
          <w:i w:val="false"/>
          <w:color w:val="000000"/>
          <w:sz w:val="28"/>
        </w:rPr>
        <w:t xml:space="preserve">
      67. Казахстан ратифицировал ряд важнейших международных договоров о правах человека, в том числе </w:t>
      </w:r>
      <w:r>
        <w:rPr>
          <w:rFonts w:ascii="Times New Roman"/>
          <w:b w:val="false"/>
          <w:i w:val="false"/>
          <w:color w:val="000000"/>
          <w:sz w:val="28"/>
        </w:rPr>
        <w:t>Конвенцию</w:t>
      </w:r>
      <w:r>
        <w:rPr>
          <w:rFonts w:ascii="Times New Roman"/>
          <w:b w:val="false"/>
          <w:i w:val="false"/>
          <w:color w:val="000000"/>
          <w:sz w:val="28"/>
        </w:rPr>
        <w:t xml:space="preserve"> о правах ребенка, </w:t>
      </w:r>
      <w:r>
        <w:rPr>
          <w:rFonts w:ascii="Times New Roman"/>
          <w:b w:val="false"/>
          <w:i w:val="false"/>
          <w:color w:val="000000"/>
          <w:sz w:val="28"/>
        </w:rPr>
        <w:t>Конвенцию</w:t>
      </w:r>
      <w:r>
        <w:rPr>
          <w:rFonts w:ascii="Times New Roman"/>
          <w:b w:val="false"/>
          <w:i w:val="false"/>
          <w:color w:val="000000"/>
          <w:sz w:val="28"/>
        </w:rPr>
        <w:t xml:space="preserve"> о ликвидации всех форм дискриминации в отношении женщин, Международную конвенцию о ликвидации всех форм расовой дискриминации, </w:t>
      </w:r>
      <w:r>
        <w:rPr>
          <w:rFonts w:ascii="Times New Roman"/>
          <w:b w:val="false"/>
          <w:i w:val="false"/>
          <w:color w:val="000000"/>
          <w:sz w:val="28"/>
        </w:rPr>
        <w:t>Конвенцию</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и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ней, Международный пакт об экономических, социальных и культурных правах, </w:t>
      </w:r>
      <w:r>
        <w:rPr>
          <w:rFonts w:ascii="Times New Roman"/>
          <w:b w:val="false"/>
          <w:i w:val="false"/>
          <w:color w:val="000000"/>
          <w:sz w:val="28"/>
        </w:rPr>
        <w:t>Международный пакт</w:t>
      </w:r>
      <w:r>
        <w:rPr>
          <w:rFonts w:ascii="Times New Roman"/>
          <w:b w:val="false"/>
          <w:i w:val="false"/>
          <w:color w:val="000000"/>
          <w:sz w:val="28"/>
        </w:rPr>
        <w:t xml:space="preserve"> о гражданских и политических правах и </w:t>
      </w:r>
      <w:r>
        <w:rPr>
          <w:rFonts w:ascii="Times New Roman"/>
          <w:b w:val="false"/>
          <w:i w:val="false"/>
          <w:color w:val="000000"/>
          <w:sz w:val="28"/>
        </w:rPr>
        <w:t>Факультативный протокол</w:t>
      </w:r>
      <w:r>
        <w:rPr>
          <w:rFonts w:ascii="Times New Roman"/>
          <w:b w:val="false"/>
          <w:i w:val="false"/>
          <w:color w:val="000000"/>
          <w:sz w:val="28"/>
        </w:rPr>
        <w:t xml:space="preserve"> к нему, </w:t>
      </w:r>
      <w:r>
        <w:rPr>
          <w:rFonts w:ascii="Times New Roman"/>
          <w:b w:val="false"/>
          <w:i w:val="false"/>
          <w:color w:val="000000"/>
          <w:sz w:val="28"/>
        </w:rPr>
        <w:t>Международную конвенцию</w:t>
      </w:r>
      <w:r>
        <w:rPr>
          <w:rFonts w:ascii="Times New Roman"/>
          <w:b w:val="false"/>
          <w:i w:val="false"/>
          <w:color w:val="000000"/>
          <w:sz w:val="28"/>
        </w:rPr>
        <w:t xml:space="preserve"> для защиты всех лиц от насильственных исчезновений, </w:t>
      </w:r>
      <w:r>
        <w:rPr>
          <w:rFonts w:ascii="Times New Roman"/>
          <w:b w:val="false"/>
          <w:i w:val="false"/>
          <w:color w:val="000000"/>
          <w:sz w:val="28"/>
        </w:rPr>
        <w:t>Конвенцию</w:t>
      </w:r>
      <w:r>
        <w:rPr>
          <w:rFonts w:ascii="Times New Roman"/>
          <w:b w:val="false"/>
          <w:i w:val="false"/>
          <w:color w:val="000000"/>
          <w:sz w:val="28"/>
        </w:rPr>
        <w:t xml:space="preserve"> о правах инвалидов.</w:t>
      </w:r>
    </w:p>
    <w:bookmarkEnd w:id="104"/>
    <w:bookmarkStart w:name="z172" w:id="105"/>
    <w:p>
      <w:pPr>
        <w:spacing w:after="0"/>
        <w:ind w:left="0"/>
        <w:jc w:val="both"/>
      </w:pPr>
      <w:r>
        <w:rPr>
          <w:rFonts w:ascii="Times New Roman"/>
          <w:b w:val="false"/>
          <w:i w:val="false"/>
          <w:color w:val="000000"/>
          <w:sz w:val="28"/>
        </w:rPr>
        <w:t xml:space="preserve">
      68. Казахстан ратифицировал ряд конвенций Международной организации труда, в том числе Конвенцию 1948 года о свободе объединений и защите права объединяться в профсоюзы (№ 87) и Конвенцию 1949 года о праве на объединение в профсоюзы и на ведение коллективных переговоров (№ 98). </w:t>
      </w:r>
    </w:p>
    <w:bookmarkEnd w:id="105"/>
    <w:bookmarkStart w:name="z173" w:id="106"/>
    <w:p>
      <w:pPr>
        <w:spacing w:after="0"/>
        <w:ind w:left="0"/>
        <w:jc w:val="both"/>
      </w:pPr>
      <w:r>
        <w:rPr>
          <w:rFonts w:ascii="Times New Roman"/>
          <w:b w:val="false"/>
          <w:i w:val="false"/>
          <w:color w:val="000000"/>
          <w:sz w:val="28"/>
        </w:rPr>
        <w:t xml:space="preserve">
      69. В </w:t>
      </w:r>
      <w:r>
        <w:rPr>
          <w:rFonts w:ascii="Times New Roman"/>
          <w:b w:val="false"/>
          <w:i w:val="false"/>
          <w:color w:val="000000"/>
          <w:sz w:val="28"/>
        </w:rPr>
        <w:t>статье 4</w:t>
      </w:r>
      <w:r>
        <w:rPr>
          <w:rFonts w:ascii="Times New Roman"/>
          <w:b w:val="false"/>
          <w:i w:val="false"/>
          <w:color w:val="000000"/>
          <w:sz w:val="28"/>
        </w:rPr>
        <w:t xml:space="preserve"> Конституции утверждено, что международные договоры, ратифицированные Республикой Казахстан, имеют приоритет перед законами. </w:t>
      </w:r>
    </w:p>
    <w:bookmarkEnd w:id="106"/>
    <w:bookmarkStart w:name="z174" w:id="107"/>
    <w:p>
      <w:pPr>
        <w:spacing w:after="0"/>
        <w:ind w:left="0"/>
        <w:jc w:val="both"/>
      </w:pPr>
      <w:r>
        <w:rPr>
          <w:rFonts w:ascii="Times New Roman"/>
          <w:b w:val="false"/>
          <w:i w:val="false"/>
          <w:color w:val="000000"/>
          <w:sz w:val="28"/>
        </w:rPr>
        <w:t xml:space="preserve">
      70. Ряд положений Конституции является инкорпорацией. Так, </w:t>
      </w:r>
      <w:r>
        <w:rPr>
          <w:rFonts w:ascii="Times New Roman"/>
          <w:b w:val="false"/>
          <w:i w:val="false"/>
          <w:color w:val="000000"/>
          <w:sz w:val="28"/>
        </w:rPr>
        <w:t>статья 15</w:t>
      </w:r>
      <w:r>
        <w:rPr>
          <w:rFonts w:ascii="Times New Roman"/>
          <w:b w:val="false"/>
          <w:i w:val="false"/>
          <w:color w:val="000000"/>
          <w:sz w:val="28"/>
        </w:rPr>
        <w:t xml:space="preserve"> Конституции почти дословно воспроизводит статью 6 Международного пакта о гражданских и политических правах от 16 декабря 1966 года, статья 24 - статью 7 Международного пакта об экономических, социальных и культурных правах от 16 декабря 1966 года.</w:t>
      </w:r>
    </w:p>
    <w:bookmarkEnd w:id="107"/>
    <w:bookmarkStart w:name="z175" w:id="108"/>
    <w:p>
      <w:pPr>
        <w:spacing w:after="0"/>
        <w:ind w:left="0"/>
        <w:jc w:val="both"/>
      </w:pPr>
      <w:r>
        <w:rPr>
          <w:rFonts w:ascii="Times New Roman"/>
          <w:b w:val="false"/>
          <w:i w:val="false"/>
          <w:color w:val="000000"/>
          <w:sz w:val="28"/>
        </w:rPr>
        <w:t>
      71. За 25 лет Независимости Казахстан продемонстрировал приверженность соблюдению прав человека и основных свобод.</w:t>
      </w:r>
    </w:p>
    <w:bookmarkEnd w:id="108"/>
    <w:bookmarkStart w:name="z176" w:id="109"/>
    <w:p>
      <w:pPr>
        <w:spacing w:after="0"/>
        <w:ind w:left="0"/>
        <w:jc w:val="both"/>
      </w:pPr>
      <w:r>
        <w:rPr>
          <w:rFonts w:ascii="Times New Roman"/>
          <w:b w:val="false"/>
          <w:i w:val="false"/>
          <w:color w:val="000000"/>
          <w:sz w:val="28"/>
        </w:rPr>
        <w:t>
      72. В Республике Казахстан действуют такие правозащитные учреждения, как Комиссия по правам человека при Президенте Республики Казахстан, Уполномоченный по правам человека в Республике Казахстан (Омбудсмен), Уполномоченный по правам ребенка (создан в феврале 2016 года), Комитет по охране прав детей, Ассамблея народа Казахстана, Национальная комиссия по делам женщин и семейно-демографической политике.</w:t>
      </w:r>
    </w:p>
    <w:bookmarkEnd w:id="109"/>
    <w:p>
      <w:pPr>
        <w:spacing w:after="0"/>
        <w:ind w:left="0"/>
        <w:jc w:val="both"/>
      </w:pPr>
      <w:r>
        <w:rPr>
          <w:rFonts w:ascii="Times New Roman"/>
          <w:b/>
          <w:i w:val="false"/>
          <w:color w:val="000000"/>
          <w:sz w:val="28"/>
        </w:rPr>
        <w:t>ЧАСТЬ II: ИНФОРМАЦИЯ О ВЫПОЛНЕНИИ КОНВЕНЦИИ ПО ЗАЩИТЕ ПРАВ ИНВАЛИДОВ</w:t>
      </w:r>
    </w:p>
    <w:p>
      <w:pPr>
        <w:spacing w:after="0"/>
        <w:ind w:left="0"/>
        <w:jc w:val="both"/>
      </w:pPr>
      <w:r>
        <w:rPr>
          <w:rFonts w:ascii="Times New Roman"/>
          <w:b/>
          <w:i w:val="false"/>
          <w:color w:val="000000"/>
          <w:sz w:val="28"/>
        </w:rPr>
        <w:t>Статья 1 Конвенции. Цель</w:t>
      </w:r>
    </w:p>
    <w:bookmarkStart w:name="z179" w:id="110"/>
    <w:p>
      <w:pPr>
        <w:spacing w:after="0"/>
        <w:ind w:left="0"/>
        <w:jc w:val="both"/>
      </w:pPr>
      <w:r>
        <w:rPr>
          <w:rFonts w:ascii="Times New Roman"/>
          <w:b w:val="false"/>
          <w:i w:val="false"/>
          <w:color w:val="000000"/>
          <w:sz w:val="28"/>
        </w:rPr>
        <w:t xml:space="preserve">
      73. Цель государственной политики в области социальной защиты инвалидов сформулирована в преамбуле Закона о социальной защите инвалидов и направлена на профилактику инвалидности, социальную защиту, реабилитацию инвалидов, а также на создание правовых, экономических и организационных условий для обеспечения инвалидам равных с другими гражданами возможностей для жизнедеятельности и интеграцию инвалидов в общество. </w:t>
      </w:r>
    </w:p>
    <w:bookmarkEnd w:id="110"/>
    <w:bookmarkStart w:name="z180" w:id="111"/>
    <w:p>
      <w:pPr>
        <w:spacing w:after="0"/>
        <w:ind w:left="0"/>
        <w:jc w:val="both"/>
      </w:pPr>
      <w:r>
        <w:rPr>
          <w:rFonts w:ascii="Times New Roman"/>
          <w:b w:val="false"/>
          <w:i w:val="false"/>
          <w:color w:val="000000"/>
          <w:sz w:val="28"/>
        </w:rPr>
        <w:t xml:space="preserve">
      74. Цель государственной политики в области социальной защиты инвалидов в Республике Казахстан соответствует цели Конвенции, провозглашенной в статье 1. В Республике Казахстан государством гарантируется всем гражданам страны, в том числе и инвалидам, независимо от обстоятельств, равенство прав и свобод человека и гражданина.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(пункт 2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Достоинство человека неприкосновенно (пункт 1 </w:t>
      </w:r>
      <w:r>
        <w:rPr>
          <w:rFonts w:ascii="Times New Roman"/>
          <w:b w:val="false"/>
          <w:i w:val="false"/>
          <w:color w:val="000000"/>
          <w:sz w:val="28"/>
        </w:rPr>
        <w:t>статьи 17</w:t>
      </w:r>
      <w:r>
        <w:rPr>
          <w:rFonts w:ascii="Times New Roman"/>
          <w:b w:val="false"/>
          <w:i w:val="false"/>
          <w:color w:val="000000"/>
          <w:sz w:val="28"/>
        </w:rPr>
        <w:t xml:space="preserve"> Конституции Республики Казахстан). </w:t>
      </w:r>
    </w:p>
    <w:bookmarkEnd w:id="111"/>
    <w:bookmarkStart w:name="z181" w:id="112"/>
    <w:p>
      <w:pPr>
        <w:spacing w:after="0"/>
        <w:ind w:left="0"/>
        <w:jc w:val="both"/>
      </w:pPr>
      <w:r>
        <w:rPr>
          <w:rFonts w:ascii="Times New Roman"/>
          <w:b w:val="false"/>
          <w:i w:val="false"/>
          <w:color w:val="000000"/>
          <w:sz w:val="28"/>
        </w:rPr>
        <w:t xml:space="preserve">
      75. Понятие "инвалид" закреплено в </w:t>
      </w:r>
      <w:r>
        <w:rPr>
          <w:rFonts w:ascii="Times New Roman"/>
          <w:b w:val="false"/>
          <w:i w:val="false"/>
          <w:color w:val="000000"/>
          <w:sz w:val="28"/>
        </w:rPr>
        <w:t>Законе</w:t>
      </w:r>
      <w:r>
        <w:rPr>
          <w:rFonts w:ascii="Times New Roman"/>
          <w:b w:val="false"/>
          <w:i w:val="false"/>
          <w:color w:val="000000"/>
          <w:sz w:val="28"/>
        </w:rPr>
        <w:t xml:space="preserve"> о социальной защите инвалидов. Инвалидом признается "лицо, имеющее нарушение здоровья со стойким расстройством функций организма, обусловленное заболеваниями, увечьями (ранениями, травмами, контузиями), их последствиями, дефектами, которое приводит к ограничению жизнедеятельности и необходимости его социальной защиты" (пункт 7 </w:t>
      </w:r>
      <w:r>
        <w:rPr>
          <w:rFonts w:ascii="Times New Roman"/>
          <w:b w:val="false"/>
          <w:i w:val="false"/>
          <w:color w:val="000000"/>
          <w:sz w:val="28"/>
        </w:rPr>
        <w:t>статьи 1</w:t>
      </w:r>
      <w:r>
        <w:rPr>
          <w:rFonts w:ascii="Times New Roman"/>
          <w:b w:val="false"/>
          <w:i w:val="false"/>
          <w:color w:val="000000"/>
          <w:sz w:val="28"/>
        </w:rPr>
        <w:t xml:space="preserve">). Данное определение практически соответствует определению "инвалид", сформулированному в Конвенции, так как "устойчивые нарушения" можно считать синонимом "стойких расстройств функций организма". Вместе с этим, понятие "нарушения, которые при взаимодействии с различными барьерами могут мешать их полному и эффективному участию в жизни общества наравне с другими" вполне соотносится с нарушением здоровья, которое приводит к "ограничению жизнедеятельности и необходимости социальной защиты", закрепленным в законодательстве Республики Казахстан. Термин "ограничение жизнедеятельности" обозначает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 </w:t>
      </w:r>
    </w:p>
    <w:bookmarkEnd w:id="112"/>
    <w:p>
      <w:pPr>
        <w:spacing w:after="0"/>
        <w:ind w:left="0"/>
        <w:jc w:val="both"/>
      </w:pPr>
      <w:r>
        <w:rPr>
          <w:rFonts w:ascii="Times New Roman"/>
          <w:b/>
          <w:i w:val="false"/>
          <w:color w:val="000000"/>
          <w:sz w:val="28"/>
        </w:rPr>
        <w:t>Статья 2 Конвенции. Определения</w:t>
      </w:r>
    </w:p>
    <w:bookmarkStart w:name="z183" w:id="113"/>
    <w:p>
      <w:pPr>
        <w:spacing w:after="0"/>
        <w:ind w:left="0"/>
        <w:jc w:val="both"/>
      </w:pPr>
      <w:r>
        <w:rPr>
          <w:rFonts w:ascii="Times New Roman"/>
          <w:b w:val="false"/>
          <w:i w:val="false"/>
          <w:color w:val="000000"/>
          <w:sz w:val="28"/>
        </w:rPr>
        <w:t xml:space="preserve">
      76. В казахстанском законодательстве правоприменение по вопросам инвалидности опирается на корреспондирующие или соответствующие </w:t>
      </w:r>
      <w:r>
        <w:rPr>
          <w:rFonts w:ascii="Times New Roman"/>
          <w:b w:val="false"/>
          <w:i w:val="false"/>
          <w:color w:val="000000"/>
          <w:sz w:val="28"/>
        </w:rPr>
        <w:t>статье 2</w:t>
      </w:r>
      <w:r>
        <w:rPr>
          <w:rFonts w:ascii="Times New Roman"/>
          <w:b w:val="false"/>
          <w:i w:val="false"/>
          <w:color w:val="000000"/>
          <w:sz w:val="28"/>
        </w:rPr>
        <w:t xml:space="preserve"> Конвенции определения и термины. </w:t>
      </w:r>
    </w:p>
    <w:bookmarkEnd w:id="113"/>
    <w:bookmarkStart w:name="z184" w:id="114"/>
    <w:p>
      <w:pPr>
        <w:spacing w:after="0"/>
        <w:ind w:left="0"/>
        <w:jc w:val="both"/>
      </w:pPr>
      <w:r>
        <w:rPr>
          <w:rFonts w:ascii="Times New Roman"/>
          <w:b w:val="false"/>
          <w:i w:val="false"/>
          <w:color w:val="000000"/>
          <w:sz w:val="28"/>
        </w:rPr>
        <w:t xml:space="preserve">
      77. Каждый гражданин Казахстана имеет право на свободный выбор языка общения, воспитания, обучения и творчества (пункт 2 </w:t>
      </w:r>
      <w:r>
        <w:rPr>
          <w:rFonts w:ascii="Times New Roman"/>
          <w:b w:val="false"/>
          <w:i w:val="false"/>
          <w:color w:val="000000"/>
          <w:sz w:val="28"/>
        </w:rPr>
        <w:t>статьи 19</w:t>
      </w:r>
      <w:r>
        <w:rPr>
          <w:rFonts w:ascii="Times New Roman"/>
          <w:b w:val="false"/>
          <w:i w:val="false"/>
          <w:color w:val="000000"/>
          <w:sz w:val="28"/>
        </w:rPr>
        <w:t xml:space="preserve"> Конституции). Термин "общение" (абзац первый статьи 2 Конвенции) содержится в </w:t>
      </w:r>
      <w:r>
        <w:rPr>
          <w:rFonts w:ascii="Times New Roman"/>
          <w:b w:val="false"/>
          <w:i w:val="false"/>
          <w:color w:val="000000"/>
          <w:sz w:val="28"/>
        </w:rPr>
        <w:t>пункте 23</w:t>
      </w:r>
      <w:r>
        <w:rPr>
          <w:rFonts w:ascii="Times New Roman"/>
          <w:b w:val="false"/>
          <w:i w:val="false"/>
          <w:color w:val="000000"/>
          <w:sz w:val="28"/>
        </w:rPr>
        <w:t xml:space="preserve"> статьи 1 Закона о социальной защите инвалидов при определении понятия "ограничение жизнедеятельности". Государство обеспечивает инвалидам доступ к информации в соответствии с законодательством Республики Казахстан посредством выпуска периодической, научной, учебно-методической, справочно-информационной и художественной литературы для инвалидов, в том числе издаваемой на аудиокассетах, дисках, рельефно-точечным шрифтом Брайля и видеокассетах с сурдопереводом, перечисленных в </w:t>
      </w:r>
      <w:r>
        <w:rPr>
          <w:rFonts w:ascii="Times New Roman"/>
          <w:b w:val="false"/>
          <w:i w:val="false"/>
          <w:color w:val="000000"/>
          <w:sz w:val="28"/>
        </w:rPr>
        <w:t>статье 2</w:t>
      </w:r>
      <w:r>
        <w:rPr>
          <w:rFonts w:ascii="Times New Roman"/>
          <w:b w:val="false"/>
          <w:i w:val="false"/>
          <w:color w:val="000000"/>
          <w:sz w:val="28"/>
        </w:rPr>
        <w:t xml:space="preserve"> Конвенции (</w:t>
      </w:r>
      <w:r>
        <w:rPr>
          <w:rFonts w:ascii="Times New Roman"/>
          <w:b w:val="false"/>
          <w:i w:val="false"/>
          <w:color w:val="000000"/>
          <w:sz w:val="28"/>
        </w:rPr>
        <w:t>пункт 1</w:t>
      </w:r>
      <w:r>
        <w:rPr>
          <w:rFonts w:ascii="Times New Roman"/>
          <w:b w:val="false"/>
          <w:i w:val="false"/>
          <w:color w:val="000000"/>
          <w:sz w:val="28"/>
        </w:rPr>
        <w:t xml:space="preserve"> статьи 28 Закона о социальной защите инвалидов). </w:t>
      </w:r>
    </w:p>
    <w:bookmarkEnd w:id="114"/>
    <w:bookmarkStart w:name="z185" w:id="115"/>
    <w:p>
      <w:pPr>
        <w:spacing w:after="0"/>
        <w:ind w:left="0"/>
        <w:jc w:val="both"/>
      </w:pPr>
      <w:r>
        <w:rPr>
          <w:rFonts w:ascii="Times New Roman"/>
          <w:b w:val="false"/>
          <w:i w:val="false"/>
          <w:color w:val="000000"/>
          <w:sz w:val="28"/>
        </w:rPr>
        <w:t>
      78. В качестве средства межличностного общения используется язык жестов, который применяется также в программах обучения организации образования для глухих и слабослышащих детей (</w:t>
      </w:r>
      <w:r>
        <w:rPr>
          <w:rFonts w:ascii="Times New Roman"/>
          <w:b w:val="false"/>
          <w:i w:val="false"/>
          <w:color w:val="000000"/>
          <w:sz w:val="28"/>
        </w:rPr>
        <w:t>пункт 2</w:t>
      </w:r>
      <w:r>
        <w:rPr>
          <w:rFonts w:ascii="Times New Roman"/>
          <w:b w:val="false"/>
          <w:i w:val="false"/>
          <w:color w:val="000000"/>
          <w:sz w:val="28"/>
        </w:rPr>
        <w:t xml:space="preserve"> статьи 28 Закона о социальной защите инвалидов). </w:t>
      </w:r>
    </w:p>
    <w:bookmarkEnd w:id="115"/>
    <w:bookmarkStart w:name="z186" w:id="116"/>
    <w:p>
      <w:pPr>
        <w:spacing w:after="0"/>
        <w:ind w:left="0"/>
        <w:jc w:val="both"/>
      </w:pPr>
      <w:r>
        <w:rPr>
          <w:rFonts w:ascii="Times New Roman"/>
          <w:b w:val="false"/>
          <w:i w:val="false"/>
          <w:color w:val="000000"/>
          <w:sz w:val="28"/>
        </w:rPr>
        <w:t xml:space="preserve">
      79. После ратификации Конвенции о правах инвалидов </w:t>
      </w:r>
      <w:r>
        <w:rPr>
          <w:rFonts w:ascii="Times New Roman"/>
          <w:b w:val="false"/>
          <w:i w:val="false"/>
          <w:color w:val="000000"/>
          <w:sz w:val="28"/>
        </w:rPr>
        <w:t>статья 28</w:t>
      </w:r>
      <w:r>
        <w:rPr>
          <w:rFonts w:ascii="Times New Roman"/>
          <w:b w:val="false"/>
          <w:i w:val="false"/>
          <w:color w:val="000000"/>
          <w:sz w:val="28"/>
        </w:rPr>
        <w:t xml:space="preserve"> Закона о социальной защите инвалидов была дополнена пунктом, согласно которому норма об обеспечении сурдопереводом или переводом в виде субтитров распространилась не только на республиканские, но и на все региональные телевизионные средства массовой информации, вне зависимости от территории распространения сигнала. </w:t>
      </w:r>
    </w:p>
    <w:bookmarkEnd w:id="116"/>
    <w:bookmarkStart w:name="z187" w:id="117"/>
    <w:p>
      <w:pPr>
        <w:spacing w:after="0"/>
        <w:ind w:left="0"/>
        <w:jc w:val="both"/>
      </w:pPr>
      <w:r>
        <w:rPr>
          <w:rFonts w:ascii="Times New Roman"/>
          <w:b w:val="false"/>
          <w:i w:val="false"/>
          <w:color w:val="000000"/>
          <w:sz w:val="28"/>
        </w:rPr>
        <w:t xml:space="preserve">
      80. Термин "разумное приспособление" в аналогичной Конвенции редакции содержится в Своде Правил СП РК 3.06-101-2012 "Проектирование зданий и сооружений с учетом доступности для маломобильных групп населения", введенном в действие 1 июля 2015 года. Настоящий свод правил распространяется на проектирование общественных и производственных зданий, функционально-планировочные элементы, участки или отдельные помещения, доступные для маломобильных групп, включая лиц с инвалидностью. Установлены критерии и условия обеспечения доступности в соответствии с концепцией "разумного приспособления", которые разделены в зависимости от характера нарушения функций и структур организма, а также от отраслевого характера объектов социальной инфраструктуры, доступность которых следует обеспечить. </w:t>
      </w:r>
    </w:p>
    <w:bookmarkEnd w:id="117"/>
    <w:bookmarkStart w:name="z188" w:id="118"/>
    <w:p>
      <w:pPr>
        <w:spacing w:after="0"/>
        <w:ind w:left="0"/>
        <w:jc w:val="both"/>
      </w:pPr>
      <w:r>
        <w:rPr>
          <w:rFonts w:ascii="Times New Roman"/>
          <w:b w:val="false"/>
          <w:i w:val="false"/>
          <w:color w:val="000000"/>
          <w:sz w:val="28"/>
        </w:rPr>
        <w:t xml:space="preserve">
      81. Законодательство страны не содержит определения "несоразмерное или неоправданное бремя". В то же время </w:t>
      </w:r>
      <w:r>
        <w:rPr>
          <w:rFonts w:ascii="Times New Roman"/>
          <w:b w:val="false"/>
          <w:i w:val="false"/>
          <w:color w:val="000000"/>
          <w:sz w:val="28"/>
        </w:rPr>
        <w:t>статьей 25</w:t>
      </w:r>
      <w:r>
        <w:rPr>
          <w:rFonts w:ascii="Times New Roman"/>
          <w:b w:val="false"/>
          <w:i w:val="false"/>
          <w:color w:val="000000"/>
          <w:sz w:val="28"/>
        </w:rPr>
        <w:t xml:space="preserve"> Закона о социальной защите инвалидов предусмотрено, что в тех случаях, когда объекты невозможно приспособить для доступа инвалидов, соответствующими физическими и юридическими лицами должны быть разработаны и осуществлены необходимые меры, в наибольшей степени учитывающие потребности инвалидов.</w:t>
      </w:r>
    </w:p>
    <w:bookmarkEnd w:id="118"/>
    <w:bookmarkStart w:name="z189" w:id="119"/>
    <w:p>
      <w:pPr>
        <w:spacing w:after="0"/>
        <w:ind w:left="0"/>
        <w:jc w:val="both"/>
      </w:pPr>
      <w:r>
        <w:rPr>
          <w:rFonts w:ascii="Times New Roman"/>
          <w:b w:val="false"/>
          <w:i w:val="false"/>
          <w:color w:val="000000"/>
          <w:sz w:val="28"/>
        </w:rPr>
        <w:t xml:space="preserve">
      82. Термин "универсальный дизайн" в аналогичной Конвенции редакции содержится в строительных нормах - СН РК 3.06-01-2011 "Доступность зданий и сооружений для маломобильных групп", введенных в действие 1 июля 2015 года. Данные нормы устанавливают требования по объемно-планировочным решениям, земельным участкам зданий и сооружений, их информационному и инженерному обустройству, обеспечивающие условия доступа и жизнедеятельности маломобильных групп населения, основанные на принципах "универсального дизайна". Требования этого документа распространяются на проектирование, строительство жилых, общественных, производственных зданий, а также реконструкцию и капитальный ремонт существующих зданий. </w:t>
      </w:r>
    </w:p>
    <w:bookmarkEnd w:id="119"/>
    <w:p>
      <w:pPr>
        <w:spacing w:after="0"/>
        <w:ind w:left="0"/>
        <w:jc w:val="both"/>
      </w:pPr>
      <w:r>
        <w:rPr>
          <w:rFonts w:ascii="Times New Roman"/>
          <w:b/>
          <w:i w:val="false"/>
          <w:color w:val="000000"/>
          <w:sz w:val="28"/>
        </w:rPr>
        <w:t>Статья 3 Конвенции. Общие принципы</w:t>
      </w:r>
    </w:p>
    <w:bookmarkStart w:name="z191" w:id="120"/>
    <w:p>
      <w:pPr>
        <w:spacing w:after="0"/>
        <w:ind w:left="0"/>
        <w:jc w:val="both"/>
      </w:pPr>
      <w:r>
        <w:rPr>
          <w:rFonts w:ascii="Times New Roman"/>
          <w:b w:val="false"/>
          <w:i w:val="false"/>
          <w:color w:val="000000"/>
          <w:sz w:val="28"/>
        </w:rPr>
        <w:t>
      83. Высшими ценностями Республики Казахстан являются человек, его жизнь, права и свободы. Конституцией гарантируются права и свободы человека. Права и свободы человека принадлежат каждому от рождения, признаются абсолютными и неотчуждаемыми. Достоинство человека неприкосновенно. Не допускаются пытки, насилие, другое жестокое или унижающее человеческое достоинство обращение или наказание.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Конституции Республики Казахстан).</w:t>
      </w:r>
    </w:p>
    <w:bookmarkEnd w:id="120"/>
    <w:bookmarkStart w:name="z192" w:id="121"/>
    <w:p>
      <w:pPr>
        <w:spacing w:after="0"/>
        <w:ind w:left="0"/>
        <w:jc w:val="both"/>
      </w:pPr>
      <w:r>
        <w:rPr>
          <w:rFonts w:ascii="Times New Roman"/>
          <w:b w:val="false"/>
          <w:i w:val="false"/>
          <w:color w:val="000000"/>
          <w:sz w:val="28"/>
        </w:rPr>
        <w:t>
      84. Принципами Республики Казахстан в области социальной защиты инвалидов являются: законность, гуманность, соблюдение прав человека; гарантированность социальной защиты, обеспечения доступности медицинской, социальной и профессиональной реабилитации; доступность и равные права инвалидов, наряду с другими гражданами, на охрану здоровья, образование и свободный выбор рода деятельности, в том числе трудовой; взаимодействие государственных органов с общественными объединениями и иными организациями, осуществляющими функции по защите прав и законных интересов инвалидов; запрещение дискриминации по признаку инвалидности (</w:t>
      </w:r>
      <w:r>
        <w:rPr>
          <w:rFonts w:ascii="Times New Roman"/>
          <w:b w:val="false"/>
          <w:i w:val="false"/>
          <w:color w:val="000000"/>
          <w:sz w:val="28"/>
        </w:rPr>
        <w:t>статья 5</w:t>
      </w:r>
      <w:r>
        <w:rPr>
          <w:rFonts w:ascii="Times New Roman"/>
          <w:b w:val="false"/>
          <w:i w:val="false"/>
          <w:color w:val="000000"/>
          <w:sz w:val="28"/>
        </w:rPr>
        <w:t xml:space="preserve"> Закона о социальной защите инвалидов). </w:t>
      </w:r>
    </w:p>
    <w:bookmarkEnd w:id="121"/>
    <w:bookmarkStart w:name="z193" w:id="122"/>
    <w:p>
      <w:pPr>
        <w:spacing w:after="0"/>
        <w:ind w:left="0"/>
        <w:jc w:val="both"/>
      </w:pPr>
      <w:r>
        <w:rPr>
          <w:rFonts w:ascii="Times New Roman"/>
          <w:b w:val="false"/>
          <w:i w:val="false"/>
          <w:color w:val="000000"/>
          <w:sz w:val="28"/>
        </w:rPr>
        <w:t>
      85. Инвалиды в Казахстане обладают всей полнотой социально-экономических и личных прав и свобод, закрепленных Конституцией, другими национальными законодательными актами, включая права на: социальную защиту, в том числе реабилитацию, интеграцию в общество; обеспечение доступа к объектам социальной инфраструктуры; обеспечение доступа к информации; образование, свободный выбор рода деятельности, в том числе трудовой; гарантированный объем бесплатной медицинской помощи в порядке, определяемом законодательством; профессиональную подготовку и переподготовку, восстановление трудоспособности и трудоустройство; жилище в соответствии с жилищным законодательством; первоочередное обслуживание в государственных и иных организациях, в том числе в организациях здравоохранения, культуры, связи, транспорта, сфере услуг; поддержку творческих способностей инвалидов (</w:t>
      </w:r>
      <w:r>
        <w:rPr>
          <w:rFonts w:ascii="Times New Roman"/>
          <w:b w:val="false"/>
          <w:i w:val="false"/>
          <w:color w:val="000000"/>
          <w:sz w:val="28"/>
        </w:rPr>
        <w:t>статья 14</w:t>
      </w:r>
      <w:r>
        <w:rPr>
          <w:rFonts w:ascii="Times New Roman"/>
          <w:b w:val="false"/>
          <w:i w:val="false"/>
          <w:color w:val="000000"/>
          <w:sz w:val="28"/>
        </w:rPr>
        <w:t xml:space="preserve"> Закона о социальной защите инвалидов).</w:t>
      </w:r>
    </w:p>
    <w:bookmarkEnd w:id="122"/>
    <w:bookmarkStart w:name="z194" w:id="123"/>
    <w:p>
      <w:pPr>
        <w:spacing w:after="0"/>
        <w:ind w:left="0"/>
        <w:jc w:val="both"/>
      </w:pPr>
      <w:r>
        <w:rPr>
          <w:rFonts w:ascii="Times New Roman"/>
          <w:b w:val="false"/>
          <w:i w:val="false"/>
          <w:color w:val="000000"/>
          <w:sz w:val="28"/>
        </w:rPr>
        <w:t>
      86. Принцип "недискриминации" (пункт b) </w:t>
      </w:r>
      <w:r>
        <w:rPr>
          <w:rFonts w:ascii="Times New Roman"/>
          <w:b w:val="false"/>
          <w:i w:val="false"/>
          <w:color w:val="000000"/>
          <w:sz w:val="28"/>
        </w:rPr>
        <w:t>статьи 3</w:t>
      </w:r>
      <w:r>
        <w:rPr>
          <w:rFonts w:ascii="Times New Roman"/>
          <w:b w:val="false"/>
          <w:i w:val="false"/>
          <w:color w:val="000000"/>
          <w:sz w:val="28"/>
        </w:rPr>
        <w:t xml:space="preserve"> Конвенции) является одним из основных принципов законодательства Республики Казахстан в области защиты прав человека. В соответствии с пунктом 2 </w:t>
      </w:r>
      <w:r>
        <w:rPr>
          <w:rFonts w:ascii="Times New Roman"/>
          <w:b w:val="false"/>
          <w:i w:val="false"/>
          <w:color w:val="000000"/>
          <w:sz w:val="28"/>
        </w:rPr>
        <w:t>статьи 14</w:t>
      </w:r>
      <w:r>
        <w:rPr>
          <w:rFonts w:ascii="Times New Roman"/>
          <w:b w:val="false"/>
          <w:i w:val="false"/>
          <w:color w:val="000000"/>
          <w:sz w:val="28"/>
        </w:rPr>
        <w:t xml:space="preserve"> Конституции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bookmarkEnd w:id="123"/>
    <w:bookmarkStart w:name="z195" w:id="124"/>
    <w:p>
      <w:pPr>
        <w:spacing w:after="0"/>
        <w:ind w:left="0"/>
        <w:jc w:val="both"/>
      </w:pPr>
      <w:r>
        <w:rPr>
          <w:rFonts w:ascii="Times New Roman"/>
          <w:b w:val="false"/>
          <w:i w:val="false"/>
          <w:color w:val="000000"/>
          <w:sz w:val="28"/>
        </w:rPr>
        <w:t xml:space="preserve">
      87. Дискриминация по признаку инвалидности запрещена </w:t>
      </w:r>
      <w:r>
        <w:rPr>
          <w:rFonts w:ascii="Times New Roman"/>
          <w:b w:val="false"/>
          <w:i w:val="false"/>
          <w:color w:val="000000"/>
          <w:sz w:val="28"/>
        </w:rPr>
        <w:t>статьей 5</w:t>
      </w:r>
      <w:r>
        <w:rPr>
          <w:rFonts w:ascii="Times New Roman"/>
          <w:b w:val="false"/>
          <w:i w:val="false"/>
          <w:color w:val="000000"/>
          <w:sz w:val="28"/>
        </w:rPr>
        <w:t xml:space="preserve"> Закона о социальной защите инвалидов. </w:t>
      </w:r>
    </w:p>
    <w:bookmarkEnd w:id="124"/>
    <w:bookmarkStart w:name="z196" w:id="125"/>
    <w:p>
      <w:pPr>
        <w:spacing w:after="0"/>
        <w:ind w:left="0"/>
        <w:jc w:val="both"/>
      </w:pPr>
      <w:r>
        <w:rPr>
          <w:rFonts w:ascii="Times New Roman"/>
          <w:b w:val="false"/>
          <w:i w:val="false"/>
          <w:color w:val="000000"/>
          <w:sz w:val="28"/>
        </w:rPr>
        <w:t xml:space="preserve">
      88. Принцип "вовлечения и включения в жизнь общества" (пункт c) </w:t>
      </w:r>
      <w:r>
        <w:rPr>
          <w:rFonts w:ascii="Times New Roman"/>
          <w:b w:val="false"/>
          <w:i w:val="false"/>
          <w:color w:val="000000"/>
          <w:sz w:val="28"/>
        </w:rPr>
        <w:t>статьи 3</w:t>
      </w:r>
      <w:r>
        <w:rPr>
          <w:rFonts w:ascii="Times New Roman"/>
          <w:b w:val="false"/>
          <w:i w:val="false"/>
          <w:color w:val="000000"/>
          <w:sz w:val="28"/>
        </w:rPr>
        <w:t>) реализуется на практике системой гарантированных государством экономических и правовых мер, которые направлены на создание инвалидам равных с другими гражданами возможностей участия в жизни общества (</w:t>
      </w:r>
      <w:r>
        <w:rPr>
          <w:rFonts w:ascii="Times New Roman"/>
          <w:b w:val="false"/>
          <w:i w:val="false"/>
          <w:color w:val="000000"/>
          <w:sz w:val="28"/>
        </w:rPr>
        <w:t>преамбула</w:t>
      </w:r>
      <w:r>
        <w:rPr>
          <w:rFonts w:ascii="Times New Roman"/>
          <w:b w:val="false"/>
          <w:i w:val="false"/>
          <w:color w:val="000000"/>
          <w:sz w:val="28"/>
        </w:rPr>
        <w:t xml:space="preserve"> Закона о социальной защите инвалидов). Интеграция инвалидов в общество определена в качестве одного из направлений государственной политики Республики Казахстан в сфере социальной защиты инвалидов (пункт 3 </w:t>
      </w:r>
      <w:r>
        <w:rPr>
          <w:rFonts w:ascii="Times New Roman"/>
          <w:b w:val="false"/>
          <w:i w:val="false"/>
          <w:color w:val="000000"/>
          <w:sz w:val="28"/>
        </w:rPr>
        <w:t>статьи 4</w:t>
      </w:r>
      <w:r>
        <w:rPr>
          <w:rFonts w:ascii="Times New Roman"/>
          <w:b w:val="false"/>
          <w:i w:val="false"/>
          <w:color w:val="000000"/>
          <w:sz w:val="28"/>
        </w:rPr>
        <w:t xml:space="preserve"> Закона о социальной защите инвалидов). В целях обеспечения полного и эффективного участия инвалидов в жизни общества предусмотрены конкретные законодательно закрепленные нормы, (</w:t>
      </w:r>
      <w:r>
        <w:rPr>
          <w:rFonts w:ascii="Times New Roman"/>
          <w:b w:val="false"/>
          <w:i w:val="false"/>
          <w:color w:val="000000"/>
          <w:sz w:val="28"/>
        </w:rPr>
        <w:t>статьи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Закона о социальной защите инвалидов), а также ряд практических и нормативных мер по устранению любых физических, информационно-коммуникационных барьеров, которые могут или препятствуют их интеграции в общество.</w:t>
      </w:r>
    </w:p>
    <w:bookmarkEnd w:id="125"/>
    <w:bookmarkStart w:name="z197" w:id="126"/>
    <w:p>
      <w:pPr>
        <w:spacing w:after="0"/>
        <w:ind w:left="0"/>
        <w:jc w:val="both"/>
      </w:pPr>
      <w:r>
        <w:rPr>
          <w:rFonts w:ascii="Times New Roman"/>
          <w:b w:val="false"/>
          <w:i w:val="false"/>
          <w:color w:val="000000"/>
          <w:sz w:val="28"/>
        </w:rPr>
        <w:t>
      89. Принцип "уважения особенностей инвалидов" (пункт d) </w:t>
      </w:r>
      <w:r>
        <w:rPr>
          <w:rFonts w:ascii="Times New Roman"/>
          <w:b w:val="false"/>
          <w:i w:val="false"/>
          <w:color w:val="000000"/>
          <w:sz w:val="28"/>
        </w:rPr>
        <w:t>статьи 3</w:t>
      </w:r>
      <w:r>
        <w:rPr>
          <w:rFonts w:ascii="Times New Roman"/>
          <w:b w:val="false"/>
          <w:i w:val="false"/>
          <w:color w:val="000000"/>
          <w:sz w:val="28"/>
        </w:rPr>
        <w:t xml:space="preserve"> Конвенции) отражен в законодательстве Казахстана, в соответствии с которым инвалиды признаются как компонент людского многообразия и часть человечества, а также признаются особенности каждого инвалида при определении и обеспечении гарантированных ему государством мер социальной защиты, включая медицинские, социальные и профессиональные мероприятия, реабилитацию и социальную поддержку.</w:t>
      </w:r>
    </w:p>
    <w:bookmarkEnd w:id="126"/>
    <w:bookmarkStart w:name="z198" w:id="127"/>
    <w:p>
      <w:pPr>
        <w:spacing w:after="0"/>
        <w:ind w:left="0"/>
        <w:jc w:val="both"/>
      </w:pPr>
      <w:r>
        <w:rPr>
          <w:rFonts w:ascii="Times New Roman"/>
          <w:b w:val="false"/>
          <w:i w:val="false"/>
          <w:color w:val="000000"/>
          <w:sz w:val="28"/>
        </w:rPr>
        <w:t xml:space="preserve">
      90. Принцип "равенства возможностей" (пункт e) статьи 3 Конвенции) закреплен в качестве правовой нормы в национальном законодательстве. Целью государственной политики в области социальной защиты инвалидов является создание им равных возможностей для жизнедеятельности и интеграции в общество (преамбула Закона о социальной защите инвалидов). Возможность реализовать свои способности наравне с другими гражданами в самых разнообразных сферах жизни общества (здравоохранение, образование, занятость, культура, физическая культура и спорт, транспорт, связь, потребительский рынок, сфера юстиции и судебная система и т.д.) инвалидам гарантируется регулирующими данные сферы законодательными актами. </w:t>
      </w:r>
    </w:p>
    <w:bookmarkEnd w:id="127"/>
    <w:bookmarkStart w:name="z199" w:id="128"/>
    <w:p>
      <w:pPr>
        <w:spacing w:after="0"/>
        <w:ind w:left="0"/>
        <w:jc w:val="both"/>
      </w:pPr>
      <w:r>
        <w:rPr>
          <w:rFonts w:ascii="Times New Roman"/>
          <w:b w:val="false"/>
          <w:i w:val="false"/>
          <w:color w:val="000000"/>
          <w:sz w:val="28"/>
        </w:rPr>
        <w:t>
      91. Принцип "доступности" (пункт f) </w:t>
      </w:r>
      <w:r>
        <w:rPr>
          <w:rFonts w:ascii="Times New Roman"/>
          <w:b w:val="false"/>
          <w:i w:val="false"/>
          <w:color w:val="000000"/>
          <w:sz w:val="28"/>
        </w:rPr>
        <w:t>статьи 3</w:t>
      </w:r>
      <w:r>
        <w:rPr>
          <w:rFonts w:ascii="Times New Roman"/>
          <w:b w:val="false"/>
          <w:i w:val="false"/>
          <w:color w:val="000000"/>
          <w:sz w:val="28"/>
        </w:rPr>
        <w:t xml:space="preserve"> Конвенции) является ключевым в законодательстве Казахстана по отношению к инвалидам. Доступность является основополагающим принципом социальной защиты инвалидов (пункты 2, 3 </w:t>
      </w:r>
      <w:r>
        <w:rPr>
          <w:rFonts w:ascii="Times New Roman"/>
          <w:b w:val="false"/>
          <w:i w:val="false"/>
          <w:color w:val="000000"/>
          <w:sz w:val="28"/>
        </w:rPr>
        <w:t>статьи 5</w:t>
      </w:r>
      <w:r>
        <w:rPr>
          <w:rFonts w:ascii="Times New Roman"/>
          <w:b w:val="false"/>
          <w:i w:val="false"/>
          <w:color w:val="000000"/>
          <w:sz w:val="28"/>
        </w:rPr>
        <w:t xml:space="preserve"> Закона о социальной защите инвалидов). </w:t>
      </w:r>
    </w:p>
    <w:bookmarkEnd w:id="128"/>
    <w:bookmarkStart w:name="z200" w:id="129"/>
    <w:p>
      <w:pPr>
        <w:spacing w:after="0"/>
        <w:ind w:left="0"/>
        <w:jc w:val="both"/>
      </w:pPr>
      <w:r>
        <w:rPr>
          <w:rFonts w:ascii="Times New Roman"/>
          <w:b w:val="false"/>
          <w:i w:val="false"/>
          <w:color w:val="000000"/>
          <w:sz w:val="28"/>
        </w:rPr>
        <w:t xml:space="preserve">
      92. К обеспечению доступности Казахстан относит меры по выявлению и устранению препятствий (барьеров), мешающих или которые в будущем могут помешать (несоблюдение установленных норм при строительстве новых социальных объектов и жилья и т.п.) беспрепятственному доступу инвалидов к физическому окружению, транспорту, информации и связи, включая информационно-коммуникационные технологии и системы, а также к другим объектам и услугам наравне с другими лицами. </w:t>
      </w:r>
    </w:p>
    <w:bookmarkEnd w:id="129"/>
    <w:bookmarkStart w:name="z201" w:id="130"/>
    <w:p>
      <w:pPr>
        <w:spacing w:after="0"/>
        <w:ind w:left="0"/>
        <w:jc w:val="both"/>
      </w:pPr>
      <w:r>
        <w:rPr>
          <w:rFonts w:ascii="Times New Roman"/>
          <w:b w:val="false"/>
          <w:i w:val="false"/>
          <w:color w:val="000000"/>
          <w:sz w:val="28"/>
        </w:rPr>
        <w:t xml:space="preserve">
      93. Принцип "равенства мужчин и женщин" (пункт g) </w:t>
      </w:r>
      <w:r>
        <w:rPr>
          <w:rFonts w:ascii="Times New Roman"/>
          <w:b w:val="false"/>
          <w:i w:val="false"/>
          <w:color w:val="000000"/>
          <w:sz w:val="28"/>
        </w:rPr>
        <w:t>статьи 3</w:t>
      </w:r>
      <w:r>
        <w:rPr>
          <w:rFonts w:ascii="Times New Roman"/>
          <w:b w:val="false"/>
          <w:i w:val="false"/>
          <w:color w:val="000000"/>
          <w:sz w:val="28"/>
        </w:rPr>
        <w:t xml:space="preserve"> Конвенции) рассматривается как равенство всех граждан вне зависимости от пола и закреплен в Конституции (</w:t>
      </w:r>
      <w:r>
        <w:rPr>
          <w:rFonts w:ascii="Times New Roman"/>
          <w:b w:val="false"/>
          <w:i w:val="false"/>
          <w:color w:val="000000"/>
          <w:sz w:val="28"/>
        </w:rPr>
        <w:t>статья 14</w:t>
      </w:r>
      <w:r>
        <w:rPr>
          <w:rFonts w:ascii="Times New Roman"/>
          <w:b w:val="false"/>
          <w:i w:val="false"/>
          <w:color w:val="000000"/>
          <w:sz w:val="28"/>
        </w:rPr>
        <w:t xml:space="preserve">). </w:t>
      </w:r>
    </w:p>
    <w:bookmarkEnd w:id="130"/>
    <w:bookmarkStart w:name="z202" w:id="131"/>
    <w:p>
      <w:pPr>
        <w:spacing w:after="0"/>
        <w:ind w:left="0"/>
        <w:jc w:val="both"/>
      </w:pPr>
      <w:r>
        <w:rPr>
          <w:rFonts w:ascii="Times New Roman"/>
          <w:b w:val="false"/>
          <w:i w:val="false"/>
          <w:color w:val="000000"/>
          <w:sz w:val="28"/>
        </w:rPr>
        <w:t xml:space="preserve">
      94. В соответствии с принципами и нормами международного права и международными договорами Республики Казахстан мужчины и женщины имеют равные права и свободы, равные возможности для их реализации. </w:t>
      </w:r>
    </w:p>
    <w:bookmarkEnd w:id="131"/>
    <w:bookmarkStart w:name="z203" w:id="132"/>
    <w:p>
      <w:pPr>
        <w:spacing w:after="0"/>
        <w:ind w:left="0"/>
        <w:jc w:val="both"/>
      </w:pPr>
      <w:r>
        <w:rPr>
          <w:rFonts w:ascii="Times New Roman"/>
          <w:b w:val="false"/>
          <w:i w:val="false"/>
          <w:color w:val="000000"/>
          <w:sz w:val="28"/>
        </w:rPr>
        <w:t>
      95. В 1998 году Казахстан присоединился к Конвенции ООН о ликвидации всех форм дискриминации в отношении женщин. Ратифицирован факультативный протокол к данной конвенции.</w:t>
      </w:r>
    </w:p>
    <w:bookmarkEnd w:id="132"/>
    <w:bookmarkStart w:name="z204" w:id="133"/>
    <w:p>
      <w:pPr>
        <w:spacing w:after="0"/>
        <w:ind w:left="0"/>
        <w:jc w:val="both"/>
      </w:pPr>
      <w:r>
        <w:rPr>
          <w:rFonts w:ascii="Times New Roman"/>
          <w:b w:val="false"/>
          <w:i w:val="false"/>
          <w:color w:val="000000"/>
          <w:sz w:val="28"/>
        </w:rPr>
        <w:t xml:space="preserve">
      96. Основные принципы и нормы, касающиеся создания условий для гендерного равенства во всех сферах государственной и общественной жизни, закреплены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государственных гарантиях равных прав и равных возможностей мужчин и женщин". </w:t>
      </w:r>
    </w:p>
    <w:bookmarkEnd w:id="133"/>
    <w:bookmarkStart w:name="z205" w:id="134"/>
    <w:p>
      <w:pPr>
        <w:spacing w:after="0"/>
        <w:ind w:left="0"/>
        <w:jc w:val="both"/>
      </w:pPr>
      <w:r>
        <w:rPr>
          <w:rFonts w:ascii="Times New Roman"/>
          <w:b w:val="false"/>
          <w:i w:val="false"/>
          <w:color w:val="000000"/>
          <w:sz w:val="28"/>
        </w:rPr>
        <w:t>
      97. Таким образом, законодательство Казахстана полностью соответствует требованиям Конвенции по соблюдению принципа равенства мужчин и женщин.</w:t>
      </w:r>
    </w:p>
    <w:bookmarkEnd w:id="134"/>
    <w:bookmarkStart w:name="z206" w:id="135"/>
    <w:p>
      <w:pPr>
        <w:spacing w:after="0"/>
        <w:ind w:left="0"/>
        <w:jc w:val="both"/>
      </w:pPr>
      <w:r>
        <w:rPr>
          <w:rFonts w:ascii="Times New Roman"/>
          <w:b w:val="false"/>
          <w:i w:val="false"/>
          <w:color w:val="000000"/>
          <w:sz w:val="28"/>
        </w:rPr>
        <w:t xml:space="preserve">
      98. Принцип "уважения развивающихся способностей и детей-инвалидов и уважения права детей-инвалидов сохранять свою индивидуальность" (пункт h) </w:t>
      </w:r>
      <w:r>
        <w:rPr>
          <w:rFonts w:ascii="Times New Roman"/>
          <w:b w:val="false"/>
          <w:i w:val="false"/>
          <w:color w:val="000000"/>
          <w:sz w:val="28"/>
        </w:rPr>
        <w:t>статьи 3</w:t>
      </w:r>
      <w:r>
        <w:rPr>
          <w:rFonts w:ascii="Times New Roman"/>
          <w:b w:val="false"/>
          <w:i w:val="false"/>
          <w:color w:val="000000"/>
          <w:sz w:val="28"/>
        </w:rPr>
        <w:t xml:space="preserve"> Конвенции) отражен в национальном законодательстве. </w:t>
      </w:r>
    </w:p>
    <w:bookmarkEnd w:id="135"/>
    <w:bookmarkStart w:name="z207" w:id="136"/>
    <w:p>
      <w:pPr>
        <w:spacing w:after="0"/>
        <w:ind w:left="0"/>
        <w:jc w:val="both"/>
      </w:pPr>
      <w:r>
        <w:rPr>
          <w:rFonts w:ascii="Times New Roman"/>
          <w:b w:val="false"/>
          <w:i w:val="false"/>
          <w:color w:val="000000"/>
          <w:sz w:val="28"/>
        </w:rPr>
        <w:t xml:space="preserve">
      99. Государственная политика Республики Казахстан направлена на обеспечение полноценного физического, интеллектуального, духовного, нравственного и социального развития ребенка в соответствии с нормами Конституции и международными обязательствами. </w:t>
      </w:r>
    </w:p>
    <w:bookmarkEnd w:id="136"/>
    <w:bookmarkStart w:name="z208" w:id="137"/>
    <w:p>
      <w:pPr>
        <w:spacing w:after="0"/>
        <w:ind w:left="0"/>
        <w:jc w:val="both"/>
      </w:pPr>
      <w:r>
        <w:rPr>
          <w:rFonts w:ascii="Times New Roman"/>
          <w:b w:val="false"/>
          <w:i w:val="false"/>
          <w:color w:val="000000"/>
          <w:sz w:val="28"/>
        </w:rPr>
        <w:t>
      100. Целями государственной политики в интересах детей являются: обеспечение прав и законных интересов детей, недопущение их дискриминации; упрочение основных гарантий прав и законных интересов детей, а также восстановление их прав в случаях нарушений; формирование правовых основ гарантий прав ребенка, создание соответствующих органов и организаций по защите прав и законных интересов ребенка;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 обеспечение целенаправленной работы по формированию у несовершеннолетнего правосознания и правовой культуры (</w:t>
      </w:r>
      <w:r>
        <w:rPr>
          <w:rFonts w:ascii="Times New Roman"/>
          <w:b w:val="false"/>
          <w:i w:val="false"/>
          <w:color w:val="000000"/>
          <w:sz w:val="28"/>
        </w:rPr>
        <w:t>пункт 1</w:t>
      </w:r>
      <w:r>
        <w:rPr>
          <w:rFonts w:ascii="Times New Roman"/>
          <w:b w:val="false"/>
          <w:i w:val="false"/>
          <w:color w:val="000000"/>
          <w:sz w:val="28"/>
        </w:rPr>
        <w:t xml:space="preserve"> статьи 6 Закона от 8 августа 2002 года "О правах ребенка в Республике Казахстан"). </w:t>
      </w:r>
    </w:p>
    <w:bookmarkEnd w:id="137"/>
    <w:bookmarkStart w:name="z209" w:id="138"/>
    <w:p>
      <w:pPr>
        <w:spacing w:after="0"/>
        <w:ind w:left="0"/>
        <w:jc w:val="both"/>
      </w:pPr>
      <w:r>
        <w:rPr>
          <w:rFonts w:ascii="Times New Roman"/>
          <w:b w:val="false"/>
          <w:i w:val="false"/>
          <w:color w:val="000000"/>
          <w:sz w:val="28"/>
        </w:rPr>
        <w:t>
      101. Дети-инвалиды имеют равные права: на помощь государства в реабилитации (абилитации), разработку и реализацию ИПР, социализацию, социальную адаптацию и социальную интеграцию в обычные условия жизни, на социальное обслуживание (</w:t>
      </w:r>
      <w:r>
        <w:rPr>
          <w:rFonts w:ascii="Times New Roman"/>
          <w:b w:val="false"/>
          <w:i w:val="false"/>
          <w:color w:val="000000"/>
          <w:sz w:val="28"/>
        </w:rPr>
        <w:t>статьи 24</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Закона о социальной защите инвалидов); на воспитание и обучение в обычных и специальных образовательных учреждениях (</w:t>
      </w:r>
      <w:r>
        <w:rPr>
          <w:rFonts w:ascii="Times New Roman"/>
          <w:b w:val="false"/>
          <w:i w:val="false"/>
          <w:color w:val="000000"/>
          <w:sz w:val="28"/>
        </w:rPr>
        <w:t>статьи 26</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Закона "Об образовании" от 27 июля 2007 года), на охрану здоровья (</w:t>
      </w:r>
      <w:r>
        <w:rPr>
          <w:rFonts w:ascii="Times New Roman"/>
          <w:b w:val="false"/>
          <w:i w:val="false"/>
          <w:color w:val="000000"/>
          <w:sz w:val="28"/>
        </w:rPr>
        <w:t>статья 15</w:t>
      </w:r>
      <w:r>
        <w:rPr>
          <w:rFonts w:ascii="Times New Roman"/>
          <w:b w:val="false"/>
          <w:i w:val="false"/>
          <w:color w:val="000000"/>
          <w:sz w:val="28"/>
        </w:rPr>
        <w:t xml:space="preserve"> Закона "О социальной и медико-педагогической коррекционной поддержке детей с ограниченными возможностями от 11 июля 2002 года). </w:t>
      </w:r>
    </w:p>
    <w:bookmarkEnd w:id="138"/>
    <w:p>
      <w:pPr>
        <w:spacing w:after="0"/>
        <w:ind w:left="0"/>
        <w:jc w:val="both"/>
      </w:pPr>
      <w:r>
        <w:rPr>
          <w:rFonts w:ascii="Times New Roman"/>
          <w:b/>
          <w:i w:val="false"/>
          <w:color w:val="000000"/>
          <w:sz w:val="28"/>
        </w:rPr>
        <w:t>Статья 4 Конвенции. Общие обязательства</w:t>
      </w:r>
    </w:p>
    <w:bookmarkStart w:name="z211" w:id="139"/>
    <w:p>
      <w:pPr>
        <w:spacing w:after="0"/>
        <w:ind w:left="0"/>
        <w:jc w:val="both"/>
      </w:pPr>
      <w:r>
        <w:rPr>
          <w:rFonts w:ascii="Times New Roman"/>
          <w:b w:val="false"/>
          <w:i w:val="false"/>
          <w:color w:val="000000"/>
          <w:sz w:val="28"/>
        </w:rPr>
        <w:t xml:space="preserve">
      102. Положения Конвенции распространяются на все административно-территориальные единицы страны без каких-либо ограничений или изъятий. </w:t>
      </w:r>
    </w:p>
    <w:bookmarkEnd w:id="139"/>
    <w:bookmarkStart w:name="z212" w:id="140"/>
    <w:p>
      <w:pPr>
        <w:spacing w:after="0"/>
        <w:ind w:left="0"/>
        <w:jc w:val="both"/>
      </w:pPr>
      <w:r>
        <w:rPr>
          <w:rFonts w:ascii="Times New Roman"/>
          <w:b w:val="false"/>
          <w:i w:val="false"/>
          <w:color w:val="000000"/>
          <w:sz w:val="28"/>
        </w:rPr>
        <w:t xml:space="preserve">
      103. В целях обеспечения полного и равного осуществления инвалидами всех прав человека и основных свобод с 2012 года Правительство активизировало свою деятельность в трех приоритетных областях: создании доступной социальной и транспортной инфраструктуры, обеспечении трудовой занятости и формировании позитивного отношения общества по отношению к инвалидам. </w:t>
      </w:r>
    </w:p>
    <w:bookmarkEnd w:id="140"/>
    <w:bookmarkStart w:name="z213" w:id="141"/>
    <w:p>
      <w:pPr>
        <w:spacing w:after="0"/>
        <w:ind w:left="0"/>
        <w:jc w:val="both"/>
      </w:pPr>
      <w:r>
        <w:rPr>
          <w:rFonts w:ascii="Times New Roman"/>
          <w:b w:val="false"/>
          <w:i w:val="false"/>
          <w:color w:val="000000"/>
          <w:sz w:val="28"/>
        </w:rPr>
        <w:t xml:space="preserve">
      104. Казахстан имеет предпосылки и возможности для реализации норм, изложенных в Конвенции, хотя есть области, в которых еще предстоит проделать значительную работу, прежде чем цели и требования в соответствии с действующим законодательством могут считаться выполненными. Это относится, например, к обязательствам, включенным в </w:t>
      </w:r>
      <w:r>
        <w:rPr>
          <w:rFonts w:ascii="Times New Roman"/>
          <w:b w:val="false"/>
          <w:i w:val="false"/>
          <w:color w:val="000000"/>
          <w:sz w:val="28"/>
        </w:rPr>
        <w:t xml:space="preserve">статьи 8 </w:t>
      </w:r>
      <w:r>
        <w:rPr>
          <w:rFonts w:ascii="Times New Roman"/>
          <w:b w:val="false"/>
          <w:i w:val="false"/>
          <w:color w:val="000000"/>
          <w:sz w:val="28"/>
        </w:rPr>
        <w:t xml:space="preserve">и </w:t>
      </w:r>
      <w:r>
        <w:rPr>
          <w:rFonts w:ascii="Times New Roman"/>
          <w:b w:val="false"/>
          <w:i w:val="false"/>
          <w:color w:val="000000"/>
          <w:sz w:val="28"/>
        </w:rPr>
        <w:t>9</w:t>
      </w:r>
      <w:r>
        <w:rPr>
          <w:rFonts w:ascii="Times New Roman"/>
          <w:b w:val="false"/>
          <w:i w:val="false"/>
          <w:color w:val="000000"/>
          <w:sz w:val="28"/>
        </w:rPr>
        <w:t xml:space="preserve"> Конвенции, в отношении повышения доступности, а также к </w:t>
      </w:r>
      <w:r>
        <w:rPr>
          <w:rFonts w:ascii="Times New Roman"/>
          <w:b w:val="false"/>
          <w:i w:val="false"/>
          <w:color w:val="000000"/>
          <w:sz w:val="28"/>
        </w:rPr>
        <w:t>статье 27</w:t>
      </w:r>
      <w:r>
        <w:rPr>
          <w:rFonts w:ascii="Times New Roman"/>
          <w:b w:val="false"/>
          <w:i w:val="false"/>
          <w:color w:val="000000"/>
          <w:sz w:val="28"/>
        </w:rPr>
        <w:t xml:space="preserve">, касающейся работы и занятости, </w:t>
      </w:r>
      <w:r>
        <w:rPr>
          <w:rFonts w:ascii="Times New Roman"/>
          <w:b w:val="false"/>
          <w:i w:val="false"/>
          <w:color w:val="000000"/>
          <w:sz w:val="28"/>
        </w:rPr>
        <w:t>статье 24</w:t>
      </w:r>
      <w:r>
        <w:rPr>
          <w:rFonts w:ascii="Times New Roman"/>
          <w:b w:val="false"/>
          <w:i w:val="false"/>
          <w:color w:val="000000"/>
          <w:sz w:val="28"/>
        </w:rPr>
        <w:t xml:space="preserve"> в части обеспечения инклюзивного образования. </w:t>
      </w:r>
    </w:p>
    <w:bookmarkEnd w:id="141"/>
    <w:bookmarkStart w:name="z214" w:id="142"/>
    <w:p>
      <w:pPr>
        <w:spacing w:after="0"/>
        <w:ind w:left="0"/>
        <w:jc w:val="both"/>
      </w:pPr>
      <w:r>
        <w:rPr>
          <w:rFonts w:ascii="Times New Roman"/>
          <w:b w:val="false"/>
          <w:i w:val="false"/>
          <w:color w:val="000000"/>
          <w:sz w:val="28"/>
        </w:rPr>
        <w:t xml:space="preserve">
      105. На сегодня вопросы реализации прав лиц с инвалидностью входят в компетенцию МТСЗН, МЗ, МОН, МКС, МВД, МИР, МИК, МДРГО. </w:t>
      </w:r>
    </w:p>
    <w:bookmarkEnd w:id="142"/>
    <w:bookmarkStart w:name="z215" w:id="143"/>
    <w:p>
      <w:pPr>
        <w:spacing w:after="0"/>
        <w:ind w:left="0"/>
        <w:jc w:val="both"/>
      </w:pPr>
      <w:r>
        <w:rPr>
          <w:rFonts w:ascii="Times New Roman"/>
          <w:b w:val="false"/>
          <w:i w:val="false"/>
          <w:color w:val="000000"/>
          <w:sz w:val="28"/>
        </w:rPr>
        <w:t xml:space="preserve">
      106. В Казахстане создана и функционирует ЦБДИ, которая содержит информацию о всех лицах, имеющих инвалидность, а также способствует мониторингу соблюдения прав каждого инвалида в сфере социальной защиты населения посредством отслеживания реализации индивидуальной программы реабилитации (ИПР). </w:t>
      </w:r>
    </w:p>
    <w:bookmarkEnd w:id="143"/>
    <w:bookmarkStart w:name="z216" w:id="144"/>
    <w:p>
      <w:pPr>
        <w:spacing w:after="0"/>
        <w:ind w:left="0"/>
        <w:jc w:val="both"/>
      </w:pPr>
      <w:r>
        <w:rPr>
          <w:rFonts w:ascii="Times New Roman"/>
          <w:b w:val="false"/>
          <w:i w:val="false"/>
          <w:color w:val="000000"/>
          <w:sz w:val="28"/>
        </w:rPr>
        <w:t xml:space="preserve">
      107. В республике доля инвалидов в общей численности населения составляет 3,7% или 651,9 тысяч человек. </w:t>
      </w:r>
    </w:p>
    <w:bookmarkEnd w:id="144"/>
    <w:bookmarkStart w:name="z217" w:id="145"/>
    <w:p>
      <w:pPr>
        <w:spacing w:after="0"/>
        <w:ind w:left="0"/>
        <w:jc w:val="both"/>
      </w:pPr>
      <w:r>
        <w:rPr>
          <w:rFonts w:ascii="Times New Roman"/>
          <w:b w:val="false"/>
          <w:i w:val="false"/>
          <w:color w:val="000000"/>
          <w:sz w:val="28"/>
        </w:rPr>
        <w:t>
      108. Из общего количества инвалидов мужчины - 366,6 тыс. чел. (56,2%), женщины - 285,3 тыс. человек (43,8 %); по возрастному признаку 12,2 % инвалидов приходится на детей; 62,8 % - на лиц трудоспособного возраста; 25,0 % - на лиц пожилого возраста. 55,2 % лиц с инвалидностью проживают в городской местности, 44,8 % - в сельской (</w:t>
      </w:r>
      <w:r>
        <w:rPr>
          <w:rFonts w:ascii="Times New Roman"/>
          <w:b w:val="false"/>
          <w:i w:val="false"/>
          <w:color w:val="000000"/>
          <w:sz w:val="28"/>
        </w:rPr>
        <w:t>приложение 1</w:t>
      </w:r>
      <w:r>
        <w:rPr>
          <w:rFonts w:ascii="Times New Roman"/>
          <w:b w:val="false"/>
          <w:i w:val="false"/>
          <w:color w:val="000000"/>
          <w:sz w:val="28"/>
        </w:rPr>
        <w:t xml:space="preserve">). </w:t>
      </w:r>
    </w:p>
    <w:bookmarkEnd w:id="145"/>
    <w:bookmarkStart w:name="z218" w:id="146"/>
    <w:p>
      <w:pPr>
        <w:spacing w:after="0"/>
        <w:ind w:left="0"/>
        <w:jc w:val="both"/>
      </w:pPr>
      <w:r>
        <w:rPr>
          <w:rFonts w:ascii="Times New Roman"/>
          <w:b w:val="false"/>
          <w:i w:val="false"/>
          <w:color w:val="000000"/>
          <w:sz w:val="28"/>
        </w:rPr>
        <w:t xml:space="preserve">
      109. Для организации работы по подготовке к ратификации Конвенции, а также для полной и эффективной реализации ее норм и положений после официальной ратификации в стране реализуется поэтапный национальный План мероприятий, утверждаемый Правительством. </w:t>
      </w:r>
    </w:p>
    <w:bookmarkEnd w:id="146"/>
    <w:bookmarkStart w:name="z219" w:id="147"/>
    <w:p>
      <w:pPr>
        <w:spacing w:after="0"/>
        <w:ind w:left="0"/>
        <w:jc w:val="both"/>
      </w:pPr>
      <w:r>
        <w:rPr>
          <w:rFonts w:ascii="Times New Roman"/>
          <w:b w:val="false"/>
          <w:i w:val="false"/>
          <w:color w:val="000000"/>
          <w:sz w:val="28"/>
        </w:rPr>
        <w:t xml:space="preserve">
      110. Мероприятия Плана направлены на последовательное приведение в соответствие с принципами и нормами Конвенции национального законодательства, механизмов по интеграции инвалидов в общество; обеспечению и поощрению полной реализации всех прав человека и основных свобод всеми инвалидами без какой бы то ни было дискриминации по признаку инвалидности, в том числе обеспечение доступной среды для инвалидов и защиту их прав; формирование позитивного отношения общества к проблемам инвалидности. </w:t>
      </w:r>
    </w:p>
    <w:bookmarkEnd w:id="147"/>
    <w:bookmarkStart w:name="z220" w:id="148"/>
    <w:p>
      <w:pPr>
        <w:spacing w:after="0"/>
        <w:ind w:left="0"/>
        <w:jc w:val="both"/>
      </w:pPr>
      <w:r>
        <w:rPr>
          <w:rFonts w:ascii="Times New Roman"/>
          <w:b w:val="false"/>
          <w:i w:val="false"/>
          <w:color w:val="000000"/>
          <w:sz w:val="28"/>
        </w:rPr>
        <w:t xml:space="preserve">
      111. Проявляя последовательность в вопросах совершенствования национального законодательства, в 2013 году проведена инвентаризация 32 нормативных правовых актов на соответствие нормам </w:t>
      </w:r>
      <w:r>
        <w:rPr>
          <w:rFonts w:ascii="Times New Roman"/>
          <w:b w:val="false"/>
          <w:i w:val="false"/>
          <w:color w:val="000000"/>
          <w:sz w:val="28"/>
        </w:rPr>
        <w:t>Конвенции</w:t>
      </w:r>
      <w:r>
        <w:rPr>
          <w:rFonts w:ascii="Times New Roman"/>
          <w:b w:val="false"/>
          <w:i w:val="false"/>
          <w:color w:val="000000"/>
          <w:sz w:val="28"/>
        </w:rPr>
        <w:t xml:space="preserve">. По итогам данной работы 3 декабря 2015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защиты прав инвалидов", которым внесены изменения и дополнения в 24 законодательных акта, в том числе 4 Кодекса. В частности, устранены правовые пробелы в части развития безбарьерной среды для жизни инвалидов, обеспечения доступности услуг в системе здравоохранения, образования, транспорта, представления информации, защиты прав и свобод гражданина. </w:t>
      </w:r>
    </w:p>
    <w:bookmarkEnd w:id="148"/>
    <w:bookmarkStart w:name="z221" w:id="149"/>
    <w:p>
      <w:pPr>
        <w:spacing w:after="0"/>
        <w:ind w:left="0"/>
        <w:jc w:val="both"/>
      </w:pPr>
      <w:r>
        <w:rPr>
          <w:rFonts w:ascii="Times New Roman"/>
          <w:b w:val="false"/>
          <w:i w:val="false"/>
          <w:color w:val="000000"/>
          <w:sz w:val="28"/>
        </w:rPr>
        <w:t xml:space="preserve">
      112. Одним из важных факторов в достижении поставленных целей является то, что Правительство Республики Казахстан ведет постоянный диалог с гражданским обществом, что крайне важно для разработки политики и играет значимую роль в выявлении и решении проблем. </w:t>
      </w:r>
    </w:p>
    <w:bookmarkEnd w:id="149"/>
    <w:bookmarkStart w:name="z222" w:id="150"/>
    <w:p>
      <w:pPr>
        <w:spacing w:after="0"/>
        <w:ind w:left="0"/>
        <w:jc w:val="both"/>
      </w:pPr>
      <w:r>
        <w:rPr>
          <w:rFonts w:ascii="Times New Roman"/>
          <w:b w:val="false"/>
          <w:i w:val="false"/>
          <w:color w:val="000000"/>
          <w:sz w:val="28"/>
        </w:rPr>
        <w:t>
      113. Организована системная работа по привлечению представителей НПО инвалидов в процесс разработки нормативных правовых актов, стратегических документов, содержащих нормы, затрагивающие интересы инвалидов.</w:t>
      </w:r>
    </w:p>
    <w:bookmarkEnd w:id="150"/>
    <w:bookmarkStart w:name="z223" w:id="151"/>
    <w:p>
      <w:pPr>
        <w:spacing w:after="0"/>
        <w:ind w:left="0"/>
        <w:jc w:val="both"/>
      </w:pPr>
      <w:r>
        <w:rPr>
          <w:rFonts w:ascii="Times New Roman"/>
          <w:b w:val="false"/>
          <w:i w:val="false"/>
          <w:color w:val="000000"/>
          <w:sz w:val="28"/>
        </w:rPr>
        <w:t xml:space="preserve">
      114. Совместная работа с НПО осуществляется в рамках консультативно-совещательных органов, таких как Координационный совет в области социальной защиты инвалидов при Правительстве Республики Казахстан, Советы по делам инвалидов на уровне акимов городов Астаны, Алматы и областей. </w:t>
      </w:r>
    </w:p>
    <w:bookmarkEnd w:id="151"/>
    <w:bookmarkStart w:name="z224" w:id="152"/>
    <w:p>
      <w:pPr>
        <w:spacing w:after="0"/>
        <w:ind w:left="0"/>
        <w:jc w:val="both"/>
      </w:pPr>
      <w:r>
        <w:rPr>
          <w:rFonts w:ascii="Times New Roman"/>
          <w:b w:val="false"/>
          <w:i w:val="false"/>
          <w:color w:val="000000"/>
          <w:sz w:val="28"/>
        </w:rPr>
        <w:t xml:space="preserve">
      115. По инициативе НПО и при поддержке МТСЗН внедрен институт Советника по вопросам инвалидности. В 2015-2016 годах советников из числа лиц с инвалидностью имели акимы всех 16 областей, министры труда и социальной защиты населения, образования и науки, по инвестициям и развитию, финансов. </w:t>
      </w:r>
    </w:p>
    <w:bookmarkEnd w:id="152"/>
    <w:bookmarkStart w:name="z225" w:id="153"/>
    <w:p>
      <w:pPr>
        <w:spacing w:after="0"/>
        <w:ind w:left="0"/>
        <w:jc w:val="both"/>
      </w:pPr>
      <w:r>
        <w:rPr>
          <w:rFonts w:ascii="Times New Roman"/>
          <w:b w:val="false"/>
          <w:i w:val="false"/>
          <w:color w:val="000000"/>
          <w:sz w:val="28"/>
        </w:rPr>
        <w:t xml:space="preserve">
      116. Социальные проекты НПО поддерживаются государством в рамках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государственном социальном заказе, грантах и премиях для неправительственных организаций в Республике Казахстан". </w:t>
      </w:r>
    </w:p>
    <w:bookmarkEnd w:id="153"/>
    <w:bookmarkStart w:name="z226" w:id="154"/>
    <w:p>
      <w:pPr>
        <w:spacing w:after="0"/>
        <w:ind w:left="0"/>
        <w:jc w:val="both"/>
      </w:pPr>
      <w:r>
        <w:rPr>
          <w:rFonts w:ascii="Times New Roman"/>
          <w:b w:val="false"/>
          <w:i w:val="false"/>
          <w:color w:val="000000"/>
          <w:sz w:val="28"/>
        </w:rPr>
        <w:t xml:space="preserve">
      117. Начиная с 2012 года, государственное финансирование проектов общественных объединений и организаций инвалидов было увеличено на 1,5 млрд. тенге и достигло 2,5 млрд. тенге в 2016 году. </w:t>
      </w:r>
    </w:p>
    <w:bookmarkEnd w:id="154"/>
    <w:p>
      <w:pPr>
        <w:spacing w:after="0"/>
        <w:ind w:left="0"/>
        <w:jc w:val="both"/>
      </w:pPr>
      <w:r>
        <w:rPr>
          <w:rFonts w:ascii="Times New Roman"/>
          <w:b/>
          <w:i w:val="false"/>
          <w:color w:val="000000"/>
          <w:sz w:val="28"/>
        </w:rPr>
        <w:t>Статья 5 Конвенции. Равенство и недискриминация</w:t>
      </w:r>
    </w:p>
    <w:p>
      <w:pPr>
        <w:spacing w:after="0"/>
        <w:ind w:left="0"/>
        <w:jc w:val="both"/>
      </w:pPr>
      <w:r>
        <w:rPr>
          <w:rFonts w:ascii="Times New Roman"/>
          <w:b w:val="false"/>
          <w:i w:val="false"/>
          <w:color w:val="000000"/>
          <w:sz w:val="28"/>
        </w:rPr>
        <w:t>
      118. Национальное законодательство не содержит положений, носящих дискриминационный характер по отношению к инвалидам.</w:t>
      </w:r>
    </w:p>
    <w:p>
      <w:pPr>
        <w:spacing w:after="0"/>
        <w:ind w:left="0"/>
        <w:jc w:val="both"/>
      </w:pPr>
      <w:r>
        <w:rPr>
          <w:rFonts w:ascii="Times New Roman"/>
          <w:b w:val="false"/>
          <w:i w:val="false"/>
          <w:color w:val="000000"/>
          <w:sz w:val="28"/>
        </w:rPr>
        <w:t xml:space="preserve">
      119. Согласно пункту 1 </w:t>
      </w:r>
      <w:r>
        <w:rPr>
          <w:rFonts w:ascii="Times New Roman"/>
          <w:b w:val="false"/>
          <w:i w:val="false"/>
          <w:color w:val="000000"/>
          <w:sz w:val="28"/>
        </w:rPr>
        <w:t>статьи 14</w:t>
      </w:r>
      <w:r>
        <w:rPr>
          <w:rFonts w:ascii="Times New Roman"/>
          <w:b w:val="false"/>
          <w:i w:val="false"/>
          <w:color w:val="000000"/>
          <w:sz w:val="28"/>
        </w:rPr>
        <w:t xml:space="preserve"> Конституции "все равны перед законом и судом". Таким образом, в стране установлены равенство прав и обязанностей личности, равная защита государством этих прав и равная ответственность каждого перед законом. </w:t>
      </w:r>
    </w:p>
    <w:p>
      <w:pPr>
        <w:spacing w:after="0"/>
        <w:ind w:left="0"/>
        <w:jc w:val="both"/>
      </w:pPr>
      <w:r>
        <w:rPr>
          <w:rFonts w:ascii="Times New Roman"/>
          <w:b w:val="false"/>
          <w:i w:val="false"/>
          <w:color w:val="000000"/>
          <w:sz w:val="28"/>
        </w:rPr>
        <w:t xml:space="preserve">
      120. Равенство перед законом означает, что именно в законах определяются конкретные условия и обстоятельства, позволяющие реализовать права и свободы человека и гражданина. Данный принцип обусловлен общим конституционным положением о равенстве всех, независимо от происхождения, расовой и национальной принадлежности, пола, образования, языка, отношения к религии, рода и характера занятий, места жительства или по любым иным обстоятельствам (пункт 2 </w:t>
      </w:r>
      <w:r>
        <w:rPr>
          <w:rFonts w:ascii="Times New Roman"/>
          <w:b w:val="false"/>
          <w:i w:val="false"/>
          <w:color w:val="000000"/>
          <w:sz w:val="28"/>
        </w:rPr>
        <w:t>статьи 14</w:t>
      </w:r>
      <w:r>
        <w:rPr>
          <w:rFonts w:ascii="Times New Roman"/>
          <w:b w:val="false"/>
          <w:i w:val="false"/>
          <w:color w:val="000000"/>
          <w:sz w:val="28"/>
        </w:rPr>
        <w:t xml:space="preserve"> Конституции Республики Казахстан). </w:t>
      </w:r>
    </w:p>
    <w:p>
      <w:pPr>
        <w:spacing w:after="0"/>
        <w:ind w:left="0"/>
        <w:jc w:val="both"/>
      </w:pPr>
      <w:r>
        <w:rPr>
          <w:rFonts w:ascii="Times New Roman"/>
          <w:b w:val="false"/>
          <w:i w:val="false"/>
          <w:color w:val="000000"/>
          <w:sz w:val="28"/>
        </w:rPr>
        <w:t xml:space="preserve">
      121.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социальной защите инвалидов одним из важных принципов государственной политики является обеспечение равных прав инвалидов, наряду с другими гражданами, в том числе на охрану здоровья, образование и свободный выбор рода деятельности, в том числе трудовой.</w:t>
      </w:r>
    </w:p>
    <w:p>
      <w:pPr>
        <w:spacing w:after="0"/>
        <w:ind w:left="0"/>
        <w:jc w:val="both"/>
      </w:pPr>
      <w:r>
        <w:rPr>
          <w:rFonts w:ascii="Times New Roman"/>
          <w:b w:val="false"/>
          <w:i w:val="false"/>
          <w:color w:val="000000"/>
          <w:sz w:val="28"/>
        </w:rPr>
        <w:t xml:space="preserve">
      122. Отдельные вопросы правового регулирования запрета дискриминации по признаку инвалидности и обеспечения разумного приспособления изложены в </w:t>
      </w:r>
      <w:r>
        <w:rPr>
          <w:rFonts w:ascii="Times New Roman"/>
          <w:b w:val="false"/>
          <w:i w:val="false"/>
          <w:color w:val="000000"/>
          <w:sz w:val="28"/>
        </w:rPr>
        <w:t>пунктах 80</w:t>
      </w:r>
      <w:r>
        <w:rPr>
          <w:rFonts w:ascii="Times New Roman"/>
          <w:b w:val="false"/>
          <w:i w:val="false"/>
          <w:color w:val="000000"/>
          <w:sz w:val="28"/>
        </w:rPr>
        <w:t>,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86</w:t>
      </w:r>
      <w:r>
        <w:rPr>
          <w:rFonts w:ascii="Times New Roman"/>
          <w:b w:val="false"/>
          <w:i w:val="false"/>
          <w:color w:val="000000"/>
          <w:sz w:val="28"/>
        </w:rPr>
        <w:t xml:space="preserve"> и </w:t>
      </w:r>
      <w:r>
        <w:rPr>
          <w:rFonts w:ascii="Times New Roman"/>
          <w:b w:val="false"/>
          <w:i w:val="false"/>
          <w:color w:val="000000"/>
          <w:sz w:val="28"/>
        </w:rPr>
        <w:t>87</w:t>
      </w:r>
      <w:r>
        <w:rPr>
          <w:rFonts w:ascii="Times New Roman"/>
          <w:b w:val="false"/>
          <w:i w:val="false"/>
          <w:color w:val="000000"/>
          <w:sz w:val="28"/>
        </w:rPr>
        <w:t xml:space="preserve"> настоящего доклада. </w:t>
      </w:r>
    </w:p>
    <w:p>
      <w:pPr>
        <w:spacing w:after="0"/>
        <w:ind w:left="0"/>
        <w:jc w:val="both"/>
      </w:pPr>
      <w:r>
        <w:rPr>
          <w:rFonts w:ascii="Times New Roman"/>
          <w:b w:val="false"/>
          <w:i w:val="false"/>
          <w:color w:val="000000"/>
          <w:sz w:val="28"/>
        </w:rPr>
        <w:t xml:space="preserve">
      123. В качестве примера принятия позитивных мер по достижению фактического равенства инвалидов с учетом их многообразия можно привести антидискриминационные нормы в сфере трудового права и права на образование. </w:t>
      </w:r>
    </w:p>
    <w:p>
      <w:pPr>
        <w:spacing w:after="0"/>
        <w:ind w:left="0"/>
        <w:jc w:val="both"/>
      </w:pPr>
      <w:r>
        <w:rPr>
          <w:rFonts w:ascii="Times New Roman"/>
          <w:b w:val="false"/>
          <w:i w:val="false"/>
          <w:color w:val="000000"/>
          <w:sz w:val="28"/>
        </w:rPr>
        <w:t xml:space="preserve">
      124.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(принят 23 ноября 2015 года) запрещена дискриминация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 Данное положение усилено нормой </w:t>
      </w:r>
      <w:r>
        <w:rPr>
          <w:rFonts w:ascii="Times New Roman"/>
          <w:b w:val="false"/>
          <w:i w:val="false"/>
          <w:color w:val="000000"/>
          <w:sz w:val="28"/>
        </w:rPr>
        <w:t>статьи 25</w:t>
      </w:r>
      <w:r>
        <w:rPr>
          <w:rFonts w:ascii="Times New Roman"/>
          <w:b w:val="false"/>
          <w:i w:val="false"/>
          <w:color w:val="000000"/>
          <w:sz w:val="28"/>
        </w:rPr>
        <w:t xml:space="preserve"> Трудового кодекса, согласно которой инвалидность не может ограничивать право заключения трудового договора. </w:t>
      </w:r>
    </w:p>
    <w:p>
      <w:pPr>
        <w:spacing w:after="0"/>
        <w:ind w:left="0"/>
        <w:jc w:val="both"/>
      </w:pPr>
      <w:r>
        <w:rPr>
          <w:rFonts w:ascii="Times New Roman"/>
          <w:b w:val="false"/>
          <w:i w:val="false"/>
          <w:color w:val="000000"/>
          <w:sz w:val="28"/>
        </w:rPr>
        <w:t>
      125. Одним из основных принципов государственной политики в области образования является равенство прав всех на получение качественного образования. В сфере образования учебно-воспитательный процесс осуществляется на основе взаимного уважения человеческого достоинства обучающихся, воспитанников, педагогических работников и на всех уровнях системы образования с уважительным отношением к правам инвалидов (</w:t>
      </w:r>
      <w:r>
        <w:rPr>
          <w:rFonts w:ascii="Times New Roman"/>
          <w:b w:val="false"/>
          <w:i w:val="false"/>
          <w:color w:val="000000"/>
          <w:sz w:val="28"/>
        </w:rPr>
        <w:t>статьи 3</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Закона Республики Казахстан "Об образовании").</w:t>
      </w:r>
    </w:p>
    <w:bookmarkStart w:name="z228" w:id="155"/>
    <w:p>
      <w:pPr>
        <w:spacing w:after="0"/>
        <w:ind w:left="0"/>
        <w:jc w:val="both"/>
      </w:pPr>
      <w:r>
        <w:rPr>
          <w:rFonts w:ascii="Times New Roman"/>
          <w:b w:val="false"/>
          <w:i w:val="false"/>
          <w:color w:val="000000"/>
          <w:sz w:val="28"/>
        </w:rPr>
        <w:t>
      126. В Республике Казахстан каждый вправе защищать свои права и свободы всеми не противоречащими закону способами. Каждый имеет право на судебную защиту своих прав и свобод (</w:t>
      </w:r>
      <w:r>
        <w:rPr>
          <w:rFonts w:ascii="Times New Roman"/>
          <w:b w:val="false"/>
          <w:i w:val="false"/>
          <w:color w:val="000000"/>
          <w:sz w:val="28"/>
        </w:rPr>
        <w:t>статья 13</w:t>
      </w:r>
      <w:r>
        <w:rPr>
          <w:rFonts w:ascii="Times New Roman"/>
          <w:b w:val="false"/>
          <w:i w:val="false"/>
          <w:color w:val="000000"/>
          <w:sz w:val="28"/>
        </w:rPr>
        <w:t xml:space="preserve"> Конституции).</w:t>
      </w:r>
    </w:p>
    <w:bookmarkEnd w:id="155"/>
    <w:bookmarkStart w:name="z229" w:id="156"/>
    <w:p>
      <w:pPr>
        <w:spacing w:after="0"/>
        <w:ind w:left="0"/>
        <w:jc w:val="both"/>
      </w:pPr>
      <w:r>
        <w:rPr>
          <w:rFonts w:ascii="Times New Roman"/>
          <w:b w:val="false"/>
          <w:i w:val="false"/>
          <w:color w:val="000000"/>
          <w:sz w:val="28"/>
        </w:rPr>
        <w:t>
      127. Согласно законодательству лица, виновные в нарушении прав и свобод инвалидов, несут ответственность в соответствии с административным и/или уголовным правом (</w:t>
      </w:r>
      <w:r>
        <w:rPr>
          <w:rFonts w:ascii="Times New Roman"/>
          <w:b w:val="false"/>
          <w:i w:val="false"/>
          <w:color w:val="000000"/>
          <w:sz w:val="28"/>
        </w:rPr>
        <w:t>статья 38</w:t>
      </w:r>
      <w:r>
        <w:rPr>
          <w:rFonts w:ascii="Times New Roman"/>
          <w:b w:val="false"/>
          <w:i w:val="false"/>
          <w:color w:val="000000"/>
          <w:sz w:val="28"/>
        </w:rPr>
        <w:t xml:space="preserve"> Закона о социальной защите инвалидов, </w:t>
      </w:r>
      <w:r>
        <w:rPr>
          <w:rFonts w:ascii="Times New Roman"/>
          <w:b w:val="false"/>
          <w:i w:val="false"/>
          <w:color w:val="000000"/>
          <w:sz w:val="28"/>
        </w:rPr>
        <w:t>статьи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Административного кодекса). </w:t>
      </w:r>
    </w:p>
    <w:bookmarkEnd w:id="156"/>
    <w:p>
      <w:pPr>
        <w:spacing w:after="0"/>
        <w:ind w:left="0"/>
        <w:jc w:val="both"/>
      </w:pPr>
      <w:r>
        <w:rPr>
          <w:rFonts w:ascii="Times New Roman"/>
          <w:b/>
          <w:i w:val="false"/>
          <w:color w:val="000000"/>
          <w:sz w:val="28"/>
        </w:rPr>
        <w:t>Статья 6 Конвенции. Женщины-инвалиды</w:t>
      </w:r>
    </w:p>
    <w:bookmarkStart w:name="z231" w:id="157"/>
    <w:p>
      <w:pPr>
        <w:spacing w:after="0"/>
        <w:ind w:left="0"/>
        <w:jc w:val="both"/>
      </w:pPr>
      <w:r>
        <w:rPr>
          <w:rFonts w:ascii="Times New Roman"/>
          <w:b w:val="false"/>
          <w:i w:val="false"/>
          <w:color w:val="000000"/>
          <w:sz w:val="28"/>
        </w:rPr>
        <w:t xml:space="preserve">
      128. В стране поощряются меры, направленные на улучшение положения и расширение прав и возможностей девочек-инвалидов и женщин-инвалидов в сфере образования, труда, получения медицинской, социальной и правовой помощи. </w:t>
      </w:r>
    </w:p>
    <w:bookmarkEnd w:id="157"/>
    <w:bookmarkStart w:name="z232" w:id="158"/>
    <w:p>
      <w:pPr>
        <w:spacing w:after="0"/>
        <w:ind w:left="0"/>
        <w:jc w:val="both"/>
      </w:pPr>
      <w:r>
        <w:rPr>
          <w:rFonts w:ascii="Times New Roman"/>
          <w:b w:val="false"/>
          <w:i w:val="false"/>
          <w:color w:val="000000"/>
          <w:sz w:val="28"/>
        </w:rPr>
        <w:t>
      129. Государством также применяются меры по искоренению насилия, по ликвидации всех форм дискриминации в отношении девочек-инвалидов и женщин-инвалидов.</w:t>
      </w:r>
    </w:p>
    <w:bookmarkEnd w:id="158"/>
    <w:bookmarkStart w:name="z233" w:id="159"/>
    <w:p>
      <w:pPr>
        <w:spacing w:after="0"/>
        <w:ind w:left="0"/>
        <w:jc w:val="both"/>
      </w:pPr>
      <w:r>
        <w:rPr>
          <w:rFonts w:ascii="Times New Roman"/>
          <w:b w:val="false"/>
          <w:i w:val="false"/>
          <w:color w:val="000000"/>
          <w:sz w:val="28"/>
        </w:rPr>
        <w:t>
      130. На 1 января 2017 года в Казахстане проживают 285 272 женщин-инвалидов, в том числе 34 585 девочек-инвалидов (</w:t>
      </w:r>
      <w:r>
        <w:rPr>
          <w:rFonts w:ascii="Times New Roman"/>
          <w:b w:val="false"/>
          <w:i w:val="false"/>
          <w:color w:val="000000"/>
          <w:sz w:val="28"/>
        </w:rPr>
        <w:t>приложение 1</w:t>
      </w:r>
      <w:r>
        <w:rPr>
          <w:rFonts w:ascii="Times New Roman"/>
          <w:b w:val="false"/>
          <w:i w:val="false"/>
          <w:color w:val="000000"/>
          <w:sz w:val="28"/>
        </w:rPr>
        <w:t>).</w:t>
      </w:r>
    </w:p>
    <w:bookmarkEnd w:id="159"/>
    <w:bookmarkStart w:name="z234" w:id="160"/>
    <w:p>
      <w:pPr>
        <w:spacing w:after="0"/>
        <w:ind w:left="0"/>
        <w:jc w:val="both"/>
      </w:pPr>
      <w:r>
        <w:rPr>
          <w:rFonts w:ascii="Times New Roman"/>
          <w:b w:val="false"/>
          <w:i w:val="false"/>
          <w:color w:val="000000"/>
          <w:sz w:val="28"/>
        </w:rPr>
        <w:t>
      131. В Казахстане отсутствуют гендерные различия при предоставлении государственных мер социальной, медицинской, реабилитационной, информационной и иной поддержки женщинам-инвалидам и девочкам-инвалидам.</w:t>
      </w:r>
    </w:p>
    <w:bookmarkEnd w:id="160"/>
    <w:bookmarkStart w:name="z235" w:id="161"/>
    <w:p>
      <w:pPr>
        <w:spacing w:after="0"/>
        <w:ind w:left="0"/>
        <w:jc w:val="both"/>
      </w:pPr>
      <w:r>
        <w:rPr>
          <w:rFonts w:ascii="Times New Roman"/>
          <w:b w:val="false"/>
          <w:i w:val="false"/>
          <w:color w:val="000000"/>
          <w:sz w:val="28"/>
        </w:rPr>
        <w:t>
      132. Отдельные вопросы гендерного равенства изложены также в </w:t>
      </w:r>
      <w:r>
        <w:rPr>
          <w:rFonts w:ascii="Times New Roman"/>
          <w:b w:val="false"/>
          <w:i w:val="false"/>
          <w:color w:val="000000"/>
          <w:sz w:val="28"/>
        </w:rPr>
        <w:t>пунктах 93</w:t>
      </w:r>
      <w:r>
        <w:rPr>
          <w:rFonts w:ascii="Times New Roman"/>
          <w:b w:val="false"/>
          <w:i w:val="false"/>
          <w:color w:val="000000"/>
          <w:sz w:val="28"/>
        </w:rPr>
        <w:t>-</w:t>
      </w:r>
      <w:r>
        <w:rPr>
          <w:rFonts w:ascii="Times New Roman"/>
          <w:b w:val="false"/>
          <w:i w:val="false"/>
          <w:color w:val="000000"/>
          <w:sz w:val="28"/>
        </w:rPr>
        <w:t>97</w:t>
      </w:r>
      <w:r>
        <w:rPr>
          <w:rFonts w:ascii="Times New Roman"/>
          <w:b w:val="false"/>
          <w:i w:val="false"/>
          <w:color w:val="000000"/>
          <w:sz w:val="28"/>
        </w:rPr>
        <w:t xml:space="preserve"> настоящего доклада.</w:t>
      </w:r>
    </w:p>
    <w:bookmarkEnd w:id="161"/>
    <w:bookmarkStart w:name="z236" w:id="162"/>
    <w:p>
      <w:pPr>
        <w:spacing w:after="0"/>
        <w:ind w:left="0"/>
        <w:jc w:val="both"/>
      </w:pPr>
      <w:r>
        <w:rPr>
          <w:rFonts w:ascii="Times New Roman"/>
          <w:b w:val="false"/>
          <w:i w:val="false"/>
          <w:color w:val="000000"/>
          <w:sz w:val="28"/>
        </w:rPr>
        <w:t xml:space="preserve">
      133. В Казахстане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Конституции материнство и детство находятся под защитой государства, забота о детях и их воспитание являются естественным правом и обязанностью родителей, совершеннолетние трудоспособные дети обязаны заботиться о нетрудоспособных родителях. Материнство так же обеспечивается государственной поддержкой. </w:t>
      </w:r>
    </w:p>
    <w:bookmarkEnd w:id="162"/>
    <w:bookmarkStart w:name="z237" w:id="163"/>
    <w:p>
      <w:pPr>
        <w:spacing w:after="0"/>
        <w:ind w:left="0"/>
        <w:jc w:val="both"/>
      </w:pPr>
      <w:r>
        <w:rPr>
          <w:rFonts w:ascii="Times New Roman"/>
          <w:b w:val="false"/>
          <w:i w:val="false"/>
          <w:color w:val="000000"/>
          <w:sz w:val="28"/>
        </w:rPr>
        <w:t>
      134. Правом на материнство обладают все женщины, в том числе женщины-инвалиды. Данное женщинам право подтверждается обеспечением медицинской помощи женщинам, включая женщин-инвалидов, в том числе в период беременности. За последние 5 лет зарегистрировано 776 случаев рождения ребенка женщинами, имеющими инвалидность.</w:t>
      </w:r>
    </w:p>
    <w:bookmarkEnd w:id="163"/>
    <w:bookmarkStart w:name="z238" w:id="164"/>
    <w:p>
      <w:pPr>
        <w:spacing w:after="0"/>
        <w:ind w:left="0"/>
        <w:jc w:val="both"/>
      </w:pPr>
      <w:r>
        <w:rPr>
          <w:rFonts w:ascii="Times New Roman"/>
          <w:b w:val="false"/>
          <w:i w:val="false"/>
          <w:color w:val="000000"/>
          <w:sz w:val="28"/>
        </w:rPr>
        <w:t xml:space="preserve">
      135. В Казахстане развита сеть центров планирования семьи и репродукции, специализирующихся на сохранении и восстановлении репродуктивной функции мужчин и женщин, которые действуют в составе женских консультаций, больниц, перинатальных центров и могут являться самостоятельными организациями. </w:t>
      </w:r>
    </w:p>
    <w:bookmarkEnd w:id="164"/>
    <w:bookmarkStart w:name="z239" w:id="165"/>
    <w:p>
      <w:pPr>
        <w:spacing w:after="0"/>
        <w:ind w:left="0"/>
        <w:jc w:val="both"/>
      </w:pPr>
      <w:r>
        <w:rPr>
          <w:rFonts w:ascii="Times New Roman"/>
          <w:b w:val="false"/>
          <w:i w:val="false"/>
          <w:color w:val="000000"/>
          <w:sz w:val="28"/>
        </w:rPr>
        <w:t xml:space="preserve">
      136. Функционируют более 478 кабинетов планирования семьи; 93 молодежных центра здоровья для предоставления конфиденциальных услуг в области сексуального и репродуктивного здоровья подросткам и молодежи; 16 передвижных детско-женских консультаций для обеспечения доступности медицинской помощи детям и женщинам, проживающим в отдаленных сельских регионах; 150 телемедицинских центров, имеющих связь с ведущими республиканскими клиниками республики. </w:t>
      </w:r>
    </w:p>
    <w:bookmarkEnd w:id="165"/>
    <w:bookmarkStart w:name="z240" w:id="166"/>
    <w:p>
      <w:pPr>
        <w:spacing w:after="0"/>
        <w:ind w:left="0"/>
        <w:jc w:val="both"/>
      </w:pPr>
      <w:r>
        <w:rPr>
          <w:rFonts w:ascii="Times New Roman"/>
          <w:b w:val="false"/>
          <w:i w:val="false"/>
          <w:color w:val="000000"/>
          <w:sz w:val="28"/>
        </w:rPr>
        <w:t xml:space="preserve">
      137. В 2012 году Казахстаном ратифицирована Конвенция МОТ об охране материнства. В настоящее время Казахстаном выполняются все стандарты МОТ по охране материнства, в частности, по продолжительности отпуска по беременности и родам и назначению денежных выплат по материнству в зависимости от размера застрахованного заработка. </w:t>
      </w:r>
    </w:p>
    <w:bookmarkEnd w:id="166"/>
    <w:bookmarkStart w:name="z241" w:id="167"/>
    <w:p>
      <w:pPr>
        <w:spacing w:after="0"/>
        <w:ind w:left="0"/>
        <w:jc w:val="both"/>
      </w:pPr>
      <w:r>
        <w:rPr>
          <w:rFonts w:ascii="Times New Roman"/>
          <w:b w:val="false"/>
          <w:i w:val="false"/>
          <w:color w:val="000000"/>
          <w:sz w:val="28"/>
        </w:rPr>
        <w:t xml:space="preserve">
      138. Политика Казахстана в целом соответствует стандартам МОТ по социальной поддержке женщин и детей. Предусмотрены и выплачиваются следующие денежные выплаты: </w:t>
      </w:r>
    </w:p>
    <w:bookmarkEnd w:id="167"/>
    <w:bookmarkStart w:name="z242" w:id="168"/>
    <w:p>
      <w:pPr>
        <w:spacing w:after="0"/>
        <w:ind w:left="0"/>
        <w:jc w:val="both"/>
      </w:pPr>
      <w:r>
        <w:rPr>
          <w:rFonts w:ascii="Times New Roman"/>
          <w:b w:val="false"/>
          <w:i w:val="false"/>
          <w:color w:val="000000"/>
          <w:sz w:val="28"/>
        </w:rPr>
        <w:t xml:space="preserve">
      </w:t>
      </w:r>
      <w:r>
        <w:rPr>
          <w:rFonts w:ascii="Times New Roman"/>
          <w:b w:val="false"/>
          <w:i/>
          <w:color w:val="000000"/>
          <w:sz w:val="28"/>
        </w:rPr>
        <w:t>из ГФСС</w:t>
      </w:r>
      <w:r>
        <w:rPr>
          <w:rFonts w:ascii="Times New Roman"/>
          <w:b w:val="false"/>
          <w:i w:val="false"/>
          <w:color w:val="000000"/>
          <w:sz w:val="28"/>
        </w:rPr>
        <w:t xml:space="preserve"> - на случай потери дохода в связи с беременностью и родами, на случай потери дохода в связи с усыновлением (удочерением) новорожденного ребенка (детей), на случай потери дохода в связи с уходом за ребенком (усыновленного (удочеренного) ребенка) по достижении им возраста одного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обязательном социальном страховании");</w:t>
      </w:r>
    </w:p>
    <w:bookmarkEnd w:id="168"/>
    <w:bookmarkStart w:name="z243" w:id="169"/>
    <w:p>
      <w:pPr>
        <w:spacing w:after="0"/>
        <w:ind w:left="0"/>
        <w:jc w:val="both"/>
      </w:pPr>
      <w:r>
        <w:rPr>
          <w:rFonts w:ascii="Times New Roman"/>
          <w:b w:val="false"/>
          <w:i w:val="false"/>
          <w:color w:val="000000"/>
          <w:sz w:val="28"/>
        </w:rPr>
        <w:t xml:space="preserve">
      </w:t>
      </w:r>
      <w:r>
        <w:rPr>
          <w:rFonts w:ascii="Times New Roman"/>
          <w:b w:val="false"/>
          <w:i/>
          <w:color w:val="000000"/>
          <w:sz w:val="28"/>
        </w:rPr>
        <w:t>из государственного бюджета</w:t>
      </w:r>
      <w:r>
        <w:rPr>
          <w:rFonts w:ascii="Times New Roman"/>
          <w:b w:val="false"/>
          <w:i w:val="false"/>
          <w:color w:val="000000"/>
          <w:sz w:val="28"/>
        </w:rPr>
        <w:t xml:space="preserve"> - единовременное пособие в связи с рождением ребенка, ежемесячное пособие по уходу за ребенком по достижении им возраста одного года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государственных пособиях семьям, имеющим детей")</w:t>
      </w:r>
    </w:p>
    <w:bookmarkEnd w:id="169"/>
    <w:bookmarkStart w:name="z244" w:id="170"/>
    <w:p>
      <w:pPr>
        <w:spacing w:after="0"/>
        <w:ind w:left="0"/>
        <w:jc w:val="both"/>
      </w:pPr>
      <w:r>
        <w:rPr>
          <w:rFonts w:ascii="Times New Roman"/>
          <w:b w:val="false"/>
          <w:i w:val="false"/>
          <w:color w:val="000000"/>
          <w:sz w:val="28"/>
        </w:rPr>
        <w:t xml:space="preserve">
      139. Казахстан превышает рекомендуемую МОТ (14 недель) продолжительность отпуска по беременности и родам и предоставляет женщинам 18 недель оплачиваемого отпуска, а если женщина проживает в зоне ядерного воздействия, то ей предоставляется отпуск до 24 недель. </w:t>
      </w:r>
    </w:p>
    <w:bookmarkEnd w:id="170"/>
    <w:p>
      <w:pPr>
        <w:spacing w:after="0"/>
        <w:ind w:left="0"/>
        <w:jc w:val="both"/>
      </w:pPr>
      <w:r>
        <w:rPr>
          <w:rFonts w:ascii="Times New Roman"/>
          <w:b/>
          <w:i w:val="false"/>
          <w:color w:val="000000"/>
          <w:sz w:val="28"/>
        </w:rPr>
        <w:t>Статья 7 Конвенции. Дети-инвалиды</w:t>
      </w:r>
    </w:p>
    <w:bookmarkStart w:name="z246" w:id="171"/>
    <w:p>
      <w:pPr>
        <w:spacing w:after="0"/>
        <w:ind w:left="0"/>
        <w:jc w:val="both"/>
      </w:pPr>
      <w:r>
        <w:rPr>
          <w:rFonts w:ascii="Times New Roman"/>
          <w:b w:val="false"/>
          <w:i w:val="false"/>
          <w:color w:val="000000"/>
          <w:sz w:val="28"/>
        </w:rPr>
        <w:t>
      140. Доля детей-инвалидов в общей численности инвалидов составляет 12,2 % (79 662 человек). В структуре детской инвалидности преобладают дети до 16 лет (72 149 человек или 90,6 %) (</w:t>
      </w:r>
      <w:r>
        <w:rPr>
          <w:rFonts w:ascii="Times New Roman"/>
          <w:b w:val="false"/>
          <w:i w:val="false"/>
          <w:color w:val="000000"/>
          <w:sz w:val="28"/>
        </w:rPr>
        <w:t>приложение 1</w:t>
      </w:r>
      <w:r>
        <w:rPr>
          <w:rFonts w:ascii="Times New Roman"/>
          <w:b w:val="false"/>
          <w:i w:val="false"/>
          <w:color w:val="000000"/>
          <w:sz w:val="28"/>
        </w:rPr>
        <w:t>).</w:t>
      </w:r>
    </w:p>
    <w:bookmarkEnd w:id="171"/>
    <w:bookmarkStart w:name="z247" w:id="172"/>
    <w:p>
      <w:pPr>
        <w:spacing w:after="0"/>
        <w:ind w:left="0"/>
        <w:jc w:val="both"/>
      </w:pPr>
      <w:r>
        <w:rPr>
          <w:rFonts w:ascii="Times New Roman"/>
          <w:b w:val="false"/>
          <w:i w:val="false"/>
          <w:color w:val="000000"/>
          <w:sz w:val="28"/>
        </w:rPr>
        <w:t>
      141. В Казахстане детям-инвалидам от рождения принадлежат и гарантируются: защита законных интересов ребенка, все права и свободы человека (</w:t>
      </w:r>
      <w:r>
        <w:rPr>
          <w:rFonts w:ascii="Times New Roman"/>
          <w:b w:val="false"/>
          <w:i w:val="false"/>
          <w:color w:val="000000"/>
          <w:sz w:val="28"/>
        </w:rPr>
        <w:t>Конституция</w:t>
      </w: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правах ребенка", </w:t>
      </w:r>
      <w:r>
        <w:rPr>
          <w:rFonts w:ascii="Times New Roman"/>
          <w:b w:val="false"/>
          <w:i w:val="false"/>
          <w:color w:val="000000"/>
          <w:sz w:val="28"/>
        </w:rPr>
        <w:t>Кодекс</w:t>
      </w:r>
      <w:r>
        <w:rPr>
          <w:rFonts w:ascii="Times New Roman"/>
          <w:b w:val="false"/>
          <w:i w:val="false"/>
          <w:color w:val="000000"/>
          <w:sz w:val="28"/>
        </w:rPr>
        <w:t xml:space="preserve"> "О браке (супружестве) и семье" и другие нормативные акты). </w:t>
      </w:r>
    </w:p>
    <w:bookmarkEnd w:id="172"/>
    <w:bookmarkStart w:name="z248" w:id="173"/>
    <w:p>
      <w:pPr>
        <w:spacing w:after="0"/>
        <w:ind w:left="0"/>
        <w:jc w:val="both"/>
      </w:pPr>
      <w:r>
        <w:rPr>
          <w:rFonts w:ascii="Times New Roman"/>
          <w:b w:val="false"/>
          <w:i w:val="false"/>
          <w:color w:val="000000"/>
          <w:sz w:val="28"/>
        </w:rPr>
        <w:t xml:space="preserve">
      142.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правах ребенка"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 Нормативные правовые акты, направленные на ограничение прав ребенка, являются недействительными с момента их принятия и не должны применяться (</w:t>
      </w:r>
      <w:r>
        <w:rPr>
          <w:rFonts w:ascii="Times New Roman"/>
          <w:b w:val="false"/>
          <w:i w:val="false"/>
          <w:color w:val="000000"/>
          <w:sz w:val="28"/>
        </w:rPr>
        <w:t>статьи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Закона).</w:t>
      </w:r>
    </w:p>
    <w:bookmarkEnd w:id="173"/>
    <w:bookmarkStart w:name="z249" w:id="174"/>
    <w:p>
      <w:pPr>
        <w:spacing w:after="0"/>
        <w:ind w:left="0"/>
        <w:jc w:val="both"/>
      </w:pPr>
      <w:r>
        <w:rPr>
          <w:rFonts w:ascii="Times New Roman"/>
          <w:b w:val="false"/>
          <w:i w:val="false"/>
          <w:color w:val="000000"/>
          <w:sz w:val="28"/>
        </w:rPr>
        <w:t xml:space="preserve">
      143. Законом о правах ребенка также гарантируется право ребенка на жизнь, личную свободу, неприкосновенность достоинства и частной жизни. Установлено запрещение ограничения прав ребенка. </w:t>
      </w:r>
    </w:p>
    <w:bookmarkEnd w:id="174"/>
    <w:bookmarkStart w:name="z250" w:id="175"/>
    <w:p>
      <w:pPr>
        <w:spacing w:after="0"/>
        <w:ind w:left="0"/>
        <w:jc w:val="both"/>
      </w:pPr>
      <w:r>
        <w:rPr>
          <w:rFonts w:ascii="Times New Roman"/>
          <w:b w:val="false"/>
          <w:i w:val="false"/>
          <w:color w:val="000000"/>
          <w:sz w:val="28"/>
        </w:rPr>
        <w:t>
      144.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права и свободы человека и гражданина (</w:t>
      </w:r>
      <w:r>
        <w:rPr>
          <w:rFonts w:ascii="Times New Roman"/>
          <w:b w:val="false"/>
          <w:i w:val="false"/>
          <w:color w:val="000000"/>
          <w:sz w:val="28"/>
        </w:rPr>
        <w:t>статья 10</w:t>
      </w:r>
      <w:r>
        <w:rPr>
          <w:rFonts w:ascii="Times New Roman"/>
          <w:b w:val="false"/>
          <w:i w:val="false"/>
          <w:color w:val="000000"/>
          <w:sz w:val="28"/>
        </w:rPr>
        <w:t xml:space="preserve"> Закона Республики Казахстан о правах ребенка).</w:t>
      </w:r>
    </w:p>
    <w:bookmarkEnd w:id="175"/>
    <w:bookmarkStart w:name="z251" w:id="176"/>
    <w:p>
      <w:pPr>
        <w:spacing w:after="0"/>
        <w:ind w:left="0"/>
        <w:jc w:val="both"/>
      </w:pPr>
      <w:r>
        <w:rPr>
          <w:rFonts w:ascii="Times New Roman"/>
          <w:b w:val="false"/>
          <w:i w:val="false"/>
          <w:color w:val="000000"/>
          <w:sz w:val="28"/>
        </w:rPr>
        <w:t>
      145.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w:t>
      </w:r>
      <w:r>
        <w:rPr>
          <w:rFonts w:ascii="Times New Roman"/>
          <w:b w:val="false"/>
          <w:i w:val="false"/>
          <w:color w:val="000000"/>
          <w:sz w:val="28"/>
        </w:rPr>
        <w:t>пункт 3</w:t>
      </w:r>
      <w:r>
        <w:rPr>
          <w:rFonts w:ascii="Times New Roman"/>
          <w:b w:val="false"/>
          <w:i w:val="false"/>
          <w:color w:val="000000"/>
          <w:sz w:val="28"/>
        </w:rPr>
        <w:t xml:space="preserve"> статьи 7 Закона Республики Казахстан о правах ребенка).</w:t>
      </w:r>
    </w:p>
    <w:bookmarkEnd w:id="176"/>
    <w:bookmarkStart w:name="z252" w:id="177"/>
    <w:p>
      <w:pPr>
        <w:spacing w:after="0"/>
        <w:ind w:left="0"/>
        <w:jc w:val="both"/>
      </w:pPr>
      <w:r>
        <w:rPr>
          <w:rFonts w:ascii="Times New Roman"/>
          <w:b w:val="false"/>
          <w:i w:val="false"/>
          <w:color w:val="000000"/>
          <w:sz w:val="28"/>
        </w:rPr>
        <w:t xml:space="preserve">
      146. Закон о правах ребенка содержит отдельную </w:t>
      </w:r>
      <w:r>
        <w:rPr>
          <w:rFonts w:ascii="Times New Roman"/>
          <w:b w:val="false"/>
          <w:i w:val="false"/>
          <w:color w:val="000000"/>
          <w:sz w:val="28"/>
        </w:rPr>
        <w:t>главу 6</w:t>
      </w:r>
      <w:r>
        <w:rPr>
          <w:rFonts w:ascii="Times New Roman"/>
          <w:b w:val="false"/>
          <w:i w:val="false"/>
          <w:color w:val="000000"/>
          <w:sz w:val="28"/>
        </w:rPr>
        <w:t xml:space="preserve"> "Права ребенка-инвалида", которой установлены дополнительные гарантии детям с инвалидностью и их семьям в сферах занятости и государственной помощи. </w:t>
      </w:r>
    </w:p>
    <w:bookmarkEnd w:id="177"/>
    <w:bookmarkStart w:name="z253" w:id="178"/>
    <w:p>
      <w:pPr>
        <w:spacing w:after="0"/>
        <w:ind w:left="0"/>
        <w:jc w:val="both"/>
      </w:pPr>
      <w:r>
        <w:rPr>
          <w:rFonts w:ascii="Times New Roman"/>
          <w:b w:val="false"/>
          <w:i w:val="false"/>
          <w:color w:val="000000"/>
          <w:sz w:val="28"/>
        </w:rPr>
        <w:t xml:space="preserve">
      147. Социальная защита и медико-педагогическая коррекционная поддержка детей-инвалидов осуществляются в рамках законов Республики Казахстан </w:t>
      </w:r>
      <w:r>
        <w:rPr>
          <w:rFonts w:ascii="Times New Roman"/>
          <w:b w:val="false"/>
          <w:i w:val="false"/>
          <w:color w:val="000000"/>
          <w:sz w:val="28"/>
        </w:rPr>
        <w:t>"Об образовании"</w:t>
      </w:r>
      <w:r>
        <w:rPr>
          <w:rFonts w:ascii="Times New Roman"/>
          <w:b w:val="false"/>
          <w:i w:val="false"/>
          <w:color w:val="000000"/>
          <w:sz w:val="28"/>
        </w:rPr>
        <w:t xml:space="preserve">, </w:t>
      </w:r>
      <w:r>
        <w:rPr>
          <w:rFonts w:ascii="Times New Roman"/>
          <w:b w:val="false"/>
          <w:i w:val="false"/>
          <w:color w:val="000000"/>
          <w:sz w:val="28"/>
        </w:rPr>
        <w:t>"О социальной и медико-педагогической коррекционной поддержке детей с ограниченными возможностями"</w:t>
      </w:r>
      <w:r>
        <w:rPr>
          <w:rFonts w:ascii="Times New Roman"/>
          <w:b w:val="false"/>
          <w:i w:val="false"/>
          <w:color w:val="000000"/>
          <w:sz w:val="28"/>
        </w:rPr>
        <w:t xml:space="preserve">, </w:t>
      </w:r>
      <w:r>
        <w:rPr>
          <w:rFonts w:ascii="Times New Roman"/>
          <w:b w:val="false"/>
          <w:i w:val="false"/>
          <w:color w:val="000000"/>
          <w:sz w:val="28"/>
        </w:rPr>
        <w:t>"О специальных социальных услугах"</w:t>
      </w:r>
      <w:r>
        <w:rPr>
          <w:rFonts w:ascii="Times New Roman"/>
          <w:b w:val="false"/>
          <w:i w:val="false"/>
          <w:color w:val="000000"/>
          <w:sz w:val="28"/>
        </w:rPr>
        <w:t xml:space="preserve"> и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w:t>
      </w:r>
    </w:p>
    <w:bookmarkEnd w:id="178"/>
    <w:bookmarkStart w:name="z254" w:id="179"/>
    <w:p>
      <w:pPr>
        <w:spacing w:after="0"/>
        <w:ind w:left="0"/>
        <w:jc w:val="both"/>
      </w:pPr>
      <w:r>
        <w:rPr>
          <w:rFonts w:ascii="Times New Roman"/>
          <w:b w:val="false"/>
          <w:i w:val="false"/>
          <w:color w:val="000000"/>
          <w:sz w:val="28"/>
        </w:rPr>
        <w:t xml:space="preserve">
      148. Действующие в Казахстане учреждения по защите прав детей указаны в </w:t>
      </w:r>
      <w:r>
        <w:rPr>
          <w:rFonts w:ascii="Times New Roman"/>
          <w:b w:val="false"/>
          <w:i w:val="false"/>
          <w:color w:val="000000"/>
          <w:sz w:val="28"/>
        </w:rPr>
        <w:t>пункте 72</w:t>
      </w:r>
      <w:r>
        <w:rPr>
          <w:rFonts w:ascii="Times New Roman"/>
          <w:b w:val="false"/>
          <w:i w:val="false"/>
          <w:color w:val="000000"/>
          <w:sz w:val="28"/>
        </w:rPr>
        <w:t xml:space="preserve"> настоящего доклада. </w:t>
      </w:r>
    </w:p>
    <w:bookmarkEnd w:id="179"/>
    <w:p>
      <w:pPr>
        <w:spacing w:after="0"/>
        <w:ind w:left="0"/>
        <w:jc w:val="both"/>
      </w:pPr>
      <w:r>
        <w:rPr>
          <w:rFonts w:ascii="Times New Roman"/>
          <w:b/>
          <w:i w:val="false"/>
          <w:color w:val="000000"/>
          <w:sz w:val="28"/>
        </w:rPr>
        <w:t>Статья 8 Конвенции. Просветительно-воспитательная работа</w:t>
      </w:r>
    </w:p>
    <w:bookmarkStart w:name="z256" w:id="180"/>
    <w:p>
      <w:pPr>
        <w:spacing w:after="0"/>
        <w:ind w:left="0"/>
        <w:jc w:val="both"/>
      </w:pPr>
      <w:r>
        <w:rPr>
          <w:rFonts w:ascii="Times New Roman"/>
          <w:b w:val="false"/>
          <w:i w:val="false"/>
          <w:color w:val="000000"/>
          <w:sz w:val="28"/>
        </w:rPr>
        <w:t xml:space="preserve">
      149. Правительство на постоянной основе проводит политику просветительно-воспитательной работы, направленную на повышение просвещенности общества в вопросах инвалидности и формирование позитивного представления об инвалидах. </w:t>
      </w:r>
    </w:p>
    <w:bookmarkEnd w:id="180"/>
    <w:bookmarkStart w:name="z257" w:id="181"/>
    <w:p>
      <w:pPr>
        <w:spacing w:after="0"/>
        <w:ind w:left="0"/>
        <w:jc w:val="both"/>
      </w:pPr>
      <w:r>
        <w:rPr>
          <w:rFonts w:ascii="Times New Roman"/>
          <w:b w:val="false"/>
          <w:i w:val="false"/>
          <w:color w:val="000000"/>
          <w:sz w:val="28"/>
        </w:rPr>
        <w:t xml:space="preserve">
      150. В рамках совместного проекта МТСЗН и ПРООН в Казахстане 6 600 экземпляров Конвенции о правах инвалидов, 4000 экземпляров лефлетов, буклетов, флаеров и плакатов о правах инвалидов были растиражированы и направлены в регионы, общественные организации инвалидов. Текст Конвенции опубликован в различных форматах - обычный, с крупным шрифтом для лиц с нарушениями зрения, упрощенный текст с картинками для лиц, имеющих отставания в умственном развитии. </w:t>
      </w:r>
    </w:p>
    <w:bookmarkEnd w:id="181"/>
    <w:bookmarkStart w:name="z258" w:id="182"/>
    <w:p>
      <w:pPr>
        <w:spacing w:after="0"/>
        <w:ind w:left="0"/>
        <w:jc w:val="both"/>
      </w:pPr>
      <w:r>
        <w:rPr>
          <w:rFonts w:ascii="Times New Roman"/>
          <w:b w:val="false"/>
          <w:i w:val="false"/>
          <w:color w:val="000000"/>
          <w:sz w:val="28"/>
        </w:rPr>
        <w:t xml:space="preserve">
      151. Текст Конвенции на государственном и русском языках доступен общественности на сайте МТСЗН по адресу www.enbek.gov.kz и Информационно-правовой системы нормативных правовых актов Республики Казахстан "Әділет" по адресу http://adilet.zan.kz. </w:t>
      </w:r>
    </w:p>
    <w:bookmarkEnd w:id="182"/>
    <w:bookmarkStart w:name="z259" w:id="183"/>
    <w:p>
      <w:pPr>
        <w:spacing w:after="0"/>
        <w:ind w:left="0"/>
        <w:jc w:val="both"/>
      </w:pPr>
      <w:r>
        <w:rPr>
          <w:rFonts w:ascii="Times New Roman"/>
          <w:b w:val="false"/>
          <w:i w:val="false"/>
          <w:color w:val="000000"/>
          <w:sz w:val="28"/>
        </w:rPr>
        <w:t xml:space="preserve">
      152. Для полноты реализации </w:t>
      </w:r>
      <w:r>
        <w:rPr>
          <w:rFonts w:ascii="Times New Roman"/>
          <w:b w:val="false"/>
          <w:i w:val="false"/>
          <w:color w:val="000000"/>
          <w:sz w:val="28"/>
        </w:rPr>
        <w:t>статьи 8</w:t>
      </w:r>
      <w:r>
        <w:rPr>
          <w:rFonts w:ascii="Times New Roman"/>
          <w:b w:val="false"/>
          <w:i w:val="false"/>
          <w:color w:val="000000"/>
          <w:sz w:val="28"/>
        </w:rPr>
        <w:t xml:space="preserve"> Конвенции на центральном уровне утверждается и реализуется медиа-план по проведению общественно-просветительских кампаний, подготовке публикаций и выступлений в средствах массовой информации, направленных на формирование позитивного отношения общества к проблемам инвалидности. </w:t>
      </w:r>
    </w:p>
    <w:bookmarkEnd w:id="183"/>
    <w:bookmarkStart w:name="z260" w:id="184"/>
    <w:p>
      <w:pPr>
        <w:spacing w:after="0"/>
        <w:ind w:left="0"/>
        <w:jc w:val="both"/>
      </w:pPr>
      <w:r>
        <w:rPr>
          <w:rFonts w:ascii="Times New Roman"/>
          <w:b w:val="false"/>
          <w:i w:val="false"/>
          <w:color w:val="000000"/>
          <w:sz w:val="28"/>
        </w:rPr>
        <w:t>
      153. Во всех регионах республики созданы рабочие группы по проведению информационно-просветительских акций с участием представителей государственных структур, НПО, родительской общественности.</w:t>
      </w:r>
    </w:p>
    <w:bookmarkEnd w:id="184"/>
    <w:bookmarkStart w:name="z261" w:id="185"/>
    <w:p>
      <w:pPr>
        <w:spacing w:after="0"/>
        <w:ind w:left="0"/>
        <w:jc w:val="both"/>
      </w:pPr>
      <w:r>
        <w:rPr>
          <w:rFonts w:ascii="Times New Roman"/>
          <w:b w:val="false"/>
          <w:i w:val="false"/>
          <w:color w:val="000000"/>
          <w:sz w:val="28"/>
        </w:rPr>
        <w:t>
      154. Проведение просветительно-воспитательных компаний выстроено по следующим ключевым направлениям: распространение идей, принципов и средств формирования для доступной среды для инвалидов; повышение просвещенности всего общества в вопросах инвалидности, преодоление предрассудков в отношении инвалидов; подготовка и публикация учебных, информационных, справочных, методических пособий и руководств по формированию безбарьерной среды; формирование толерантного отношения к инвалидам при решении вопросов их занятости, получения образования; пропаганда потенциала и вклада инвалидов во всех сферах общественной жизни.</w:t>
      </w:r>
    </w:p>
    <w:bookmarkEnd w:id="185"/>
    <w:bookmarkStart w:name="z262" w:id="186"/>
    <w:p>
      <w:pPr>
        <w:spacing w:after="0"/>
        <w:ind w:left="0"/>
        <w:jc w:val="both"/>
      </w:pPr>
      <w:r>
        <w:rPr>
          <w:rFonts w:ascii="Times New Roman"/>
          <w:b w:val="false"/>
          <w:i w:val="false"/>
          <w:color w:val="000000"/>
          <w:sz w:val="28"/>
        </w:rPr>
        <w:t xml:space="preserve">
      155. На регулярной основе организовано проведение брифингов, семинаров, собраний, круглых столов по наиболее актуальным вопросам с разъяснениями прав и обязанностей инвалидов, вопросов оказания услуг и получения общего среднего и профессионального образования, трудоустройства и т.д. </w:t>
      </w:r>
    </w:p>
    <w:bookmarkEnd w:id="186"/>
    <w:bookmarkStart w:name="z263" w:id="187"/>
    <w:p>
      <w:pPr>
        <w:spacing w:after="0"/>
        <w:ind w:left="0"/>
        <w:jc w:val="both"/>
      </w:pPr>
      <w:r>
        <w:rPr>
          <w:rFonts w:ascii="Times New Roman"/>
          <w:b w:val="false"/>
          <w:i w:val="false"/>
          <w:color w:val="000000"/>
          <w:sz w:val="28"/>
        </w:rPr>
        <w:t xml:space="preserve">
      156. За последние три года для проведения информационно-разъяснительной работы было привлечено свыше 100 республиканских и региональных СМИ, на страницах которых опубликовано более 24 тысяч электронных и печатных материалов по вопросам соблюдения прав инвалидов и достижениях лиц с инвалидностью. </w:t>
      </w:r>
    </w:p>
    <w:bookmarkEnd w:id="187"/>
    <w:bookmarkStart w:name="z264" w:id="188"/>
    <w:p>
      <w:pPr>
        <w:spacing w:after="0"/>
        <w:ind w:left="0"/>
        <w:jc w:val="both"/>
      </w:pPr>
      <w:r>
        <w:rPr>
          <w:rFonts w:ascii="Times New Roman"/>
          <w:b w:val="false"/>
          <w:i w:val="false"/>
          <w:color w:val="000000"/>
          <w:sz w:val="28"/>
        </w:rPr>
        <w:t xml:space="preserve">
      157. На республиканском канале "Хабар" реализован телепроект "Сильные духом", в котором героями сюжетов стали люди с инвалидностью, заслужившие авторитет и уважение окружающих, ставшие опорой своим родным и близким. Выпуски передач размещены на сайте http://khabar.kz/ru/o-proekte-silnye-duhom. </w:t>
      </w:r>
    </w:p>
    <w:bookmarkEnd w:id="188"/>
    <w:bookmarkStart w:name="z265" w:id="189"/>
    <w:p>
      <w:pPr>
        <w:spacing w:after="0"/>
        <w:ind w:left="0"/>
        <w:jc w:val="both"/>
      </w:pPr>
      <w:r>
        <w:rPr>
          <w:rFonts w:ascii="Times New Roman"/>
          <w:b w:val="false"/>
          <w:i w:val="false"/>
          <w:color w:val="000000"/>
          <w:sz w:val="28"/>
        </w:rPr>
        <w:t xml:space="preserve">
      158. Формированию позитивного представления об инвалидах способствуют пропаганда побед паралимпийских чемпионов, проведение творческих конкурсов и вручение общественных премий. </w:t>
      </w:r>
    </w:p>
    <w:bookmarkEnd w:id="189"/>
    <w:bookmarkStart w:name="z266" w:id="190"/>
    <w:p>
      <w:pPr>
        <w:spacing w:after="0"/>
        <w:ind w:left="0"/>
        <w:jc w:val="both"/>
      </w:pPr>
      <w:r>
        <w:rPr>
          <w:rFonts w:ascii="Times New Roman"/>
          <w:b w:val="false"/>
          <w:i w:val="false"/>
          <w:color w:val="000000"/>
          <w:sz w:val="28"/>
        </w:rPr>
        <w:t xml:space="preserve">
      159. В 2013 году МТСЗН проведен первый республиканский конкурс "РАЗНЫЕ - РАВНЫЕ" (информация на сайте по адресу http://convention.enbek.gov.kz/ru/node/21296). </w:t>
      </w:r>
    </w:p>
    <w:bookmarkEnd w:id="190"/>
    <w:bookmarkStart w:name="z267" w:id="191"/>
    <w:p>
      <w:pPr>
        <w:spacing w:after="0"/>
        <w:ind w:left="0"/>
        <w:jc w:val="both"/>
      </w:pPr>
      <w:r>
        <w:rPr>
          <w:rFonts w:ascii="Times New Roman"/>
          <w:b w:val="false"/>
          <w:i w:val="false"/>
          <w:color w:val="000000"/>
          <w:sz w:val="28"/>
        </w:rPr>
        <w:t xml:space="preserve">
      160. Важная роль в проведении просветительно-воспитательной работы принадлежит НПО. К примеру, благотворительным фондом "Бауыржан" ежегодно проводится и вручается общественная премия "Самғау", Казахстанской конфедерацией инвалидов - премия "Жан Шуак". Обе премии присуждаются лицам с инвалидностью за выдающиеся достижения в области культуры, спорта, образования и общественной деятельности в Казахстане. </w:t>
      </w:r>
    </w:p>
    <w:bookmarkEnd w:id="191"/>
    <w:bookmarkStart w:name="z268" w:id="192"/>
    <w:p>
      <w:pPr>
        <w:spacing w:after="0"/>
        <w:ind w:left="0"/>
        <w:jc w:val="both"/>
      </w:pPr>
      <w:r>
        <w:rPr>
          <w:rFonts w:ascii="Times New Roman"/>
          <w:b w:val="false"/>
          <w:i w:val="false"/>
          <w:color w:val="000000"/>
          <w:sz w:val="28"/>
        </w:rPr>
        <w:t xml:space="preserve">
      161. Республиканскими общественными объединениями инвалидов издаются журналы "Жан" и "Жан мейірі", основной аудиторией которых являются лица с ограниченными возможностями. </w:t>
      </w:r>
    </w:p>
    <w:bookmarkEnd w:id="192"/>
    <w:bookmarkStart w:name="z269" w:id="193"/>
    <w:p>
      <w:pPr>
        <w:spacing w:after="0"/>
        <w:ind w:left="0"/>
        <w:jc w:val="both"/>
      </w:pPr>
      <w:r>
        <w:rPr>
          <w:rFonts w:ascii="Times New Roman"/>
          <w:b w:val="false"/>
          <w:i w:val="false"/>
          <w:color w:val="000000"/>
          <w:sz w:val="28"/>
        </w:rPr>
        <w:t xml:space="preserve">
      162. В республике проводится работа по пропаганде вклада работодателей и благотворительных организаций в реализацию прав инвалидов. </w:t>
      </w:r>
    </w:p>
    <w:bookmarkEnd w:id="193"/>
    <w:bookmarkStart w:name="z270" w:id="194"/>
    <w:p>
      <w:pPr>
        <w:spacing w:after="0"/>
        <w:ind w:left="0"/>
        <w:jc w:val="both"/>
      </w:pPr>
      <w:r>
        <w:rPr>
          <w:rFonts w:ascii="Times New Roman"/>
          <w:b w:val="false"/>
          <w:i w:val="false"/>
          <w:color w:val="000000"/>
          <w:sz w:val="28"/>
        </w:rPr>
        <w:t>
      Например, в 2014 году в условия ежегодного проводимого Правительством конкурса по социальной ответственности бизнеса "Парыз"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23 января 2008 года № 523) по номинации "Лучшее социально ответственное предприятие" включен дополнительный критерий выбора лауреата конкурса - это реализация субъектом предпринимательства социальных программ, направленных на социальную адаптацию людей с ограниченными возможностями (в том числе трудоустройство наибольшего количества людей с ограниченными возможностями).</w:t>
      </w:r>
    </w:p>
    <w:bookmarkEnd w:id="194"/>
    <w:bookmarkStart w:name="z271" w:id="195"/>
    <w:p>
      <w:pPr>
        <w:spacing w:after="0"/>
        <w:ind w:left="0"/>
        <w:jc w:val="both"/>
      </w:pPr>
      <w:r>
        <w:rPr>
          <w:rFonts w:ascii="Times New Roman"/>
          <w:b w:val="false"/>
          <w:i w:val="false"/>
          <w:color w:val="000000"/>
          <w:sz w:val="28"/>
        </w:rPr>
        <w:t xml:space="preserve">
      Ежегодная национальная премия "АЛТЫН ЖҮРЕК", организуемая благотворительным фондом "Бауыржан" при поддержке Администрации Президента Республики Казахстан, МИК, вручается коммерческим организациям и физическим лицам, осуществляющим благотворительную и социальную деятельность на территории Казахстана, в том числе по номинации "За заботу об инвалидах". </w:t>
      </w:r>
    </w:p>
    <w:bookmarkEnd w:id="195"/>
    <w:bookmarkStart w:name="z272" w:id="196"/>
    <w:p>
      <w:pPr>
        <w:spacing w:after="0"/>
        <w:ind w:left="0"/>
        <w:jc w:val="both"/>
      </w:pPr>
      <w:r>
        <w:rPr>
          <w:rFonts w:ascii="Times New Roman"/>
          <w:b w:val="false"/>
          <w:i w:val="false"/>
          <w:color w:val="000000"/>
          <w:sz w:val="28"/>
        </w:rPr>
        <w:t xml:space="preserve">
      163. Согласно проведенному выборочному обследованию в 2014 году 46,3% инвалидов положительно оценили отношение населения к проблемам инвалидов. </w:t>
      </w:r>
    </w:p>
    <w:bookmarkEnd w:id="196"/>
    <w:p>
      <w:pPr>
        <w:spacing w:after="0"/>
        <w:ind w:left="0"/>
        <w:jc w:val="both"/>
      </w:pPr>
      <w:r>
        <w:rPr>
          <w:rFonts w:ascii="Times New Roman"/>
          <w:b/>
          <w:i w:val="false"/>
          <w:color w:val="000000"/>
          <w:sz w:val="28"/>
        </w:rPr>
        <w:t>Статья 9 Конвенции. Доступность</w:t>
      </w:r>
    </w:p>
    <w:bookmarkStart w:name="z274" w:id="19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Политика </w:t>
      </w:r>
    </w:p>
    <w:bookmarkEnd w:id="197"/>
    <w:bookmarkStart w:name="z275" w:id="198"/>
    <w:p>
      <w:pPr>
        <w:spacing w:after="0"/>
        <w:ind w:left="0"/>
        <w:jc w:val="both"/>
      </w:pPr>
      <w:r>
        <w:rPr>
          <w:rFonts w:ascii="Times New Roman"/>
          <w:b w:val="false"/>
          <w:i w:val="false"/>
          <w:color w:val="000000"/>
          <w:sz w:val="28"/>
        </w:rPr>
        <w:t xml:space="preserve">
      164. Понимая ключевую значимость обеспечения доступности лицам с инвалидностью физического окружения, объектов и услуг, открытых и предоставляемых населению, Правительство ведет последовательную работу по созданию инвалидам условий для независимого образа жизни инвалидов и их всестороннего участия во всех аспектах жизни. </w:t>
      </w:r>
    </w:p>
    <w:bookmarkEnd w:id="198"/>
    <w:bookmarkStart w:name="z276" w:id="199"/>
    <w:p>
      <w:pPr>
        <w:spacing w:after="0"/>
        <w:ind w:left="0"/>
        <w:jc w:val="both"/>
      </w:pPr>
      <w:r>
        <w:rPr>
          <w:rFonts w:ascii="Times New Roman"/>
          <w:b w:val="false"/>
          <w:i w:val="false"/>
          <w:color w:val="000000"/>
          <w:sz w:val="28"/>
        </w:rPr>
        <w:t>
      165. В ряд государственных программ и стратегические планы ключевых министерств, программы развития территорий включены мероприятия и индикаторы по созданию безбарьерной среды, доступности услуг и повышения качества жизни инвалидов во всех сферах общественной жизни: образование, здравоохранение, труд, физическая культура и спорт и т.д. (</w:t>
      </w:r>
      <w:r>
        <w:rPr>
          <w:rFonts w:ascii="Times New Roman"/>
          <w:b w:val="false"/>
          <w:i w:val="false"/>
          <w:color w:val="000000"/>
          <w:sz w:val="28"/>
        </w:rPr>
        <w:t>приложение 2</w:t>
      </w:r>
      <w:r>
        <w:rPr>
          <w:rFonts w:ascii="Times New Roman"/>
          <w:b w:val="false"/>
          <w:i w:val="false"/>
          <w:color w:val="000000"/>
          <w:sz w:val="28"/>
        </w:rPr>
        <w:t>).</w:t>
      </w:r>
    </w:p>
    <w:bookmarkEnd w:id="199"/>
    <w:bookmarkStart w:name="z277" w:id="200"/>
    <w:p>
      <w:pPr>
        <w:spacing w:after="0"/>
        <w:ind w:left="0"/>
        <w:jc w:val="both"/>
      </w:pPr>
      <w:r>
        <w:rPr>
          <w:rFonts w:ascii="Times New Roman"/>
          <w:b w:val="false"/>
          <w:i w:val="false"/>
          <w:color w:val="000000"/>
          <w:sz w:val="28"/>
        </w:rPr>
        <w:t>
      166. Показатель доступности объектов для инвалидов "Доля объектов социальной и транспортной инфраструктуры, обеспеченных доступностью для инвалида из общего количества паспортизированных объектов" включен в базовый индикатор оценки деятельности регионов (рейтинг). По итогам 2016 года показатель по стране составил 77,4 %.</w:t>
      </w:r>
    </w:p>
    <w:bookmarkEnd w:id="200"/>
    <w:bookmarkStart w:name="z278" w:id="201"/>
    <w:p>
      <w:pPr>
        <w:spacing w:after="0"/>
        <w:ind w:left="0"/>
        <w:jc w:val="both"/>
      </w:pPr>
      <w:r>
        <w:rPr>
          <w:rFonts w:ascii="Times New Roman"/>
          <w:b w:val="false"/>
          <w:i w:val="false"/>
          <w:color w:val="000000"/>
          <w:sz w:val="28"/>
        </w:rPr>
        <w:t>
      167. В целях упорядочения деятельности и повышения ответственности местных органов власти в каждой области утверждаются региональные планы по созданию безбарьерной среды для лиц с ограниченными возможностями, которые содержат перечень конкретных зданий и объектов, подлежащих адаптации под нужды инвалидов. Региональные планы размещаются на сайте МТСЗН в разделе "Социальная защита инвалидов" (http://convention.enbek.gov.kz/ru/adaptation_maps).</w:t>
      </w:r>
    </w:p>
    <w:bookmarkEnd w:id="201"/>
    <w:bookmarkStart w:name="z279" w:id="2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Действующее законодательство </w:t>
      </w:r>
    </w:p>
    <w:bookmarkEnd w:id="202"/>
    <w:bookmarkStart w:name="z280" w:id="203"/>
    <w:p>
      <w:pPr>
        <w:spacing w:after="0"/>
        <w:ind w:left="0"/>
        <w:jc w:val="both"/>
      </w:pPr>
      <w:r>
        <w:rPr>
          <w:rFonts w:ascii="Times New Roman"/>
          <w:b w:val="false"/>
          <w:i w:val="false"/>
          <w:color w:val="000000"/>
          <w:sz w:val="28"/>
        </w:rPr>
        <w:t>
      168. Законом Республики Казахстан о социальной защите инвалидов (</w:t>
      </w:r>
      <w:r>
        <w:rPr>
          <w:rFonts w:ascii="Times New Roman"/>
          <w:b w:val="false"/>
          <w:i w:val="false"/>
          <w:color w:val="000000"/>
          <w:sz w:val="28"/>
        </w:rPr>
        <w:t>статья 25</w:t>
      </w:r>
      <w:r>
        <w:rPr>
          <w:rFonts w:ascii="Times New Roman"/>
          <w:b w:val="false"/>
          <w:i w:val="false"/>
          <w:color w:val="000000"/>
          <w:sz w:val="28"/>
        </w:rPr>
        <w:t xml:space="preserve">) предусмотрена обязанность местных исполнительных органов, физических лиц, осуществляющих предпринимательскую деятельность, а также юридических лиц по созданию условий инвалидам для беспрепятственного доступа к транспортным средствам общего пользования, жилым, общественным и производственным зданиям, сооружениям и помещениям, свободной ориентации и передвижения в аэропортах, железнодорожных вокзалах, автовокзалах, автостанциях, морских и речных портах. </w:t>
      </w:r>
    </w:p>
    <w:bookmarkEnd w:id="203"/>
    <w:bookmarkStart w:name="z281" w:id="204"/>
    <w:p>
      <w:pPr>
        <w:spacing w:after="0"/>
        <w:ind w:left="0"/>
        <w:jc w:val="both"/>
      </w:pPr>
      <w:r>
        <w:rPr>
          <w:rFonts w:ascii="Times New Roman"/>
          <w:b w:val="false"/>
          <w:i w:val="false"/>
          <w:color w:val="000000"/>
          <w:sz w:val="28"/>
        </w:rPr>
        <w:t xml:space="preserve">
      169.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содержатся все необходимые требования по созданию благоприятной среды для жизнедеятельности маломобильных групп населения: населенные пункты должны быть обеспечены оптимальными условиями и средствами доступа для всех категорий населения (включая инвалидов и другие маломобильные группы) к рабочим местам, объектам (сооружениям, коммуникациям) социальной, рекреационной, инженерной и транспортной инфраструктуры в соответствии с типом поселения и условиями данной местности; государственные нормативы в области архитектуры, градостроительства и строительства должны регулировать все этапы проектирования и строительства объектов, и являются обязательными для соблюдения всеми субъектами архитектурной, градостроительной и строительной деятельности; субъекты архитектурной, градостроительной и строительной деятельности несут установленную законами Республики Казахстан ответственность за угрозу жизни или здоровью граждан, а также ущерб (вред) государственным, общественным или частным интересам, нанесенный вследствие допущенных нарушений либо отклонений от обязательных нормативных требований (условий, ограничений).</w:t>
      </w:r>
    </w:p>
    <w:bookmarkEnd w:id="204"/>
    <w:bookmarkStart w:name="z282" w:id="205"/>
    <w:p>
      <w:pPr>
        <w:spacing w:after="0"/>
        <w:ind w:left="0"/>
        <w:jc w:val="both"/>
      </w:pPr>
      <w:r>
        <w:rPr>
          <w:rFonts w:ascii="Times New Roman"/>
          <w:b w:val="false"/>
          <w:i w:val="false"/>
          <w:color w:val="000000"/>
          <w:sz w:val="28"/>
        </w:rPr>
        <w:t>
      170. Основные требования к созданию доступности в зданиях, сооружениях средствам транспорта, связи и информатизации для инвалидов и других маломобильных групп определены в нормативных документах по стандартизации (</w:t>
      </w:r>
      <w:r>
        <w:rPr>
          <w:rFonts w:ascii="Times New Roman"/>
          <w:b w:val="false"/>
          <w:i w:val="false"/>
          <w:color w:val="000000"/>
          <w:sz w:val="28"/>
        </w:rPr>
        <w:t>приложение 3</w:t>
      </w:r>
      <w:r>
        <w:rPr>
          <w:rFonts w:ascii="Times New Roman"/>
          <w:b w:val="false"/>
          <w:i w:val="false"/>
          <w:color w:val="000000"/>
          <w:sz w:val="28"/>
        </w:rPr>
        <w:t>).</w:t>
      </w:r>
    </w:p>
    <w:bookmarkEnd w:id="205"/>
    <w:bookmarkStart w:name="z283" w:id="206"/>
    <w:p>
      <w:pPr>
        <w:spacing w:after="0"/>
        <w:ind w:left="0"/>
        <w:jc w:val="both"/>
      </w:pPr>
      <w:r>
        <w:rPr>
          <w:rFonts w:ascii="Times New Roman"/>
          <w:b w:val="false"/>
          <w:i w:val="false"/>
          <w:color w:val="000000"/>
          <w:sz w:val="28"/>
        </w:rPr>
        <w:t xml:space="preserve">
      171. После подписания Конвенции работа по обеспечению доступности была активизирована в следующих направлениях: совершенствование действующего законодательства; работа по стандартизации; усиление ответственности и контроля за соблюдением требований действующего законодательства; проведение оценки состояния доступности инвалидам объектов транспортной и социальной инфраструктуры; законодательное и финансовое обеспечение формирования доступной транспортной инфраструктуры; доступность государственных услуг для лиц с инвалидностью. </w:t>
      </w:r>
    </w:p>
    <w:bookmarkEnd w:id="206"/>
    <w:bookmarkStart w:name="z284" w:id="207"/>
    <w:p>
      <w:pPr>
        <w:spacing w:after="0"/>
        <w:ind w:left="0"/>
        <w:jc w:val="both"/>
      </w:pPr>
      <w:r>
        <w:rPr>
          <w:rFonts w:ascii="Times New Roman"/>
          <w:b w:val="false"/>
          <w:i w:val="false"/>
          <w:color w:val="000000"/>
          <w:sz w:val="28"/>
        </w:rPr>
        <w:t xml:space="preserve">
      172.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декабря 2015 года "О внесении изменений и дополнений в некоторые законодательные акты Республики Казахстан по вопросам защиты прав инвалидов" внесены поправки касательно обеспечения доступности для инвалидов социальной и транспортной инфраструктуры. В частности, создание безбарьерной среды на вокзалах и аэропортах; оснащение железнодорожных составов вагонами, доступными для инвалидов; обучение работников транспорта навыкам общения и предоставления услуг инвалидам, в том числе обучение жестовому языку; выделение в аэропортах, вокзалах, объектах социально-культурной сферы, а также на площадях, проспектах, улицах, кварталах бесплатных стояночных мест для парковки специальных автотранспортных средств инвалидов, которые не должны занимать иные транспортные средства и т.д. </w:t>
      </w:r>
    </w:p>
    <w:bookmarkEnd w:id="207"/>
    <w:bookmarkStart w:name="z285" w:id="208"/>
    <w:p>
      <w:pPr>
        <w:spacing w:after="0"/>
        <w:ind w:left="0"/>
        <w:jc w:val="both"/>
      </w:pPr>
      <w:r>
        <w:rPr>
          <w:rFonts w:ascii="Times New Roman"/>
          <w:b w:val="false"/>
          <w:i w:val="false"/>
          <w:color w:val="000000"/>
          <w:sz w:val="28"/>
        </w:rPr>
        <w:t>
      173. Проводится работа по приведению действующих стандартов и нормативно-технических документов в соответствие с международными требованиями и нормами по созданию доступной среды жизнедеятельности с учетом потребностей инвалидов. В 2012 - 2013 годах сформирован перечень из 33 национальных стандартов, содержащих технические требования доступости и безопасности средств и изделий для инвалидов, из них 13 стандартов гармонизированы с международными требованиями.</w:t>
      </w:r>
    </w:p>
    <w:bookmarkEnd w:id="208"/>
    <w:bookmarkStart w:name="z286" w:id="209"/>
    <w:p>
      <w:pPr>
        <w:spacing w:after="0"/>
        <w:ind w:left="0"/>
        <w:jc w:val="both"/>
      </w:pPr>
      <w:r>
        <w:rPr>
          <w:rFonts w:ascii="Times New Roman"/>
          <w:b w:val="false"/>
          <w:i w:val="false"/>
          <w:color w:val="000000"/>
          <w:sz w:val="28"/>
        </w:rPr>
        <w:t xml:space="preserve">
      174. С 1 июля 2015 года введены в действие новые нормативы доступности: СН РК 3.06-01-2011 "Доступность зданий и сооружений для маломобильных групп населения"; СП РК 3.06-02-2012 "Проектирование зданий и сооружений с учетом доступности для маломобильных групп населения. Общие положения". В основе данных нормативов заложены принципы универсального дизайна и разумного приспособления. </w:t>
      </w:r>
    </w:p>
    <w:bookmarkEnd w:id="209"/>
    <w:bookmarkStart w:name="z287" w:id="210"/>
    <w:p>
      <w:pPr>
        <w:spacing w:after="0"/>
        <w:ind w:left="0"/>
        <w:jc w:val="both"/>
      </w:pPr>
      <w:r>
        <w:rPr>
          <w:rFonts w:ascii="Times New Roman"/>
          <w:b w:val="false"/>
          <w:i w:val="false"/>
          <w:color w:val="000000"/>
          <w:sz w:val="28"/>
        </w:rPr>
        <w:t>
      175. Внесены изменения в СН РК 1.02.-03-2011 "Порядок разработки, согласования, утверждения и состав проектной документации на строительство" в части дополнения содержания архитектурных решений мероприятиями по обеспечению доступности и созданию равных условий жизнедеятельности для инвалидов и иных маломобильных групп населения на проектируемом объекте и обязательному согласованию заданий на проектирование с органами социальной защиты населения (приказ Комитета по делам строительства, жилищно-коммунального хозяйства и управления земельными ресурсами МНЭ от 18.11.2014 г. № 107-НҚ).</w:t>
      </w:r>
    </w:p>
    <w:bookmarkEnd w:id="210"/>
    <w:bookmarkStart w:name="z288" w:id="2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Государственный контроль </w:t>
      </w:r>
    </w:p>
    <w:bookmarkEnd w:id="211"/>
    <w:bookmarkStart w:name="z289" w:id="212"/>
    <w:p>
      <w:pPr>
        <w:spacing w:after="0"/>
        <w:ind w:left="0"/>
        <w:jc w:val="both"/>
      </w:pPr>
      <w:r>
        <w:rPr>
          <w:rFonts w:ascii="Times New Roman"/>
          <w:b w:val="false"/>
          <w:i w:val="false"/>
          <w:color w:val="000000"/>
          <w:sz w:val="28"/>
        </w:rPr>
        <w:t xml:space="preserve">
      176. Государственный контроль за соблюдением требований строительных норм и правил определен Законом Республики Казахстан "Об архитектурной, градостроительной и строительной деятельности в Республике Казахстан" и возложен на управления ГАСК. </w:t>
      </w:r>
    </w:p>
    <w:bookmarkEnd w:id="212"/>
    <w:bookmarkStart w:name="z290" w:id="213"/>
    <w:p>
      <w:pPr>
        <w:spacing w:after="0"/>
        <w:ind w:left="0"/>
        <w:jc w:val="both"/>
      </w:pPr>
      <w:r>
        <w:rPr>
          <w:rFonts w:ascii="Times New Roman"/>
          <w:b w:val="false"/>
          <w:i w:val="false"/>
          <w:color w:val="000000"/>
          <w:sz w:val="28"/>
        </w:rPr>
        <w:t xml:space="preserve">
      177. Вопросы соблюдения государственных нормативов в части обеспечения доступности маломобильных групп населения с начала процесса строительства объектов и до приемки в эксплуатацию взяты на особый контроль. </w:t>
      </w:r>
    </w:p>
    <w:bookmarkEnd w:id="213"/>
    <w:bookmarkStart w:name="z291" w:id="214"/>
    <w:p>
      <w:pPr>
        <w:spacing w:after="0"/>
        <w:ind w:left="0"/>
        <w:jc w:val="both"/>
      </w:pPr>
      <w:r>
        <w:rPr>
          <w:rFonts w:ascii="Times New Roman"/>
          <w:b w:val="false"/>
          <w:i w:val="false"/>
          <w:color w:val="000000"/>
          <w:sz w:val="28"/>
        </w:rPr>
        <w:t>
      178. Как показывают результаты проведенных проверок за 2016 год, управлениями ГАСК выявлены 110 нарушений нормативных требований по доступности для лиц с ограниченными возможностями, выдано 91 предписание об устранении нарушений.</w:t>
      </w:r>
    </w:p>
    <w:bookmarkEnd w:id="214"/>
    <w:bookmarkStart w:name="z292" w:id="215"/>
    <w:p>
      <w:pPr>
        <w:spacing w:after="0"/>
        <w:ind w:left="0"/>
        <w:jc w:val="both"/>
      </w:pPr>
      <w:r>
        <w:rPr>
          <w:rFonts w:ascii="Times New Roman"/>
          <w:b w:val="false"/>
          <w:i w:val="false"/>
          <w:color w:val="000000"/>
          <w:sz w:val="28"/>
        </w:rPr>
        <w:t xml:space="preserve">
      179. В Казахстане предусмотрена административная ответственность за необеспечение должностными лицами, а также физическими лицами, осуществляющими предпринимательскую деятельность, и юридическими лицами условий инвалидам для беспрепятственного доступа к объектам социальной и транспортной инфраструктуры. </w:t>
      </w:r>
    </w:p>
    <w:bookmarkEnd w:id="215"/>
    <w:bookmarkStart w:name="z293" w:id="216"/>
    <w:p>
      <w:pPr>
        <w:spacing w:after="0"/>
        <w:ind w:left="0"/>
        <w:jc w:val="both"/>
      </w:pPr>
      <w:r>
        <w:rPr>
          <w:rFonts w:ascii="Times New Roman"/>
          <w:b w:val="false"/>
          <w:i w:val="false"/>
          <w:color w:val="000000"/>
          <w:sz w:val="28"/>
        </w:rPr>
        <w:t xml:space="preserve">
      180. В соответствии с </w:t>
      </w:r>
      <w:r>
        <w:rPr>
          <w:rFonts w:ascii="Times New Roman"/>
          <w:b w:val="false"/>
          <w:i w:val="false"/>
          <w:color w:val="000000"/>
          <w:sz w:val="28"/>
        </w:rPr>
        <w:t>Кодексом</w:t>
      </w:r>
      <w:r>
        <w:rPr>
          <w:rFonts w:ascii="Times New Roman"/>
          <w:b w:val="false"/>
          <w:i w:val="false"/>
          <w:color w:val="000000"/>
          <w:sz w:val="28"/>
        </w:rPr>
        <w:t xml:space="preserve"> об административных правонарушениях нарушение законодательства о социальной защите инвалидов, совершенное в виде необеспечения инвалидам доступа к объектам социальной и транспортной инфраструктуры, влечет штраф на должностных лиц в размере пятидесяти, на субъектов малого предпринимательства - в размере ста двадцати, на субъектов среднего предпринимательства - в размере двухсот, на субъектов крупного предпринимательства - в размере четырехсот месячных расчетных показателей. </w:t>
      </w:r>
    </w:p>
    <w:bookmarkEnd w:id="216"/>
    <w:bookmarkStart w:name="z294" w:id="217"/>
    <w:p>
      <w:pPr>
        <w:spacing w:after="0"/>
        <w:ind w:left="0"/>
        <w:jc w:val="both"/>
      </w:pPr>
      <w:r>
        <w:rPr>
          <w:rFonts w:ascii="Times New Roman"/>
          <w:b w:val="false"/>
          <w:i w:val="false"/>
          <w:color w:val="000000"/>
          <w:sz w:val="28"/>
        </w:rPr>
        <w:t xml:space="preserve">
      181. Начиная с 2015 года, департаментами Комитета труда, социальной защиты и миграции проведены 123 выборочных и 287 внеплановых проверок на предмет обеспечения инвалидам доступа к объектам социальной и транспортной инфраструктуры. В результате 375 субъектам контроля выданы предписания об устранении выявленных нарушений, в том числе на 203 наложены административные штрафы на общую сумму 26,9 млн. тенге. </w:t>
      </w:r>
    </w:p>
    <w:bookmarkEnd w:id="217"/>
    <w:bookmarkStart w:name="z295" w:id="21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Паспортизация </w:t>
      </w:r>
    </w:p>
    <w:bookmarkEnd w:id="218"/>
    <w:bookmarkStart w:name="z296" w:id="219"/>
    <w:p>
      <w:pPr>
        <w:spacing w:after="0"/>
        <w:ind w:left="0"/>
        <w:jc w:val="both"/>
      </w:pPr>
      <w:r>
        <w:rPr>
          <w:rFonts w:ascii="Times New Roman"/>
          <w:b w:val="false"/>
          <w:i w:val="false"/>
          <w:color w:val="000000"/>
          <w:sz w:val="28"/>
        </w:rPr>
        <w:t xml:space="preserve">
      182. Начиная с 2012 года, во всех регионах Казахстана проводятся оценка состояния доступности инвалидам объектов социальной и транспортной инфраструктуры (инвентаризация/паспортизация) и их последующая адаптация под нужды лиц с инвалидностью. </w:t>
      </w:r>
    </w:p>
    <w:bookmarkEnd w:id="219"/>
    <w:bookmarkStart w:name="z297" w:id="220"/>
    <w:p>
      <w:pPr>
        <w:spacing w:after="0"/>
        <w:ind w:left="0"/>
        <w:jc w:val="both"/>
      </w:pPr>
      <w:r>
        <w:rPr>
          <w:rFonts w:ascii="Times New Roman"/>
          <w:b w:val="false"/>
          <w:i w:val="false"/>
          <w:color w:val="000000"/>
          <w:sz w:val="28"/>
        </w:rPr>
        <w:t xml:space="preserve">
      183. К проведению и мониторингу инвентаризации (паспортизации) объектов привлекаются члены общественных советов, в состав которых включены представители СМИ, общественных объединений инвалидов и другие представители гражданского общества. </w:t>
      </w:r>
    </w:p>
    <w:bookmarkEnd w:id="220"/>
    <w:bookmarkStart w:name="z298" w:id="221"/>
    <w:p>
      <w:pPr>
        <w:spacing w:after="0"/>
        <w:ind w:left="0"/>
        <w:jc w:val="both"/>
      </w:pPr>
      <w:r>
        <w:rPr>
          <w:rFonts w:ascii="Times New Roman"/>
          <w:b w:val="false"/>
          <w:i w:val="false"/>
          <w:color w:val="000000"/>
          <w:sz w:val="28"/>
        </w:rPr>
        <w:t>
      184. За период с 2012 по 2016 годы паспортизация проведена на 27 828 объектах. Из них 17 506 объектов (62,9 %) признаны не доступными и требуют адаптации (</w:t>
      </w:r>
      <w:r>
        <w:rPr>
          <w:rFonts w:ascii="Times New Roman"/>
          <w:b w:val="false"/>
          <w:i w:val="false"/>
          <w:color w:val="000000"/>
          <w:sz w:val="28"/>
        </w:rPr>
        <w:t>приложение 4</w:t>
      </w:r>
      <w:r>
        <w:rPr>
          <w:rFonts w:ascii="Times New Roman"/>
          <w:b w:val="false"/>
          <w:i w:val="false"/>
          <w:color w:val="000000"/>
          <w:sz w:val="28"/>
        </w:rPr>
        <w:t>).</w:t>
      </w:r>
    </w:p>
    <w:bookmarkEnd w:id="221"/>
    <w:bookmarkStart w:name="z299" w:id="222"/>
    <w:p>
      <w:pPr>
        <w:spacing w:after="0"/>
        <w:ind w:left="0"/>
        <w:jc w:val="both"/>
      </w:pPr>
      <w:r>
        <w:rPr>
          <w:rFonts w:ascii="Times New Roman"/>
          <w:b w:val="false"/>
          <w:i w:val="false"/>
          <w:color w:val="000000"/>
          <w:sz w:val="28"/>
        </w:rPr>
        <w:t xml:space="preserve">
      185. На сегодня за счет средств местных бюджетов и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 были адаптированы 11 212 (77,4 %) объектов. </w:t>
      </w:r>
    </w:p>
    <w:bookmarkEnd w:id="222"/>
    <w:bookmarkStart w:name="z300" w:id="223"/>
    <w:p>
      <w:pPr>
        <w:spacing w:after="0"/>
        <w:ind w:left="0"/>
        <w:jc w:val="both"/>
      </w:pPr>
      <w:r>
        <w:rPr>
          <w:rFonts w:ascii="Times New Roman"/>
          <w:b w:val="false"/>
          <w:i w:val="false"/>
          <w:color w:val="000000"/>
          <w:sz w:val="28"/>
        </w:rPr>
        <w:t xml:space="preserve">
      186. В рамках совместного проекта МТСЗН и ПРООН в Казахстане разработан и введен в эксплуатацию портал "Интерактивная карта доступности", который находится по адресу friendlybuilding.kz. Данный портал позволяет в онлайн-режиме вносить информацию по паспортизированным и адаптированным объектам страны, видеть степень адаптации объекта, проверять точность указанной информации. Всем зарегистрированным пользователям предоставлена возможность оценивать качество проводимой адаптации каждого объекта и размещать комментарии с приложением фотографий. </w:t>
      </w:r>
    </w:p>
    <w:bookmarkEnd w:id="223"/>
    <w:bookmarkStart w:name="z301" w:id="22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Транспортная инфраструктура. Железнодорожный транспорт </w:t>
      </w:r>
    </w:p>
    <w:bookmarkEnd w:id="224"/>
    <w:bookmarkStart w:name="z302" w:id="225"/>
    <w:p>
      <w:pPr>
        <w:spacing w:after="0"/>
        <w:ind w:left="0"/>
        <w:jc w:val="both"/>
      </w:pPr>
      <w:r>
        <w:rPr>
          <w:rFonts w:ascii="Times New Roman"/>
          <w:b w:val="false"/>
          <w:i w:val="false"/>
          <w:color w:val="000000"/>
          <w:sz w:val="28"/>
        </w:rPr>
        <w:t xml:space="preserve">
      187. В целях контроля качества обслуживания пассажиров с 1 января 2014 года введены в действие национальные стандарты обслуживания пассажиров в поездах и на вокзалах, содержащие требования по созданию условий для лиц с ограниченными физическими возможностями. По итогам 2015 года соответствие требованиям национальных стандартов по обслуживанию пассажиров составило 33 %. </w:t>
      </w:r>
    </w:p>
    <w:bookmarkEnd w:id="225"/>
    <w:bookmarkStart w:name="z303" w:id="226"/>
    <w:p>
      <w:pPr>
        <w:spacing w:after="0"/>
        <w:ind w:left="0"/>
        <w:jc w:val="both"/>
      </w:pPr>
      <w:r>
        <w:rPr>
          <w:rFonts w:ascii="Times New Roman"/>
          <w:b w:val="false"/>
          <w:i w:val="false"/>
          <w:color w:val="000000"/>
          <w:sz w:val="28"/>
        </w:rPr>
        <w:t>
      188. Предусмотрены требования по созданию доступности на вокзалах, вне зависимости от их сферы деятельности: выделение мест для парковки автомашин инвалидов; приспособление входа в здание, лестниц, путей движения внутри здания; оборудование информационными сигнальными устройствами и средствами связи, доступными для инвалидов с нарушениями зрения и (или) слуха; наличие дежурной инвалидной кресло-коляски; оборудование общественных туалетов кабинами для инвалидов; установление специализированных таксофонов; обустройство вагонов поездов подъемными устройствами в вагон и специализированными местами.</w:t>
      </w:r>
    </w:p>
    <w:bookmarkEnd w:id="226"/>
    <w:bookmarkStart w:name="z304" w:id="227"/>
    <w:p>
      <w:pPr>
        <w:spacing w:after="0"/>
        <w:ind w:left="0"/>
        <w:jc w:val="both"/>
      </w:pPr>
      <w:r>
        <w:rPr>
          <w:rFonts w:ascii="Times New Roman"/>
          <w:b w:val="false"/>
          <w:i w:val="false"/>
          <w:color w:val="000000"/>
          <w:sz w:val="28"/>
        </w:rPr>
        <w:t>
      189. В настоящее время в составе 18 маршрутов курсирует 31 вагон, оснащенный механизмом для поднятия инвалидных колясок, коридоры и тамбуры переоборудованы для удобства передвижения. Купе предназначено для 2-х пассажиров: оборудованное место для инвалида и для сопровождающего лица.</w:t>
      </w:r>
    </w:p>
    <w:bookmarkEnd w:id="227"/>
    <w:bookmarkStart w:name="z305" w:id="228"/>
    <w:p>
      <w:pPr>
        <w:spacing w:after="0"/>
        <w:ind w:left="0"/>
        <w:jc w:val="both"/>
      </w:pPr>
      <w:r>
        <w:rPr>
          <w:rFonts w:ascii="Times New Roman"/>
          <w:b w:val="false"/>
          <w:i w:val="false"/>
          <w:color w:val="000000"/>
          <w:sz w:val="28"/>
        </w:rPr>
        <w:t>
      190. Работниками железнодорожных вокзалов и проводниками при обращении пассажиров оказываются услуги по посадке/высадке пассажиров с ограниченными возможностями в поезда. Данные обязанности закреплены в должностных инструкциях работников.</w:t>
      </w:r>
    </w:p>
    <w:bookmarkEnd w:id="228"/>
    <w:bookmarkStart w:name="z306" w:id="2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Транспортная инфраструктура. Автомобильный транспорт </w:t>
      </w:r>
    </w:p>
    <w:bookmarkEnd w:id="229"/>
    <w:bookmarkStart w:name="z307" w:id="230"/>
    <w:p>
      <w:pPr>
        <w:spacing w:after="0"/>
        <w:ind w:left="0"/>
        <w:jc w:val="both"/>
      </w:pPr>
      <w:r>
        <w:rPr>
          <w:rFonts w:ascii="Times New Roman"/>
          <w:b w:val="false"/>
          <w:i w:val="false"/>
          <w:color w:val="000000"/>
          <w:sz w:val="28"/>
        </w:rPr>
        <w:t xml:space="preserve">
      191. В национальных стандартах ("Услуги автовокзалов, автостанций и пунктов обслуживания пассажиров" и "Услуги автотранспортные по регулярным и нерегулярным перевозкам" к автовокзалам, автостанциям, пунктам обслуживания пассажиров и автобусам) предусмотрены требования по оказанию безопасных и удобных услуг для инвалидов. Также нормы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автомобильном транспорте" обязывают хозяйствующие субъекты соблюдать национальные стандарты и предоставляют преимущества при перевозке пассажиров, имеющих инвалидность. </w:t>
      </w:r>
    </w:p>
    <w:bookmarkEnd w:id="230"/>
    <w:bookmarkStart w:name="z308" w:id="231"/>
    <w:p>
      <w:pPr>
        <w:spacing w:after="0"/>
        <w:ind w:left="0"/>
        <w:jc w:val="both"/>
      </w:pPr>
      <w:r>
        <w:rPr>
          <w:rFonts w:ascii="Times New Roman"/>
          <w:b w:val="false"/>
          <w:i w:val="false"/>
          <w:color w:val="000000"/>
          <w:sz w:val="28"/>
        </w:rPr>
        <w:t xml:space="preserve">
      192. Правилами оказания услуг по перевозке инвалидов автомобильным транспортом предусмотрены общий порядок и условия обеспечения доступной транспортной среды (оснащение автомобильного транспорта специальными средствами, знаками и оборудованием) для инвалидов при оказании услуг по перевозке автомобильным транспортом: на междугородных автобусах (класс II), автобусах дальнего следования (класс III), такси и "Инватакси". Правила действуют на всей территории Казахстана и являются обязательными для всех физических и юридических лиц независимо от форм собственности. </w:t>
      </w:r>
    </w:p>
    <w:bookmarkEnd w:id="231"/>
    <w:bookmarkStart w:name="z309" w:id="232"/>
    <w:p>
      <w:pPr>
        <w:spacing w:after="0"/>
        <w:ind w:left="0"/>
        <w:jc w:val="both"/>
      </w:pPr>
      <w:r>
        <w:rPr>
          <w:rFonts w:ascii="Times New Roman"/>
          <w:b w:val="false"/>
          <w:i w:val="false"/>
          <w:color w:val="000000"/>
          <w:sz w:val="28"/>
        </w:rPr>
        <w:t>
      193. В рамках внесения изменений и дополнений в законодательство в сфере автомобильных перевозок будут предусмотрены нормы, требующие от перевозчиков приобретение (или адаптацию) новых автобусов, приспособленных для перевозки лиц с ограниченными возможностями.</w:t>
      </w:r>
    </w:p>
    <w:bookmarkEnd w:id="232"/>
    <w:bookmarkStart w:name="z310" w:id="233"/>
    <w:p>
      <w:pPr>
        <w:spacing w:after="0"/>
        <w:ind w:left="0"/>
        <w:jc w:val="both"/>
      </w:pPr>
      <w:r>
        <w:rPr>
          <w:rFonts w:ascii="Times New Roman"/>
          <w:b w:val="false"/>
          <w:i w:val="false"/>
          <w:color w:val="000000"/>
          <w:sz w:val="28"/>
        </w:rPr>
        <w:t xml:space="preserve">
      194. В 2014 - 2016 годах из республиканского бюджета 452,4 млн. тенге направлены на установку в регионах 16 722 специальных дорожных знаков и указателей, обустройство 465 пешеходных переходов звуковыми устройствами в местах расположения организаций, ориентированных на обслуживание инвалидов. </w:t>
      </w:r>
    </w:p>
    <w:bookmarkEnd w:id="233"/>
    <w:bookmarkStart w:name="z311" w:id="23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Транспортная инфраструктура. Воздушный транспорт </w:t>
      </w:r>
    </w:p>
    <w:bookmarkEnd w:id="234"/>
    <w:bookmarkStart w:name="z312" w:id="235"/>
    <w:p>
      <w:pPr>
        <w:spacing w:after="0"/>
        <w:ind w:left="0"/>
        <w:jc w:val="both"/>
      </w:pPr>
      <w:r>
        <w:rPr>
          <w:rFonts w:ascii="Times New Roman"/>
          <w:b w:val="false"/>
          <w:i w:val="false"/>
          <w:color w:val="000000"/>
          <w:sz w:val="28"/>
        </w:rPr>
        <w:t>
      195. В Правилах организации обслуживания пассажиров в аэропортах с 2016 года предусмотрены требования по наличию международного стандарта качества обслуживания PRM (Persons with Reduced Mobility), которые предъявляют требования к парковкам, стоянкам, остановкам, местам встречи на привокзальной площади, к бытовым услугам и сервисному обслуживанию; скорости и комфортности обслуживания пассажирских авиаперевозок, информационному обслуживанию и подготовке персонала.</w:t>
      </w:r>
    </w:p>
    <w:bookmarkEnd w:id="235"/>
    <w:bookmarkStart w:name="z313" w:id="236"/>
    <w:p>
      <w:pPr>
        <w:spacing w:after="0"/>
        <w:ind w:left="0"/>
        <w:jc w:val="both"/>
      </w:pPr>
      <w:r>
        <w:rPr>
          <w:rFonts w:ascii="Times New Roman"/>
          <w:b w:val="false"/>
          <w:i w:val="false"/>
          <w:color w:val="000000"/>
          <w:sz w:val="28"/>
        </w:rPr>
        <w:t xml:space="preserve">
      196. При перевозке в аэропортах и авиакомпаниях инвалидам оказывается помощь в прохождении пограничного, таможенного контроля и других процедур оформления, предоставляется специальное кресло для транспортировки в салон воздушного судна. В 6 аэропортах (Алматы, Астана, Актау, Актобе, Караганда, Кокшетау) имеются специальные лифты, эскалаторы, помещения, информационные указатели на государственном и русском языках, световые табло и вывески, туалетные комнаты, оборудованные кнопкой вызова медицинского работника; в 9 аэропортах (Астана, Алматы, Актау, Актобе, Караганда, Кокшетау, Шымкент, Усть-Каменогорск, Жезказган) на входах и выходах установлены пандусы, предусмотрено предоставление инвалидных колясок, в уборных комнатах установлены специальные поручни. </w:t>
      </w:r>
    </w:p>
    <w:bookmarkEnd w:id="236"/>
    <w:bookmarkStart w:name="z314" w:id="2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Государственные услуги </w:t>
      </w:r>
    </w:p>
    <w:bookmarkEnd w:id="237"/>
    <w:bookmarkStart w:name="z315" w:id="238"/>
    <w:p>
      <w:pPr>
        <w:spacing w:after="0"/>
        <w:ind w:left="0"/>
        <w:jc w:val="both"/>
      </w:pPr>
      <w:r>
        <w:rPr>
          <w:rFonts w:ascii="Times New Roman"/>
          <w:b w:val="false"/>
          <w:i w:val="false"/>
          <w:color w:val="000000"/>
          <w:sz w:val="28"/>
        </w:rPr>
        <w:t xml:space="preserve">
      197. Понимая, что государство должно быть примером в обеспечении доступности и тем самым эффективно добиваться результатов, Правительство делает все возможное, чтобы государственные услуги стали доступными для лиц с инвалидностью. </w:t>
      </w:r>
    </w:p>
    <w:bookmarkEnd w:id="238"/>
    <w:bookmarkStart w:name="z316" w:id="239"/>
    <w:p>
      <w:pPr>
        <w:spacing w:after="0"/>
        <w:ind w:left="0"/>
        <w:jc w:val="both"/>
      </w:pPr>
      <w:r>
        <w:rPr>
          <w:rFonts w:ascii="Times New Roman"/>
          <w:b w:val="false"/>
          <w:i w:val="false"/>
          <w:color w:val="000000"/>
          <w:sz w:val="28"/>
        </w:rPr>
        <w:t xml:space="preserve">
      198.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принятым 15 апреля 2013 года, предусмотрена обязанность услугодателя по созданию необходимых условий для лиц с ограниченными возможностями при получении ими государственных услуг и обучению персонала навыкам общения с инвалидами.</w:t>
      </w:r>
    </w:p>
    <w:bookmarkEnd w:id="239"/>
    <w:bookmarkStart w:name="z317" w:id="240"/>
    <w:p>
      <w:pPr>
        <w:spacing w:after="0"/>
        <w:ind w:left="0"/>
        <w:jc w:val="both"/>
      </w:pPr>
      <w:r>
        <w:rPr>
          <w:rFonts w:ascii="Times New Roman"/>
          <w:b w:val="false"/>
          <w:i w:val="false"/>
          <w:color w:val="000000"/>
          <w:sz w:val="28"/>
        </w:rPr>
        <w:t xml:space="preserve">
      199. Отдельными стандартами государственных услуг предусмотрен выезд специалистов к инвалидам, у которых отсутствует возможность личной явки, для принятия и выдачи готовых документов по месту жительства. Например, такие условия содержатся в стандартах государственных услуг, оказываемых населению территориальными органами МВД, АДГСПК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МФ ("Регистрационный учет индивидуального предпринимателя"), МЮ ("Государственная регистрация прав (обременений) на недвижимое имущество"). </w:t>
      </w:r>
    </w:p>
    <w:bookmarkEnd w:id="240"/>
    <w:bookmarkStart w:name="z318" w:id="241"/>
    <w:p>
      <w:pPr>
        <w:spacing w:after="0"/>
        <w:ind w:left="0"/>
        <w:jc w:val="both"/>
      </w:pPr>
      <w:r>
        <w:rPr>
          <w:rFonts w:ascii="Times New Roman"/>
          <w:b w:val="false"/>
          <w:i w:val="false"/>
          <w:color w:val="000000"/>
          <w:sz w:val="28"/>
        </w:rPr>
        <w:t>
      200. На сегодня официальные интернет</w:t>
      </w:r>
      <w:r>
        <w:rPr>
          <w:rFonts w:ascii="Times New Roman"/>
          <w:b/>
          <w:i w:val="false"/>
          <w:color w:val="000000"/>
          <w:sz w:val="28"/>
        </w:rPr>
        <w:t>-</w:t>
      </w:r>
      <w:r>
        <w:rPr>
          <w:rFonts w:ascii="Times New Roman"/>
          <w:b w:val="false"/>
          <w:i w:val="false"/>
          <w:color w:val="000000"/>
          <w:sz w:val="28"/>
        </w:rPr>
        <w:t xml:space="preserve">ресурсы государственных органов имеют версии для слабовидящих лиц. </w:t>
      </w:r>
    </w:p>
    <w:bookmarkEnd w:id="241"/>
    <w:bookmarkStart w:name="z319" w:id="242"/>
    <w:p>
      <w:pPr>
        <w:spacing w:after="0"/>
        <w:ind w:left="0"/>
        <w:jc w:val="both"/>
      </w:pPr>
      <w:r>
        <w:rPr>
          <w:rFonts w:ascii="Times New Roman"/>
          <w:b w:val="false"/>
          <w:i w:val="false"/>
          <w:color w:val="000000"/>
          <w:sz w:val="28"/>
        </w:rPr>
        <w:t>
      201. Согласно утвержденной Концепции социального развития до 2030 года Правительство планирует сделать Казахстан безбарьерным для людей с ограниченными возможностями и пожилых людей к 2030 году.</w:t>
      </w:r>
    </w:p>
    <w:bookmarkEnd w:id="242"/>
    <w:p>
      <w:pPr>
        <w:spacing w:after="0"/>
        <w:ind w:left="0"/>
        <w:jc w:val="both"/>
      </w:pPr>
      <w:r>
        <w:rPr>
          <w:rFonts w:ascii="Times New Roman"/>
          <w:b/>
          <w:i w:val="false"/>
          <w:color w:val="000000"/>
          <w:sz w:val="28"/>
        </w:rPr>
        <w:t>Статья 10 Конвенции. Право на жизнь</w:t>
      </w:r>
    </w:p>
    <w:bookmarkStart w:name="z321" w:id="243"/>
    <w:p>
      <w:pPr>
        <w:spacing w:after="0"/>
        <w:ind w:left="0"/>
        <w:jc w:val="both"/>
      </w:pPr>
      <w:r>
        <w:rPr>
          <w:rFonts w:ascii="Times New Roman"/>
          <w:b w:val="false"/>
          <w:i w:val="false"/>
          <w:color w:val="000000"/>
          <w:sz w:val="28"/>
        </w:rPr>
        <w:t xml:space="preserve">
      202. Право каждого человека на жизнь закреплено пунктом 1 </w:t>
      </w:r>
      <w:r>
        <w:rPr>
          <w:rFonts w:ascii="Times New Roman"/>
          <w:b w:val="false"/>
          <w:i w:val="false"/>
          <w:color w:val="000000"/>
          <w:sz w:val="28"/>
        </w:rPr>
        <w:t>статьи 15</w:t>
      </w:r>
      <w:r>
        <w:rPr>
          <w:rFonts w:ascii="Times New Roman"/>
          <w:b w:val="false"/>
          <w:i w:val="false"/>
          <w:color w:val="000000"/>
          <w:sz w:val="28"/>
        </w:rPr>
        <w:t xml:space="preserve"> Конституции Республики Казахстан. Никто не вправе произвольно лишать человека жизни. </w:t>
      </w:r>
    </w:p>
    <w:bookmarkEnd w:id="243"/>
    <w:bookmarkStart w:name="z322" w:id="244"/>
    <w:p>
      <w:pPr>
        <w:spacing w:after="0"/>
        <w:ind w:left="0"/>
        <w:jc w:val="both"/>
      </w:pPr>
      <w:r>
        <w:rPr>
          <w:rFonts w:ascii="Times New Roman"/>
          <w:b w:val="false"/>
          <w:i w:val="false"/>
          <w:color w:val="000000"/>
          <w:sz w:val="28"/>
        </w:rPr>
        <w:t xml:space="preserve">
      203. </w:t>
      </w:r>
      <w:r>
        <w:rPr>
          <w:rFonts w:ascii="Times New Roman"/>
          <w:b w:val="false"/>
          <w:i w:val="false"/>
          <w:color w:val="000000"/>
          <w:sz w:val="28"/>
        </w:rPr>
        <w:t>Уголовным кодексом</w:t>
      </w:r>
      <w:r>
        <w:rPr>
          <w:rFonts w:ascii="Times New Roman"/>
          <w:b w:val="false"/>
          <w:i w:val="false"/>
          <w:color w:val="000000"/>
          <w:sz w:val="28"/>
        </w:rPr>
        <w:t xml:space="preserve"> предусмотрена уголовная ответственность за убийство, убийство матерью новорожденного ребенка, убийство, совершенное в состоянии аффекта, а также за преступления, повлекшие за собой смерть человека.</w:t>
      </w:r>
    </w:p>
    <w:bookmarkEnd w:id="244"/>
    <w:bookmarkStart w:name="z323" w:id="245"/>
    <w:p>
      <w:pPr>
        <w:spacing w:after="0"/>
        <w:ind w:left="0"/>
        <w:jc w:val="both"/>
      </w:pPr>
      <w:r>
        <w:rPr>
          <w:rFonts w:ascii="Times New Roman"/>
          <w:b w:val="false"/>
          <w:i w:val="false"/>
          <w:color w:val="000000"/>
          <w:sz w:val="28"/>
        </w:rPr>
        <w:t xml:space="preserve">
      204. Важным элементом права на жизнь является ограниченное применение смертной казни. Конституция предусматривает, что смертная казнь устанавливается законом как исключительная мера наказания за террористические преступления, сопряженные с гибелью людей, а также за особо тяжкие преступления, совершенные в военное время, с предоставлением приговоренному права ходатайствовать о помиловании (пункт 2 </w:t>
      </w:r>
      <w:r>
        <w:rPr>
          <w:rFonts w:ascii="Times New Roman"/>
          <w:b w:val="false"/>
          <w:i w:val="false"/>
          <w:color w:val="000000"/>
          <w:sz w:val="28"/>
        </w:rPr>
        <w:t>статьи 15</w:t>
      </w:r>
      <w:r>
        <w:rPr>
          <w:rFonts w:ascii="Times New Roman"/>
          <w:b w:val="false"/>
          <w:i w:val="false"/>
          <w:color w:val="000000"/>
          <w:sz w:val="28"/>
        </w:rPr>
        <w:t xml:space="preserve"> Конституции). </w:t>
      </w:r>
    </w:p>
    <w:bookmarkEnd w:id="245"/>
    <w:bookmarkStart w:name="z324" w:id="246"/>
    <w:p>
      <w:pPr>
        <w:spacing w:after="0"/>
        <w:ind w:left="0"/>
        <w:jc w:val="both"/>
      </w:pPr>
      <w:r>
        <w:rPr>
          <w:rFonts w:ascii="Times New Roman"/>
          <w:b w:val="false"/>
          <w:i w:val="false"/>
          <w:color w:val="000000"/>
          <w:sz w:val="28"/>
        </w:rPr>
        <w:t>
      205. На практике смертная казнь не назначается. В качестве альтернативы смертной казни c 1 января 2004 года в Казахстане введено пожизненное лишение свободы. Смертная казнь не назначается лицам, совершившим преступление в возрасте до 18 лет, женщинам и мужчинам старше 63 лет.</w:t>
      </w:r>
    </w:p>
    <w:bookmarkEnd w:id="246"/>
    <w:bookmarkStart w:name="z325" w:id="247"/>
    <w:p>
      <w:pPr>
        <w:spacing w:after="0"/>
        <w:ind w:left="0"/>
        <w:jc w:val="both"/>
      </w:pPr>
      <w:r>
        <w:rPr>
          <w:rFonts w:ascii="Times New Roman"/>
          <w:b w:val="false"/>
          <w:i w:val="false"/>
          <w:color w:val="000000"/>
          <w:sz w:val="28"/>
        </w:rPr>
        <w:t xml:space="preserve">
      206. В целях охраны жизни и здоровья человека, в том числе инвалидов, государство обеспечивает право каждого на бесплатное медицинское обслуживание. В целях выполнения взятых международных обязательств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 запрещается осуществление эвтаназии, так как право на жизнь является неотчуждаемым.</w:t>
      </w:r>
    </w:p>
    <w:bookmarkEnd w:id="247"/>
    <w:p>
      <w:pPr>
        <w:spacing w:after="0"/>
        <w:ind w:left="0"/>
        <w:jc w:val="both"/>
      </w:pPr>
      <w:r>
        <w:rPr>
          <w:rFonts w:ascii="Times New Roman"/>
          <w:b/>
          <w:i w:val="false"/>
          <w:color w:val="000000"/>
          <w:sz w:val="28"/>
        </w:rPr>
        <w:t>Статья 11 Конвенции. Ситуации риска и чрезвычайные гуманитарные ситуации</w:t>
      </w:r>
    </w:p>
    <w:bookmarkStart w:name="z327" w:id="248"/>
    <w:p>
      <w:pPr>
        <w:spacing w:after="0"/>
        <w:ind w:left="0"/>
        <w:jc w:val="both"/>
      </w:pPr>
      <w:r>
        <w:rPr>
          <w:rFonts w:ascii="Times New Roman"/>
          <w:b w:val="false"/>
          <w:i w:val="false"/>
          <w:color w:val="000000"/>
          <w:sz w:val="28"/>
        </w:rPr>
        <w:t>
      207.  В Казахстане функционирует государственная система гражданской защиты.</w:t>
      </w:r>
    </w:p>
    <w:bookmarkEnd w:id="248"/>
    <w:bookmarkStart w:name="z328" w:id="249"/>
    <w:p>
      <w:pPr>
        <w:spacing w:after="0"/>
        <w:ind w:left="0"/>
        <w:jc w:val="both"/>
      </w:pPr>
      <w:r>
        <w:rPr>
          <w:rFonts w:ascii="Times New Roman"/>
          <w:b w:val="false"/>
          <w:i w:val="false"/>
          <w:color w:val="000000"/>
          <w:sz w:val="28"/>
        </w:rPr>
        <w:t xml:space="preserve">
      208. Защита и безопасность инвалидов, как и других людей, обеспечиваются в ситуациях риска, вызванных чрезвычайными гуманитарными ситуациями или стихийными бедствиями в рамках реализации положений законов Республики Казахстан от 13 июля 1999 года </w:t>
      </w:r>
      <w:r>
        <w:rPr>
          <w:rFonts w:ascii="Times New Roman"/>
          <w:b w:val="false"/>
          <w:i w:val="false"/>
          <w:color w:val="000000"/>
          <w:sz w:val="28"/>
        </w:rPr>
        <w:t>"О противодействии терроризму"</w:t>
      </w:r>
      <w:r>
        <w:rPr>
          <w:rFonts w:ascii="Times New Roman"/>
          <w:b w:val="false"/>
          <w:i w:val="false"/>
          <w:color w:val="000000"/>
          <w:sz w:val="28"/>
        </w:rPr>
        <w:t xml:space="preserve">, от 8 февраля 2003 года </w:t>
      </w:r>
      <w:r>
        <w:rPr>
          <w:rFonts w:ascii="Times New Roman"/>
          <w:b w:val="false"/>
          <w:i w:val="false"/>
          <w:color w:val="000000"/>
          <w:sz w:val="28"/>
        </w:rPr>
        <w:t>"О чрезвычайном положении"</w:t>
      </w:r>
      <w:r>
        <w:rPr>
          <w:rFonts w:ascii="Times New Roman"/>
          <w:b w:val="false"/>
          <w:i w:val="false"/>
          <w:color w:val="000000"/>
          <w:sz w:val="28"/>
        </w:rPr>
        <w:t xml:space="preserve">, от 11 апреля 2014 года </w:t>
      </w:r>
      <w:r>
        <w:rPr>
          <w:rFonts w:ascii="Times New Roman"/>
          <w:b w:val="false"/>
          <w:i w:val="false"/>
          <w:color w:val="000000"/>
          <w:sz w:val="28"/>
        </w:rPr>
        <w:t>"О гражданской защите"</w:t>
      </w:r>
      <w:r>
        <w:rPr>
          <w:rFonts w:ascii="Times New Roman"/>
          <w:b w:val="false"/>
          <w:i w:val="false"/>
          <w:color w:val="000000"/>
          <w:sz w:val="28"/>
        </w:rPr>
        <w:t>.</w:t>
      </w:r>
    </w:p>
    <w:bookmarkEnd w:id="249"/>
    <w:bookmarkStart w:name="z329" w:id="250"/>
    <w:p>
      <w:pPr>
        <w:spacing w:after="0"/>
        <w:ind w:left="0"/>
        <w:jc w:val="both"/>
      </w:pPr>
      <w:r>
        <w:rPr>
          <w:rFonts w:ascii="Times New Roman"/>
          <w:b w:val="false"/>
          <w:i w:val="false"/>
          <w:color w:val="000000"/>
          <w:sz w:val="28"/>
        </w:rPr>
        <w:t xml:space="preserve">
      209. </w:t>
      </w:r>
      <w:r>
        <w:rPr>
          <w:rFonts w:ascii="Times New Roman"/>
          <w:b w:val="false"/>
          <w:i w:val="false"/>
          <w:color w:val="000000"/>
          <w:sz w:val="28"/>
        </w:rPr>
        <w:t>Статья 18</w:t>
      </w:r>
      <w:r>
        <w:rPr>
          <w:rFonts w:ascii="Times New Roman"/>
          <w:b w:val="false"/>
          <w:i w:val="false"/>
          <w:color w:val="000000"/>
          <w:sz w:val="28"/>
        </w:rPr>
        <w:t xml:space="preserve"> Закона Республики Казахстан о гражданской защите гарантирует всем гражданам, в том числе инвалидам, право на: заблаговременное получение информации о риске возникновения опасных факторов чрезвычайных ситуаций, которым могут подвергаться, и о мерах необходимой безопасности; защиту жизни, здоровья и личного имущества в случае возникновения чрезвычайных ситуаций; возмещение вреда, причиненного их здоровью, и ущерба имуществу вследствие чрезвычайных ситуаций природного и техногенного характера в порядке, установленном законодательством; предъявлять в суд иски о возмещении вреда, причиненного их здоровью, и ущерба имуществу вследствие чрезвычайных ситуаций природного и техногенного характера.</w:t>
      </w:r>
    </w:p>
    <w:bookmarkEnd w:id="250"/>
    <w:bookmarkStart w:name="z330" w:id="251"/>
    <w:p>
      <w:pPr>
        <w:spacing w:after="0"/>
        <w:ind w:left="0"/>
        <w:jc w:val="both"/>
      </w:pPr>
      <w:r>
        <w:rPr>
          <w:rFonts w:ascii="Times New Roman"/>
          <w:b w:val="false"/>
          <w:i w:val="false"/>
          <w:color w:val="000000"/>
          <w:sz w:val="28"/>
        </w:rPr>
        <w:t xml:space="preserve">
      210. В Казахстане действует единая дежурно-диспетчерская служба "112", которая занимается приемом и обработкой сообщений от физических и юридических лиц о предпосылках возникновения или возникновении чрезвычайной ситуации, пожаре, угрозе жизни и причинения вреда здоровью людей и об иных случаях, требующих принятия мер экстренной помощи с последующей координацией действий по реагированию экстренных служб в пределах компетенции. </w:t>
      </w:r>
    </w:p>
    <w:bookmarkEnd w:id="251"/>
    <w:bookmarkStart w:name="z331" w:id="252"/>
    <w:p>
      <w:pPr>
        <w:spacing w:after="0"/>
        <w:ind w:left="0"/>
        <w:jc w:val="both"/>
      </w:pPr>
      <w:r>
        <w:rPr>
          <w:rFonts w:ascii="Times New Roman"/>
          <w:b w:val="false"/>
          <w:i w:val="false"/>
          <w:color w:val="000000"/>
          <w:sz w:val="28"/>
        </w:rPr>
        <w:t xml:space="preserve">
      211. В соответствии с действующим законодательством операторы связи на безвозмездной основе обязаны предоставлять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чрезвычайных ситуаций. Данная норма позволяет лицам с нарушениями слуха получить информацию по сотовой связи наравне с другими гражданами. При этом необходимо отметить, что в Казахстане инвалиды с нарушением слуха и зрения обеспечиваются мобильными телефонами за счет средств государственного бюджета. </w:t>
      </w:r>
    </w:p>
    <w:bookmarkEnd w:id="252"/>
    <w:bookmarkStart w:name="z332" w:id="253"/>
    <w:p>
      <w:pPr>
        <w:spacing w:after="0"/>
        <w:ind w:left="0"/>
        <w:jc w:val="both"/>
      </w:pPr>
      <w:r>
        <w:rPr>
          <w:rFonts w:ascii="Times New Roman"/>
          <w:b w:val="false"/>
          <w:i w:val="false"/>
          <w:color w:val="000000"/>
          <w:sz w:val="28"/>
        </w:rPr>
        <w:t>
      212. Государственными нормативами в области архитектуры, градостроительства и строительства предусмотрены требования безопасности к зданиям и сооружениям, доступным для маломобильных групп населения, при пожарах, аварийных ситуациях и опасных природных воздействий (Строительные нормы СН РК 3.06.2011 "Доступность зданий и сооружений для маломобильных групп населения, Свод правил СП РК 3.06-02-2012 "Проектирование зданий и сооружений с учетом доступности для маломобильных групп населения. Общие положения").</w:t>
      </w:r>
    </w:p>
    <w:bookmarkEnd w:id="253"/>
    <w:p>
      <w:pPr>
        <w:spacing w:after="0"/>
        <w:ind w:left="0"/>
        <w:jc w:val="both"/>
      </w:pPr>
      <w:r>
        <w:rPr>
          <w:rFonts w:ascii="Times New Roman"/>
          <w:b/>
          <w:i w:val="false"/>
          <w:color w:val="000000"/>
          <w:sz w:val="28"/>
        </w:rPr>
        <w:t>Статья 12 Конвенции. Равенство перед законом</w:t>
      </w:r>
    </w:p>
    <w:bookmarkStart w:name="z334" w:id="254"/>
    <w:p>
      <w:pPr>
        <w:spacing w:after="0"/>
        <w:ind w:left="0"/>
        <w:jc w:val="both"/>
      </w:pPr>
      <w:r>
        <w:rPr>
          <w:rFonts w:ascii="Times New Roman"/>
          <w:b w:val="false"/>
          <w:i w:val="false"/>
          <w:color w:val="000000"/>
          <w:sz w:val="28"/>
        </w:rPr>
        <w:t xml:space="preserve">
      213. В Казахстане каждый инвалид имеет право на равную с другими лицами правовую защиту. Все граждане равны перед законом и судом, что в полном объеме распространено на инвалидов. </w:t>
      </w:r>
    </w:p>
    <w:bookmarkEnd w:id="254"/>
    <w:bookmarkStart w:name="z335" w:id="255"/>
    <w:p>
      <w:pPr>
        <w:spacing w:after="0"/>
        <w:ind w:left="0"/>
        <w:jc w:val="both"/>
      </w:pPr>
      <w:r>
        <w:rPr>
          <w:rFonts w:ascii="Times New Roman"/>
          <w:b w:val="false"/>
          <w:i w:val="false"/>
          <w:color w:val="000000"/>
          <w:sz w:val="28"/>
        </w:rPr>
        <w:t xml:space="preserve">
      214. Гражданское законодательство содержит понятия "правоспособность" (способность иметь гражданские права и нести обязанности) и "дееспособность" (способность гражданина своими действиями приобретать и осуществлять гражданские права, создавать для себя гражданские обязанности и исполнять их). </w:t>
      </w:r>
    </w:p>
    <w:bookmarkEnd w:id="255"/>
    <w:bookmarkStart w:name="z336" w:id="256"/>
    <w:p>
      <w:pPr>
        <w:spacing w:after="0"/>
        <w:ind w:left="0"/>
        <w:jc w:val="both"/>
      </w:pPr>
      <w:r>
        <w:rPr>
          <w:rFonts w:ascii="Times New Roman"/>
          <w:b w:val="false"/>
          <w:i w:val="false"/>
          <w:color w:val="000000"/>
          <w:sz w:val="28"/>
        </w:rPr>
        <w:t>
      215. Никто не может быть ограничен в правоспособности и дееспособности иначе, как в случаях и порядке, предусмотренных законодательными актами.</w:t>
      </w:r>
    </w:p>
    <w:bookmarkEnd w:id="256"/>
    <w:bookmarkStart w:name="z337" w:id="257"/>
    <w:p>
      <w:pPr>
        <w:spacing w:after="0"/>
        <w:ind w:left="0"/>
        <w:jc w:val="both"/>
      </w:pPr>
      <w:r>
        <w:rPr>
          <w:rFonts w:ascii="Times New Roman"/>
          <w:b w:val="false"/>
          <w:i w:val="false"/>
          <w:color w:val="000000"/>
          <w:sz w:val="28"/>
        </w:rPr>
        <w:t>
      216. В Казахстане обеспечено право инвалидов на всестороннее участие в качестве граждан, владение имуществом и его наследование, ведение собственных финансовых дел, а также на равный доступ к банковским ссудам, ипотечным кредитам и другим формам финансового кредитования.</w:t>
      </w:r>
    </w:p>
    <w:bookmarkEnd w:id="257"/>
    <w:bookmarkStart w:name="z338" w:id="258"/>
    <w:p>
      <w:pPr>
        <w:spacing w:after="0"/>
        <w:ind w:left="0"/>
        <w:jc w:val="both"/>
      </w:pPr>
      <w:r>
        <w:rPr>
          <w:rFonts w:ascii="Times New Roman"/>
          <w:b w:val="false"/>
          <w:i w:val="false"/>
          <w:color w:val="000000"/>
          <w:sz w:val="28"/>
        </w:rPr>
        <w:t>
      217. Гражданин, который вследствие психического заболевания или слабоумия не может понимать значения своих действий или руководить ими, может быть признан судом недееспособным, в связи с чем над ним устанавливается опека. От имени гражданина, признанного недееспособным, сделки совершает его опекун. В случаях выздоровления или значительного улучшения здоровья недееспособного, суд признает его дееспособным, после чего с него снимается опека.</w:t>
      </w:r>
    </w:p>
    <w:bookmarkEnd w:id="258"/>
    <w:p>
      <w:pPr>
        <w:spacing w:after="0"/>
        <w:ind w:left="0"/>
        <w:jc w:val="both"/>
      </w:pPr>
      <w:r>
        <w:rPr>
          <w:rFonts w:ascii="Times New Roman"/>
          <w:b/>
          <w:i w:val="false"/>
          <w:color w:val="000000"/>
          <w:sz w:val="28"/>
        </w:rPr>
        <w:t>Статья 13 Конвенции. Доступ к правосудию</w:t>
      </w:r>
    </w:p>
    <w:bookmarkStart w:name="z340" w:id="259"/>
    <w:p>
      <w:pPr>
        <w:spacing w:after="0"/>
        <w:ind w:left="0"/>
        <w:jc w:val="both"/>
      </w:pPr>
      <w:r>
        <w:rPr>
          <w:rFonts w:ascii="Times New Roman"/>
          <w:b w:val="false"/>
          <w:i w:val="false"/>
          <w:color w:val="000000"/>
          <w:sz w:val="28"/>
        </w:rPr>
        <w:t xml:space="preserve">
      218. В Республике Казахстан каждый имеет право на судебную защиту своих прав и свобод. </w:t>
      </w:r>
    </w:p>
    <w:bookmarkEnd w:id="259"/>
    <w:bookmarkStart w:name="z341" w:id="260"/>
    <w:p>
      <w:pPr>
        <w:spacing w:after="0"/>
        <w:ind w:left="0"/>
        <w:jc w:val="both"/>
      </w:pPr>
      <w:r>
        <w:rPr>
          <w:rFonts w:ascii="Times New Roman"/>
          <w:b w:val="false"/>
          <w:i w:val="false"/>
          <w:color w:val="000000"/>
          <w:sz w:val="28"/>
        </w:rPr>
        <w:t xml:space="preserve">
      219.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(далее - ГПК) закреплены нормы, направленные на защиту прав и интересов инвалидов в рамках гражданского судопроизводства: </w:t>
      </w:r>
    </w:p>
    <w:bookmarkEnd w:id="260"/>
    <w:bookmarkStart w:name="z342" w:id="261"/>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свидетель может быть допрошен судом в месте своего пребывания, если он вследствие инвалидности не в состоянии явиться по вызову суда;</w:t>
      </w:r>
    </w:p>
    <w:bookmarkEnd w:id="261"/>
    <w:bookmarkStart w:name="z343" w:id="262"/>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судья при подготовке дела к судебному разбирательству или суд при рассмотрении дела обязан освободить полностью от оплаты юридической помощи и возмещения расходов, связанных с представительством, и отнести их за счет бюджетных средств при рассмотрении дел инвалидов 1 и 2 групп;</w:t>
      </w:r>
    </w:p>
    <w:bookmarkEnd w:id="262"/>
    <w:bookmarkStart w:name="z344" w:id="263"/>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 xml:space="preserve"> при рассмотрении исков, одной из сторон которых являются лица с нарушениями слуха, судом привлекается лицо, владеющее навыками сурдоперевода.</w:t>
      </w:r>
    </w:p>
    <w:bookmarkEnd w:id="263"/>
    <w:bookmarkStart w:name="z345" w:id="264"/>
    <w:p>
      <w:pPr>
        <w:spacing w:after="0"/>
        <w:ind w:left="0"/>
        <w:jc w:val="both"/>
      </w:pPr>
      <w:r>
        <w:rPr>
          <w:rFonts w:ascii="Times New Roman"/>
          <w:b w:val="false"/>
          <w:i w:val="false"/>
          <w:color w:val="000000"/>
          <w:sz w:val="28"/>
        </w:rPr>
        <w:t xml:space="preserve">
      220. ГПК предусмотрена фиксация судебного заседания с помощью средств аудио-, видеозаписи, что способствует соблюдению прав лиц с нарушениями зрения на получение информации в ходе судебного разбирательства. Лица, участвующие в деле, или их представители, вправе ознакомиться с содержанием аудио-, видеозаписи судебного заседания и вправе подать замечания на ее содержание. </w:t>
      </w:r>
    </w:p>
    <w:bookmarkEnd w:id="264"/>
    <w:bookmarkStart w:name="z346" w:id="265"/>
    <w:p>
      <w:pPr>
        <w:spacing w:after="0"/>
        <w:ind w:left="0"/>
        <w:jc w:val="both"/>
      </w:pPr>
      <w:r>
        <w:rPr>
          <w:rFonts w:ascii="Times New Roman"/>
          <w:b w:val="false"/>
          <w:i w:val="false"/>
          <w:color w:val="000000"/>
          <w:sz w:val="28"/>
        </w:rPr>
        <w:t xml:space="preserve">
      221. В соответствии с действующим законодательством судебные заседания могут проводится посредством видеоконференцсвязи как по уголовным, так и гражданским делам. Внедрение данной технологии также может быть использовано гражданами с ограниченными возможностями для защиты своих прав, так как она дает возможность в случае, если такой гражданин проживает в удаленных местах, выбрать ближайший суд и участвовать на судебном заседании в онлайн-режиме. </w:t>
      </w:r>
    </w:p>
    <w:bookmarkEnd w:id="265"/>
    <w:bookmarkStart w:name="z347" w:id="266"/>
    <w:p>
      <w:pPr>
        <w:spacing w:after="0"/>
        <w:ind w:left="0"/>
        <w:jc w:val="both"/>
      </w:pPr>
      <w:r>
        <w:rPr>
          <w:rFonts w:ascii="Times New Roman"/>
          <w:b w:val="false"/>
          <w:i w:val="false"/>
          <w:color w:val="000000"/>
          <w:sz w:val="28"/>
        </w:rPr>
        <w:t xml:space="preserve">
      222. По данным Верховного Суда с 2012 по 2016 год судами рассмотрены 10 221 иск/дело в сфере гражданских правоотношений с участием лиц с инвалидностью, из них в сфере семейных правоотношений - 1192, в сфере трудовых правоотношений - 1710, в сфере жилищных правоотношений - 552, в сфере земельных правоотношений - 106, прочие - 6661. Из общего числа дел 1765 рассматривались с аудио, видеорегистрацией процесса. </w:t>
      </w:r>
    </w:p>
    <w:bookmarkEnd w:id="266"/>
    <w:bookmarkStart w:name="z348" w:id="267"/>
    <w:p>
      <w:pPr>
        <w:spacing w:after="0"/>
        <w:ind w:left="0"/>
        <w:jc w:val="both"/>
      </w:pPr>
      <w:r>
        <w:rPr>
          <w:rFonts w:ascii="Times New Roman"/>
          <w:b w:val="false"/>
          <w:i w:val="false"/>
          <w:color w:val="000000"/>
          <w:sz w:val="28"/>
        </w:rPr>
        <w:t xml:space="preserve">
      223. Начата работа по обеспечению доступности 324 зданий судов для инвалидов, в том числе передвигающихся на кресло-коляске. 28 зданий судов имели беспрепятственный доступ в помещение, в 255 зданиях установлены пандусы для маломобильных групп населения. </w:t>
      </w:r>
    </w:p>
    <w:bookmarkEnd w:id="267"/>
    <w:bookmarkStart w:name="z349" w:id="268"/>
    <w:p>
      <w:pPr>
        <w:spacing w:after="0"/>
        <w:ind w:left="0"/>
        <w:jc w:val="both"/>
      </w:pPr>
      <w:r>
        <w:rPr>
          <w:rFonts w:ascii="Times New Roman"/>
          <w:b w:val="false"/>
          <w:i w:val="false"/>
          <w:color w:val="000000"/>
          <w:sz w:val="28"/>
        </w:rPr>
        <w:t xml:space="preserve">
      Поэтапно проводится работа по установке поручней в санитарно-бытовых помещениях судов (на сегодняшний день в 90 зданиях судов установлено соответствующее оборудование), тактильные средства информации имеются в 86 судах. Оснащаются специальными знаками парковочные места для автотранспорта лиц с инвалидностью. </w:t>
      </w:r>
    </w:p>
    <w:bookmarkEnd w:id="268"/>
    <w:bookmarkStart w:name="z350" w:id="269"/>
    <w:p>
      <w:pPr>
        <w:spacing w:after="0"/>
        <w:ind w:left="0"/>
        <w:jc w:val="both"/>
      </w:pPr>
      <w:r>
        <w:rPr>
          <w:rFonts w:ascii="Times New Roman"/>
          <w:b w:val="false"/>
          <w:i w:val="false"/>
          <w:color w:val="000000"/>
          <w:sz w:val="28"/>
        </w:rPr>
        <w:t>
      224. В 2014 году в целях обеспечения доступности судебной системы для граждан модернизирован Интернет ресурс судебной системы (ИРСС). ИРСС предоставляет возможность доступа к информации 370 судов страны в едином окне и сервис "Судебный кабинет". В "Судебном кабинете" предоставлена возможность подготовить и подать обращения, заявления, жалобы и ходатайства в электронном виде; оплатить онлайн государственную пошлину; проверить оплату государственной пошлины; отследить ход рассмотрения дел и просмотреть дела онлайн; оперативно получить судебные документы и уведомления; ознакомиться с обобщениями судебной практики. Человек с ограниченными возможностями может пользоваться всеми сервисами судебных органов удаленно, не приезжая в суд. Реализована версия для слабовидящих. Прорабатывается вопрос по внедрению звукового сопровождения содержания ИРСС для людей с ограниченными возможностями.</w:t>
      </w:r>
    </w:p>
    <w:bookmarkEnd w:id="269"/>
    <w:bookmarkStart w:name="z351" w:id="270"/>
    <w:p>
      <w:pPr>
        <w:spacing w:after="0"/>
        <w:ind w:left="0"/>
        <w:jc w:val="both"/>
      </w:pPr>
      <w:r>
        <w:rPr>
          <w:rFonts w:ascii="Times New Roman"/>
          <w:b w:val="false"/>
          <w:i w:val="false"/>
          <w:color w:val="000000"/>
          <w:sz w:val="28"/>
        </w:rPr>
        <w:t xml:space="preserve">
      225. Верховным Судом, учебными центрами областных и приравненных к ним судов на постоянной основе проводятся мероприятия, направленные на повышение осведомленности судей и работников судебной системы о правах инвалидов. В целях обеспечения эффективного доступа инвалидов к правосудию в 2016 году судами республики проведено 11 обучающих семинаров, круглых столов, тренингов, в которых приняли участие более 150 судей и 50 работников судебной системы. Совместно с Академией правосудия при Верховном Суде для слушателей курсов повышения квалификации проведены лекции на тему: "О ратификации Конвенции о правах инвалидов". </w:t>
      </w:r>
    </w:p>
    <w:bookmarkEnd w:id="270"/>
    <w:bookmarkStart w:name="z352" w:id="271"/>
    <w:p>
      <w:pPr>
        <w:spacing w:after="0"/>
        <w:ind w:left="0"/>
        <w:jc w:val="both"/>
      </w:pPr>
      <w:r>
        <w:rPr>
          <w:rFonts w:ascii="Times New Roman"/>
          <w:b w:val="false"/>
          <w:i w:val="false"/>
          <w:color w:val="000000"/>
          <w:sz w:val="28"/>
        </w:rPr>
        <w:t xml:space="preserve">
      226.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адвокаты оказывают юридическую помощь бесплатно (за счет государственного бюджета) инвалидам первой и второй групп, если рассматриваемый судом спор не связан с предпринимательской деятельностью. За период 2012 - 2016 годы адвокатами оказана юридическая помощь 5 623 инвалидам. </w:t>
      </w:r>
    </w:p>
    <w:bookmarkEnd w:id="271"/>
    <w:bookmarkStart w:name="z353" w:id="272"/>
    <w:p>
      <w:pPr>
        <w:spacing w:after="0"/>
        <w:ind w:left="0"/>
        <w:jc w:val="both"/>
      </w:pPr>
      <w:r>
        <w:rPr>
          <w:rFonts w:ascii="Times New Roman"/>
          <w:b w:val="false"/>
          <w:i w:val="false"/>
          <w:color w:val="000000"/>
          <w:sz w:val="28"/>
        </w:rPr>
        <w:t xml:space="preserve">
      227. Согласно </w:t>
      </w:r>
      <w:r>
        <w:rPr>
          <w:rFonts w:ascii="Times New Roman"/>
          <w:b w:val="false"/>
          <w:i w:val="false"/>
          <w:color w:val="000000"/>
          <w:sz w:val="28"/>
        </w:rPr>
        <w:t>статье 541</w:t>
      </w:r>
      <w:r>
        <w:rPr>
          <w:rFonts w:ascii="Times New Roman"/>
          <w:b w:val="false"/>
          <w:i w:val="false"/>
          <w:color w:val="000000"/>
          <w:sz w:val="28"/>
        </w:rPr>
        <w:t xml:space="preserve"> Кодекса "О налогах и других обязательных платежах в бюджет" от уплаты государственной пошлины в судах освобождаются: </w:t>
      </w:r>
    </w:p>
    <w:bookmarkEnd w:id="272"/>
    <w:bookmarkStart w:name="z354" w:id="273"/>
    <w:p>
      <w:pPr>
        <w:spacing w:after="0"/>
        <w:ind w:left="0"/>
        <w:jc w:val="both"/>
      </w:pPr>
      <w:r>
        <w:rPr>
          <w:rFonts w:ascii="Times New Roman"/>
          <w:b w:val="false"/>
          <w:i w:val="false"/>
          <w:color w:val="000000"/>
          <w:sz w:val="28"/>
        </w:rPr>
        <w:t xml:space="preserve">
      истцы-инвалиды, один из родителей инвалида с детства - по всем делам и документам; </w:t>
      </w:r>
    </w:p>
    <w:bookmarkEnd w:id="273"/>
    <w:bookmarkStart w:name="z355" w:id="274"/>
    <w:p>
      <w:pPr>
        <w:spacing w:after="0"/>
        <w:ind w:left="0"/>
        <w:jc w:val="both"/>
      </w:pPr>
      <w:r>
        <w:rPr>
          <w:rFonts w:ascii="Times New Roman"/>
          <w:b w:val="false"/>
          <w:i w:val="false"/>
          <w:color w:val="000000"/>
          <w:sz w:val="28"/>
        </w:rPr>
        <w:t xml:space="preserve">
      общественные объединения инвалидов и (или) созданные ими организации, в которых работают не менее 35 % инвалидов по потере слуха, речи, а также зрения - при подаче исков в своих интересах. </w:t>
      </w:r>
    </w:p>
    <w:bookmarkEnd w:id="274"/>
    <w:p>
      <w:pPr>
        <w:spacing w:after="0"/>
        <w:ind w:left="0"/>
        <w:jc w:val="both"/>
      </w:pPr>
      <w:r>
        <w:rPr>
          <w:rFonts w:ascii="Times New Roman"/>
          <w:b/>
          <w:i w:val="false"/>
          <w:color w:val="000000"/>
          <w:sz w:val="28"/>
        </w:rPr>
        <w:t>Статья 14 Конвенции. Свобода и личная неприкосновенность</w:t>
      </w:r>
    </w:p>
    <w:bookmarkStart w:name="z357" w:id="275"/>
    <w:p>
      <w:pPr>
        <w:spacing w:after="0"/>
        <w:ind w:left="0"/>
        <w:jc w:val="both"/>
      </w:pPr>
      <w:r>
        <w:rPr>
          <w:rFonts w:ascii="Times New Roman"/>
          <w:b w:val="false"/>
          <w:i w:val="false"/>
          <w:color w:val="000000"/>
          <w:sz w:val="28"/>
        </w:rPr>
        <w:t>
      228. Конституцией каждому, включая инвалидов, гарантируются права и свободы человека (</w:t>
      </w:r>
      <w:r>
        <w:rPr>
          <w:rFonts w:ascii="Times New Roman"/>
          <w:b w:val="false"/>
          <w:i w:val="false"/>
          <w:color w:val="000000"/>
          <w:sz w:val="28"/>
        </w:rPr>
        <w:t>статья 12</w:t>
      </w:r>
      <w:r>
        <w:rPr>
          <w:rFonts w:ascii="Times New Roman"/>
          <w:b w:val="false"/>
          <w:i w:val="false"/>
          <w:color w:val="000000"/>
          <w:sz w:val="28"/>
        </w:rPr>
        <w:t>), право на свободу и личную неприкосновенность (</w:t>
      </w:r>
      <w:r>
        <w:rPr>
          <w:rFonts w:ascii="Times New Roman"/>
          <w:b w:val="false"/>
          <w:i w:val="false"/>
          <w:color w:val="000000"/>
          <w:sz w:val="28"/>
        </w:rPr>
        <w:t>статьи 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Недопустимо незаконное и произвольное лишение свободы граждан, в том числе по причине инвалидности.</w:t>
      </w:r>
    </w:p>
    <w:bookmarkEnd w:id="275"/>
    <w:bookmarkStart w:name="z358" w:id="276"/>
    <w:p>
      <w:pPr>
        <w:spacing w:after="0"/>
        <w:ind w:left="0"/>
        <w:jc w:val="both"/>
      </w:pPr>
      <w:r>
        <w:rPr>
          <w:rFonts w:ascii="Times New Roman"/>
          <w:b w:val="false"/>
          <w:i w:val="false"/>
          <w:color w:val="000000"/>
          <w:sz w:val="28"/>
        </w:rPr>
        <w:t xml:space="preserve">
      229. Согласно </w:t>
      </w:r>
      <w:r>
        <w:rPr>
          <w:rFonts w:ascii="Times New Roman"/>
          <w:b w:val="false"/>
          <w:i w:val="false"/>
          <w:color w:val="000000"/>
          <w:sz w:val="28"/>
        </w:rPr>
        <w:t>Уголовного</w:t>
      </w:r>
      <w:r>
        <w:rPr>
          <w:rFonts w:ascii="Times New Roman"/>
          <w:b w:val="false"/>
          <w:i w:val="false"/>
          <w:color w:val="000000"/>
          <w:sz w:val="28"/>
        </w:rPr>
        <w:t xml:space="preserve"> и </w:t>
      </w:r>
      <w:r>
        <w:rPr>
          <w:rFonts w:ascii="Times New Roman"/>
          <w:b w:val="false"/>
          <w:i w:val="false"/>
          <w:color w:val="000000"/>
          <w:sz w:val="28"/>
        </w:rPr>
        <w:t>Уголовно-процессуального кодексов</w:t>
      </w:r>
      <w:r>
        <w:rPr>
          <w:rFonts w:ascii="Times New Roman"/>
          <w:b w:val="false"/>
          <w:i w:val="false"/>
          <w:color w:val="000000"/>
          <w:sz w:val="28"/>
        </w:rPr>
        <w:t xml:space="preserve"> принудительные меры медицинского характера применяются только по решению суда в отношении лица, признанного невменяемым. При этом под невменяемостью понимается состояние, когда лицо, совершившее уголовное и общественно опасное деяние, не могло осознавать фактический характер и общественную опасность своих действий (бездействия) или руководить ими вследствие хронического психического заболевания, временного психического расстройства, слабоумия или иного болезненного состояния психики.</w:t>
      </w:r>
    </w:p>
    <w:bookmarkEnd w:id="276"/>
    <w:bookmarkStart w:name="z359" w:id="277"/>
    <w:p>
      <w:pPr>
        <w:spacing w:after="0"/>
        <w:ind w:left="0"/>
        <w:jc w:val="both"/>
      </w:pPr>
      <w:r>
        <w:rPr>
          <w:rFonts w:ascii="Times New Roman"/>
          <w:b w:val="false"/>
          <w:i w:val="false"/>
          <w:color w:val="000000"/>
          <w:sz w:val="28"/>
        </w:rPr>
        <w:t>
      230. Арест, заключение под стражу и содержание под стражей допускаются только по судебному решению. До вынесения судебного решения лицо не может быть подвергнуто задержанию на срок более 72 часов (</w:t>
      </w:r>
      <w:r>
        <w:rPr>
          <w:rFonts w:ascii="Times New Roman"/>
          <w:b w:val="false"/>
          <w:i w:val="false"/>
          <w:color w:val="000000"/>
          <w:sz w:val="28"/>
        </w:rPr>
        <w:t>статьи 15</w:t>
      </w:r>
      <w:r>
        <w:rPr>
          <w:rFonts w:ascii="Times New Roman"/>
          <w:b w:val="false"/>
          <w:i w:val="false"/>
          <w:color w:val="000000"/>
          <w:sz w:val="28"/>
        </w:rPr>
        <w:t xml:space="preserve"> Конституции).</w:t>
      </w:r>
    </w:p>
    <w:bookmarkEnd w:id="277"/>
    <w:bookmarkStart w:name="z360" w:id="278"/>
    <w:p>
      <w:pPr>
        <w:spacing w:after="0"/>
        <w:ind w:left="0"/>
        <w:jc w:val="both"/>
      </w:pPr>
      <w:r>
        <w:rPr>
          <w:rFonts w:ascii="Times New Roman"/>
          <w:b w:val="false"/>
          <w:i w:val="false"/>
          <w:color w:val="000000"/>
          <w:sz w:val="28"/>
        </w:rPr>
        <w:t>
      231. Чтобы исключить незаконное или произвольное лишение свободы человека, в том числе с инвалидностью, а также чтобы любое лишение свободы соответствовало закону в Уголовном кодексе предусмотрено уголовное наказание за совершение таких преступлений, как похищение человека (</w:t>
      </w:r>
      <w:r>
        <w:rPr>
          <w:rFonts w:ascii="Times New Roman"/>
          <w:b w:val="false"/>
          <w:i w:val="false"/>
          <w:color w:val="000000"/>
          <w:sz w:val="28"/>
        </w:rPr>
        <w:t>статья 125</w:t>
      </w:r>
      <w:r>
        <w:rPr>
          <w:rFonts w:ascii="Times New Roman"/>
          <w:b w:val="false"/>
          <w:i w:val="false"/>
          <w:color w:val="000000"/>
          <w:sz w:val="28"/>
        </w:rPr>
        <w:t>), незаконное лишение свободы (</w:t>
      </w:r>
      <w:r>
        <w:rPr>
          <w:rFonts w:ascii="Times New Roman"/>
          <w:b w:val="false"/>
          <w:i w:val="false"/>
          <w:color w:val="000000"/>
          <w:sz w:val="28"/>
        </w:rPr>
        <w:t>статья 126</w:t>
      </w:r>
      <w:r>
        <w:rPr>
          <w:rFonts w:ascii="Times New Roman"/>
          <w:b w:val="false"/>
          <w:i w:val="false"/>
          <w:color w:val="000000"/>
          <w:sz w:val="28"/>
        </w:rPr>
        <w:t>), незаконное помещение в психиатрический стационар (</w:t>
      </w:r>
      <w:r>
        <w:rPr>
          <w:rFonts w:ascii="Times New Roman"/>
          <w:b w:val="false"/>
          <w:i w:val="false"/>
          <w:color w:val="000000"/>
          <w:sz w:val="28"/>
        </w:rPr>
        <w:t>статья 127</w:t>
      </w:r>
      <w:r>
        <w:rPr>
          <w:rFonts w:ascii="Times New Roman"/>
          <w:b w:val="false"/>
          <w:i w:val="false"/>
          <w:color w:val="000000"/>
          <w:sz w:val="28"/>
        </w:rPr>
        <w:t xml:space="preserve">). </w:t>
      </w:r>
    </w:p>
    <w:bookmarkEnd w:id="278"/>
    <w:bookmarkStart w:name="z361" w:id="279"/>
    <w:p>
      <w:pPr>
        <w:spacing w:after="0"/>
        <w:ind w:left="0"/>
        <w:jc w:val="both"/>
      </w:pPr>
      <w:r>
        <w:rPr>
          <w:rFonts w:ascii="Times New Roman"/>
          <w:b w:val="false"/>
          <w:i w:val="false"/>
          <w:color w:val="000000"/>
          <w:sz w:val="28"/>
        </w:rPr>
        <w:t xml:space="preserve">
      232. Исполнение наказания в отношении осужденных инвалидов имеет свои особенности, обусловленные необходимостью учета состояния их здоровья и физических возможностей. Уголовно-исполнительным законодательством для них предусмотрены некоторые особые условия и льготы: улучшенные жилищно-бытовые условия и повышенные нормы питания; оборудование помещений специальными техническими средствами и приспособлениями; право получать посылки и передачи с лекарственными средствами и изделиями медицинского назначения в количестве и ассортименте, определенными медицинским заключением; выезд за пределы учреждения в сопровождении супруга (супруги), родственника или иного сопровождающего лица. </w:t>
      </w:r>
    </w:p>
    <w:bookmarkEnd w:id="279"/>
    <w:bookmarkStart w:name="z362" w:id="280"/>
    <w:p>
      <w:pPr>
        <w:spacing w:after="0"/>
        <w:ind w:left="0"/>
        <w:jc w:val="both"/>
      </w:pPr>
      <w:r>
        <w:rPr>
          <w:rFonts w:ascii="Times New Roman"/>
          <w:b w:val="false"/>
          <w:i w:val="false"/>
          <w:color w:val="000000"/>
          <w:sz w:val="28"/>
        </w:rPr>
        <w:t xml:space="preserve">
      233. После ратификации Конвенции приказом Министра внутренних дел от 28 декабря 2015 года № 1088 утверждены Правила предоставления технических вспомогательных (компенсаторных) средств и специальных средств передвижения осужденным, имеющим инвалидность и отбывающим наказание в учреждениях, и находящимся под стражей. </w:t>
      </w:r>
    </w:p>
    <w:bookmarkEnd w:id="280"/>
    <w:bookmarkStart w:name="z363" w:id="281"/>
    <w:p>
      <w:pPr>
        <w:spacing w:after="0"/>
        <w:ind w:left="0"/>
        <w:jc w:val="both"/>
      </w:pPr>
      <w:r>
        <w:rPr>
          <w:rFonts w:ascii="Times New Roman"/>
          <w:b w:val="false"/>
          <w:i w:val="false"/>
          <w:color w:val="000000"/>
          <w:sz w:val="28"/>
        </w:rPr>
        <w:t>
      234. В 2016 году численность инвалидов, содержащихся в организациях уголовно-исполнительной системы, составила 740 чел., находящихся на учете в службах пробации (условно осужденных) - 254 чел. За последние 5 лет отмечается снижение количества инвалидов, лишенных свободы за совершенные преступления, при росте численности условно осужденных инвалидов.</w:t>
      </w:r>
    </w:p>
    <w:bookmarkEnd w:id="281"/>
    <w:bookmarkStart w:name="z364" w:id="282"/>
    <w:p>
      <w:pPr>
        <w:spacing w:after="0"/>
        <w:ind w:left="0"/>
        <w:jc w:val="both"/>
      </w:pPr>
      <w:r>
        <w:rPr>
          <w:rFonts w:ascii="Times New Roman"/>
          <w:b w:val="false"/>
          <w:i w:val="false"/>
          <w:color w:val="000000"/>
          <w:sz w:val="28"/>
        </w:rPr>
        <w:t>
      235. К инвалидам первой и второй групп не применяется арест за совершение административных правонарушений (</w:t>
      </w:r>
      <w:r>
        <w:rPr>
          <w:rFonts w:ascii="Times New Roman"/>
          <w:b w:val="false"/>
          <w:i w:val="false"/>
          <w:color w:val="000000"/>
          <w:sz w:val="28"/>
        </w:rPr>
        <w:t>пункт 2</w:t>
      </w:r>
      <w:r>
        <w:rPr>
          <w:rFonts w:ascii="Times New Roman"/>
          <w:b w:val="false"/>
          <w:i w:val="false"/>
          <w:color w:val="000000"/>
          <w:sz w:val="28"/>
        </w:rPr>
        <w:t xml:space="preserve"> статьи 50 Кодекса об административных правонарушениях от 5 июля 2014 года). </w:t>
      </w:r>
    </w:p>
    <w:bookmarkEnd w:id="282"/>
    <w:p>
      <w:pPr>
        <w:spacing w:after="0"/>
        <w:ind w:left="0"/>
        <w:jc w:val="both"/>
      </w:pPr>
      <w:r>
        <w:rPr>
          <w:rFonts w:ascii="Times New Roman"/>
          <w:b/>
          <w:i w:val="false"/>
          <w:color w:val="000000"/>
          <w:sz w:val="28"/>
        </w:rPr>
        <w:t>Статья 15 Конвенции. Свобода от пыток и жестоких, бесчеловечных или унижающих достоинство видов обращения и наказания</w:t>
      </w:r>
    </w:p>
    <w:bookmarkStart w:name="z366" w:id="283"/>
    <w:p>
      <w:pPr>
        <w:spacing w:after="0"/>
        <w:ind w:left="0"/>
        <w:jc w:val="both"/>
      </w:pPr>
      <w:r>
        <w:rPr>
          <w:rFonts w:ascii="Times New Roman"/>
          <w:b w:val="false"/>
          <w:i w:val="false"/>
          <w:color w:val="000000"/>
          <w:sz w:val="28"/>
        </w:rPr>
        <w:t xml:space="preserve">
      236. </w:t>
      </w:r>
      <w:r>
        <w:rPr>
          <w:rFonts w:ascii="Times New Roman"/>
          <w:b w:val="false"/>
          <w:i w:val="false"/>
          <w:color w:val="000000"/>
          <w:sz w:val="28"/>
        </w:rPr>
        <w:t>Статьей17</w:t>
      </w:r>
      <w:r>
        <w:rPr>
          <w:rFonts w:ascii="Times New Roman"/>
          <w:b w:val="false"/>
          <w:i w:val="false"/>
          <w:color w:val="000000"/>
          <w:sz w:val="28"/>
        </w:rPr>
        <w:t xml:space="preserve"> Конституции установлено, что никто не должен подвергаться пыткам, насилию, другому жестокому или унижающему человеческое достоинство обращению или наказанию. В Казахстане инвалиды защищены от пыток и жестоких, бесчеловечных или унижающих достоинство видов обращения и наказания. Достоинство человека неприкосновенно и охраняется государством.</w:t>
      </w:r>
    </w:p>
    <w:bookmarkEnd w:id="283"/>
    <w:bookmarkStart w:name="z367" w:id="284"/>
    <w:p>
      <w:pPr>
        <w:spacing w:after="0"/>
        <w:ind w:left="0"/>
        <w:jc w:val="both"/>
      </w:pPr>
      <w:r>
        <w:rPr>
          <w:rFonts w:ascii="Times New Roman"/>
          <w:b w:val="false"/>
          <w:i w:val="false"/>
          <w:color w:val="000000"/>
          <w:sz w:val="28"/>
        </w:rPr>
        <w:t xml:space="preserve">
      237. Казахстан является участником всех основных международно-правовых договорных механизмов в сфере предупреждения пыток. </w:t>
      </w:r>
    </w:p>
    <w:bookmarkEnd w:id="284"/>
    <w:bookmarkStart w:name="z368" w:id="285"/>
    <w:p>
      <w:pPr>
        <w:spacing w:after="0"/>
        <w:ind w:left="0"/>
        <w:jc w:val="both"/>
      </w:pPr>
      <w:r>
        <w:rPr>
          <w:rFonts w:ascii="Times New Roman"/>
          <w:b w:val="false"/>
          <w:i w:val="false"/>
          <w:color w:val="000000"/>
          <w:sz w:val="28"/>
        </w:rPr>
        <w:t xml:space="preserve">
      238. В Казахстане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 при координирующей роли Уполномоченного по правам человека. </w:t>
      </w:r>
    </w:p>
    <w:bookmarkEnd w:id="285"/>
    <w:bookmarkStart w:name="z369" w:id="286"/>
    <w:p>
      <w:pPr>
        <w:spacing w:after="0"/>
        <w:ind w:left="0"/>
        <w:jc w:val="both"/>
      </w:pPr>
      <w:r>
        <w:rPr>
          <w:rFonts w:ascii="Times New Roman"/>
          <w:b w:val="false"/>
          <w:i w:val="false"/>
          <w:color w:val="000000"/>
          <w:sz w:val="28"/>
        </w:rPr>
        <w:t>
      239. Уголовно-исполнительное законодательство Казахстана основывается на строгом соблюдении гарантий защиты от пыток, насилия и другого жестокого или унижающего человеческое достоинство обращения с осужденными (</w:t>
      </w:r>
      <w:r>
        <w:rPr>
          <w:rFonts w:ascii="Times New Roman"/>
          <w:b w:val="false"/>
          <w:i w:val="false"/>
          <w:color w:val="000000"/>
          <w:sz w:val="28"/>
        </w:rPr>
        <w:t>статьи 10</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Уголовно-исполнительного кодекса).</w:t>
      </w:r>
    </w:p>
    <w:bookmarkEnd w:id="286"/>
    <w:p>
      <w:pPr>
        <w:spacing w:after="0"/>
        <w:ind w:left="0"/>
        <w:jc w:val="both"/>
      </w:pPr>
      <w:r>
        <w:rPr>
          <w:rFonts w:ascii="Times New Roman"/>
          <w:b/>
          <w:i w:val="false"/>
          <w:color w:val="000000"/>
          <w:sz w:val="28"/>
        </w:rPr>
        <w:t xml:space="preserve">Статья 16 Конвенции. Свобода от эксплуатации, насилия и надругательства </w:t>
      </w:r>
    </w:p>
    <w:bookmarkStart w:name="z371" w:id="287"/>
    <w:p>
      <w:pPr>
        <w:spacing w:after="0"/>
        <w:ind w:left="0"/>
        <w:jc w:val="both"/>
      </w:pPr>
      <w:r>
        <w:rPr>
          <w:rFonts w:ascii="Times New Roman"/>
          <w:b w:val="false"/>
          <w:i w:val="false"/>
          <w:color w:val="000000"/>
          <w:sz w:val="28"/>
        </w:rPr>
        <w:t xml:space="preserve">
      240. Уголовный кодекс Республики Казахстан защищает инвалидов от жестокого обращения, насилия и эксплуатации на равной основе с другими. Кроме того, </w:t>
      </w:r>
      <w:r>
        <w:rPr>
          <w:rFonts w:ascii="Times New Roman"/>
          <w:b w:val="false"/>
          <w:i w:val="false"/>
          <w:color w:val="000000"/>
          <w:sz w:val="28"/>
        </w:rPr>
        <w:t>Уголовный кодекс</w:t>
      </w:r>
      <w:r>
        <w:rPr>
          <w:rFonts w:ascii="Times New Roman"/>
          <w:b w:val="false"/>
          <w:i w:val="false"/>
          <w:color w:val="000000"/>
          <w:sz w:val="28"/>
        </w:rPr>
        <w:t xml:space="preserve"> содержит специальные положения, касающиеся усиления наказания за совершение деяний в целях эксплуатации лица, страдающего психическим расстройством или находящегося в беспомощном состоянии.</w:t>
      </w:r>
    </w:p>
    <w:bookmarkEnd w:id="287"/>
    <w:bookmarkStart w:name="z372" w:id="288"/>
    <w:p>
      <w:pPr>
        <w:spacing w:after="0"/>
        <w:ind w:left="0"/>
        <w:jc w:val="both"/>
      </w:pPr>
      <w:r>
        <w:rPr>
          <w:rFonts w:ascii="Times New Roman"/>
          <w:b w:val="false"/>
          <w:i w:val="false"/>
          <w:color w:val="000000"/>
          <w:sz w:val="28"/>
        </w:rPr>
        <w:t xml:space="preserve">
      241. В Республике Казахстан принудительный труд запрещен. </w:t>
      </w:r>
    </w:p>
    <w:bookmarkEnd w:id="288"/>
    <w:bookmarkStart w:name="z373" w:id="289"/>
    <w:p>
      <w:pPr>
        <w:spacing w:after="0"/>
        <w:ind w:left="0"/>
        <w:jc w:val="both"/>
      </w:pPr>
      <w:r>
        <w:rPr>
          <w:rFonts w:ascii="Times New Roman"/>
          <w:b w:val="false"/>
          <w:i w:val="false"/>
          <w:color w:val="000000"/>
          <w:sz w:val="28"/>
        </w:rPr>
        <w:t>
      242.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 (</w:t>
      </w:r>
      <w:r>
        <w:rPr>
          <w:rFonts w:ascii="Times New Roman"/>
          <w:b w:val="false"/>
          <w:i w:val="false"/>
          <w:color w:val="000000"/>
          <w:sz w:val="28"/>
        </w:rPr>
        <w:t>статья 72</w:t>
      </w:r>
      <w:r>
        <w:rPr>
          <w:rFonts w:ascii="Times New Roman"/>
          <w:b w:val="false"/>
          <w:i w:val="false"/>
          <w:color w:val="000000"/>
          <w:sz w:val="28"/>
        </w:rPr>
        <w:t xml:space="preserve"> Кодекса "О браке (супружестве) и семье"). </w:t>
      </w:r>
    </w:p>
    <w:bookmarkEnd w:id="289"/>
    <w:bookmarkStart w:name="z374" w:id="290"/>
    <w:p>
      <w:pPr>
        <w:spacing w:after="0"/>
        <w:ind w:left="0"/>
        <w:jc w:val="both"/>
      </w:pPr>
      <w:r>
        <w:rPr>
          <w:rFonts w:ascii="Times New Roman"/>
          <w:b w:val="false"/>
          <w:i w:val="false"/>
          <w:color w:val="000000"/>
          <w:sz w:val="28"/>
        </w:rPr>
        <w:t>
      243. Если родители жестоко обращаются с ребенком, в том числе осуществляют физическое или психическое насилие над ним, покушаются на его половую неприкосновенность, родители (или один из родителей) могут быть лишены родительских прав (</w:t>
      </w:r>
      <w:r>
        <w:rPr>
          <w:rFonts w:ascii="Times New Roman"/>
          <w:b w:val="false"/>
          <w:i w:val="false"/>
          <w:color w:val="000000"/>
          <w:sz w:val="28"/>
        </w:rPr>
        <w:t>статья 75</w:t>
      </w:r>
      <w:r>
        <w:rPr>
          <w:rFonts w:ascii="Times New Roman"/>
          <w:b w:val="false"/>
          <w:i w:val="false"/>
          <w:color w:val="000000"/>
          <w:sz w:val="28"/>
        </w:rPr>
        <w:t xml:space="preserve"> Кодекса о браке (супружестве) и семье), суд может с учетом интересов ребенка принять решение об отобрании ребенка у родителей (или одного из родителей) без лишения их родительских прав (ограничении родительских прав) (</w:t>
      </w:r>
      <w:r>
        <w:rPr>
          <w:rFonts w:ascii="Times New Roman"/>
          <w:b w:val="false"/>
          <w:i w:val="false"/>
          <w:color w:val="000000"/>
          <w:sz w:val="28"/>
        </w:rPr>
        <w:t>статья 79</w:t>
      </w:r>
      <w:r>
        <w:rPr>
          <w:rFonts w:ascii="Times New Roman"/>
          <w:b w:val="false"/>
          <w:i w:val="false"/>
          <w:color w:val="000000"/>
          <w:sz w:val="28"/>
        </w:rPr>
        <w:t xml:space="preserve"> Кодекса о браке (супружестве) и семье). </w:t>
      </w:r>
    </w:p>
    <w:bookmarkEnd w:id="290"/>
    <w:bookmarkStart w:name="z375" w:id="291"/>
    <w:p>
      <w:pPr>
        <w:spacing w:after="0"/>
        <w:ind w:left="0"/>
        <w:jc w:val="both"/>
      </w:pPr>
      <w:r>
        <w:rPr>
          <w:rFonts w:ascii="Times New Roman"/>
          <w:b w:val="false"/>
          <w:i w:val="false"/>
          <w:color w:val="000000"/>
          <w:sz w:val="28"/>
        </w:rPr>
        <w:t xml:space="preserve">
      244. Согласно данным выборочного обследования 2,3 % опрошенных инвалидов старше 18 лет подвергались психологическому, 1 % - физическому, 0,9 % экономическому и сексуальному насилию. Респондентами было отмечено, что в основном насилие было проявлено в общественных местах (34,2 %), на улице со стороны соседей (30,5 %) и дома, со стороны родственников (14,3 %). </w:t>
      </w:r>
    </w:p>
    <w:bookmarkEnd w:id="291"/>
    <w:bookmarkStart w:name="z376" w:id="292"/>
    <w:p>
      <w:pPr>
        <w:spacing w:after="0"/>
        <w:ind w:left="0"/>
        <w:jc w:val="both"/>
      </w:pPr>
      <w:r>
        <w:rPr>
          <w:rFonts w:ascii="Times New Roman"/>
          <w:b w:val="false"/>
          <w:i w:val="false"/>
          <w:color w:val="000000"/>
          <w:sz w:val="28"/>
        </w:rPr>
        <w:t xml:space="preserve">
      245. В Казахстане принимаются всеобъемлющие меры для обеспечения того, чтобы инвалиды, являющиеся жертвами насилия, имели доступ к услугам и программам эффективного восстановления, реабилитации и социальной реинтеграции. </w:t>
      </w:r>
    </w:p>
    <w:bookmarkEnd w:id="292"/>
    <w:bookmarkStart w:name="z377" w:id="293"/>
    <w:p>
      <w:pPr>
        <w:spacing w:after="0"/>
        <w:ind w:left="0"/>
        <w:jc w:val="both"/>
      </w:pPr>
      <w:r>
        <w:rPr>
          <w:rFonts w:ascii="Times New Roman"/>
          <w:b w:val="false"/>
          <w:i w:val="false"/>
          <w:color w:val="000000"/>
          <w:sz w:val="28"/>
        </w:rPr>
        <w:t xml:space="preserve">
      246.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жестокое обращение, приведшее к социальной дезадаптации и социальной депривации, является основанием для признания лица попавшим в трудную жизненную ситуацию и имеющим право на получение услуг и помощи. </w:t>
      </w:r>
    </w:p>
    <w:bookmarkEnd w:id="293"/>
    <w:bookmarkStart w:name="z378" w:id="294"/>
    <w:p>
      <w:pPr>
        <w:spacing w:after="0"/>
        <w:ind w:left="0"/>
        <w:jc w:val="both"/>
      </w:pPr>
      <w:r>
        <w:rPr>
          <w:rFonts w:ascii="Times New Roman"/>
          <w:b w:val="false"/>
          <w:i w:val="false"/>
          <w:color w:val="000000"/>
          <w:sz w:val="28"/>
        </w:rPr>
        <w:t xml:space="preserve">
      247. В 2014 году совместным приказом министров внутренних дел, образования и науки, здравоохранения и социального развития утверждены критерии оценки наличия жестокого обращения, приведшего к социальной дезадаптации и социальной депривации. </w:t>
      </w:r>
    </w:p>
    <w:bookmarkEnd w:id="294"/>
    <w:bookmarkStart w:name="z379" w:id="295"/>
    <w:p>
      <w:pPr>
        <w:spacing w:after="0"/>
        <w:ind w:left="0"/>
        <w:jc w:val="both"/>
      </w:pPr>
      <w:r>
        <w:rPr>
          <w:rFonts w:ascii="Times New Roman"/>
          <w:b w:val="false"/>
          <w:i w:val="false"/>
          <w:color w:val="000000"/>
          <w:sz w:val="28"/>
        </w:rPr>
        <w:t xml:space="preserve">
      248. В республике приняты и действуют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профилактике бытового насилия" и стандарт оказания специальных социальных услуг жертвам бытового насилия, утвержденный приказом Министра здравоохранения и социального развития Республики Казахстан от 21 декабря 2016 года № 1079. </w:t>
      </w:r>
    </w:p>
    <w:bookmarkEnd w:id="295"/>
    <w:bookmarkStart w:name="z380" w:id="296"/>
    <w:p>
      <w:pPr>
        <w:spacing w:after="0"/>
        <w:ind w:left="0"/>
        <w:jc w:val="both"/>
      </w:pPr>
      <w:r>
        <w:rPr>
          <w:rFonts w:ascii="Times New Roman"/>
          <w:b w:val="false"/>
          <w:i w:val="false"/>
          <w:color w:val="000000"/>
          <w:sz w:val="28"/>
        </w:rPr>
        <w:t>
      249. Права потерпевших от преступлений и злоупотреблений властью охраняются законом. Государство обеспечивает потерпевшим доступ к правосудию (</w:t>
      </w:r>
      <w:r>
        <w:rPr>
          <w:rFonts w:ascii="Times New Roman"/>
          <w:b w:val="false"/>
          <w:i w:val="false"/>
          <w:color w:val="000000"/>
          <w:sz w:val="28"/>
        </w:rPr>
        <w:t>статья 13</w:t>
      </w:r>
      <w:r>
        <w:rPr>
          <w:rFonts w:ascii="Times New Roman"/>
          <w:b w:val="false"/>
          <w:i w:val="false"/>
          <w:color w:val="000000"/>
          <w:sz w:val="28"/>
        </w:rPr>
        <w:t xml:space="preserve"> Конституции). Задачами уголовного судопроизводства является защита лиц, общества и государства от уголовных правонарушений, от необоснованного обвинения и осуждения, незаконного ограничения прав и свобод человека и гражданина (в случае незаконного обвинения или осуждения невиновного - незамедлительная и полная его реабилитация), а также способствование укреплению законности и правопорядка, предупреждению уголовных правонарушений, формированию уважительного отношения к праву (</w:t>
      </w:r>
      <w:r>
        <w:rPr>
          <w:rFonts w:ascii="Times New Roman"/>
          <w:b w:val="false"/>
          <w:i w:val="false"/>
          <w:color w:val="000000"/>
          <w:sz w:val="28"/>
        </w:rPr>
        <w:t>статья 8</w:t>
      </w:r>
      <w:r>
        <w:rPr>
          <w:rFonts w:ascii="Times New Roman"/>
          <w:b w:val="false"/>
          <w:i w:val="false"/>
          <w:color w:val="000000"/>
          <w:sz w:val="28"/>
        </w:rPr>
        <w:t xml:space="preserve"> Уголовно-процессуального кодекса).</w:t>
      </w:r>
    </w:p>
    <w:bookmarkEnd w:id="296"/>
    <w:p>
      <w:pPr>
        <w:spacing w:after="0"/>
        <w:ind w:left="0"/>
        <w:jc w:val="both"/>
      </w:pPr>
      <w:r>
        <w:rPr>
          <w:rFonts w:ascii="Times New Roman"/>
          <w:b/>
          <w:i w:val="false"/>
          <w:color w:val="000000"/>
          <w:sz w:val="28"/>
        </w:rPr>
        <w:t>Статья 17 Конвенции. Защита личной целостности</w:t>
      </w:r>
    </w:p>
    <w:bookmarkStart w:name="z382" w:id="297"/>
    <w:p>
      <w:pPr>
        <w:spacing w:after="0"/>
        <w:ind w:left="0"/>
        <w:jc w:val="both"/>
      </w:pPr>
      <w:r>
        <w:rPr>
          <w:rFonts w:ascii="Times New Roman"/>
          <w:b w:val="false"/>
          <w:i w:val="false"/>
          <w:color w:val="000000"/>
          <w:sz w:val="28"/>
        </w:rPr>
        <w:t xml:space="preserve">
      250. Законодательством Казахстана установлено право инвалидов на уважение физической и психической целостности. </w:t>
      </w:r>
    </w:p>
    <w:bookmarkEnd w:id="297"/>
    <w:bookmarkStart w:name="z383" w:id="298"/>
    <w:p>
      <w:pPr>
        <w:spacing w:after="0"/>
        <w:ind w:left="0"/>
        <w:jc w:val="both"/>
      </w:pPr>
      <w:r>
        <w:rPr>
          <w:rFonts w:ascii="Times New Roman"/>
          <w:b w:val="false"/>
          <w:i w:val="false"/>
          <w:color w:val="000000"/>
          <w:sz w:val="28"/>
        </w:rPr>
        <w:t>
      251. Принудительное лечение осуществляется только на основании решения суда. Оказание медицинской помощи без согласия граждан допускается только в отношении лиц: находящихся в шоковом, коматозном состоянии, не позволяющем выразить свою волю; страдающих заболеваниями, представляющими опасность для окружающих; страдающих тяжелыми психическими расстройствами (заболеваниями); страдающих психическими расстройствами (заболеваниями) и совершивших общественно опасное деяние.</w:t>
      </w:r>
    </w:p>
    <w:bookmarkEnd w:id="298"/>
    <w:bookmarkStart w:name="z384" w:id="299"/>
    <w:p>
      <w:pPr>
        <w:spacing w:after="0"/>
        <w:ind w:left="0"/>
        <w:jc w:val="both"/>
      </w:pPr>
      <w:r>
        <w:rPr>
          <w:rFonts w:ascii="Times New Roman"/>
          <w:b w:val="false"/>
          <w:i w:val="false"/>
          <w:color w:val="000000"/>
          <w:sz w:val="28"/>
        </w:rPr>
        <w:t xml:space="preserve">
      252. В 2016 году на учете органов здравоохранения состояло 190 945 лиц, страдающих психическими расстройствами, из них 55 364 прошли лечение и реабилитацию добровольно, 280 - в принудительном порядке. </w:t>
      </w:r>
    </w:p>
    <w:bookmarkEnd w:id="299"/>
    <w:bookmarkStart w:name="z385" w:id="300"/>
    <w:p>
      <w:pPr>
        <w:spacing w:after="0"/>
        <w:ind w:left="0"/>
        <w:jc w:val="both"/>
      </w:pPr>
      <w:r>
        <w:rPr>
          <w:rFonts w:ascii="Times New Roman"/>
          <w:b w:val="false"/>
          <w:i w:val="false"/>
          <w:color w:val="000000"/>
          <w:sz w:val="28"/>
        </w:rPr>
        <w:t xml:space="preserve">
      253. К мерам, направленным на защиту инвалидов от медицинского или иного вмешательства, предоставляемого без добровольного и осознанного согласия лица, следует отнести, в частности, добровольность трансплантации органов (подпункт 12) </w:t>
      </w:r>
      <w:r>
        <w:rPr>
          <w:rFonts w:ascii="Times New Roman"/>
          <w:b w:val="false"/>
          <w:i w:val="false"/>
          <w:color w:val="000000"/>
          <w:sz w:val="28"/>
        </w:rPr>
        <w:t>пункта 1</w:t>
      </w:r>
      <w:r>
        <w:rPr>
          <w:rFonts w:ascii="Times New Roman"/>
          <w:b w:val="false"/>
          <w:i w:val="false"/>
          <w:color w:val="000000"/>
          <w:sz w:val="28"/>
        </w:rPr>
        <w:t xml:space="preserve"> статьи 88 Кодекса "О здоровье народа и системе здравоохранения"). Данная норма была внедрена в рамках модернизации национального законодательства, в том числе в рамках реализации положений Конвенции.</w:t>
      </w:r>
    </w:p>
    <w:bookmarkEnd w:id="300"/>
    <w:bookmarkStart w:name="z386" w:id="301"/>
    <w:p>
      <w:pPr>
        <w:spacing w:after="0"/>
        <w:ind w:left="0"/>
        <w:jc w:val="both"/>
      </w:pPr>
      <w:r>
        <w:rPr>
          <w:rFonts w:ascii="Times New Roman"/>
          <w:b w:val="false"/>
          <w:i w:val="false"/>
          <w:color w:val="000000"/>
          <w:sz w:val="28"/>
        </w:rPr>
        <w:t xml:space="preserve">
      254. В Казахстане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согласия. </w:t>
      </w:r>
    </w:p>
    <w:bookmarkEnd w:id="301"/>
    <w:bookmarkStart w:name="z387" w:id="302"/>
    <w:p>
      <w:pPr>
        <w:spacing w:after="0"/>
        <w:ind w:left="0"/>
        <w:jc w:val="both"/>
      </w:pPr>
      <w:r>
        <w:rPr>
          <w:rFonts w:ascii="Times New Roman"/>
          <w:b w:val="false"/>
          <w:i w:val="false"/>
          <w:color w:val="000000"/>
          <w:sz w:val="28"/>
        </w:rPr>
        <w:t xml:space="preserve">
      255. За 2012-2016 годы зарегистрировано 213 случаев прерывания беременности женщинами с инвалидностью, в том числе 201 случай - по медицинским показаниям, 12 - по социальным. </w:t>
      </w:r>
    </w:p>
    <w:bookmarkEnd w:id="302"/>
    <w:bookmarkStart w:name="z388" w:id="303"/>
    <w:p>
      <w:pPr>
        <w:spacing w:after="0"/>
        <w:ind w:left="0"/>
        <w:jc w:val="both"/>
      </w:pPr>
      <w:r>
        <w:rPr>
          <w:rFonts w:ascii="Times New Roman"/>
          <w:b w:val="false"/>
          <w:i w:val="false"/>
          <w:color w:val="000000"/>
          <w:sz w:val="28"/>
        </w:rPr>
        <w:t>
      256. Хирургическая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не моложе тридцати пяти лет или имеющего не менее двух детей, а при наличии медицинских показаний и согласия совершеннолетнего гражданина - независимо от возраста и наличия детей (</w:t>
      </w:r>
      <w:r>
        <w:rPr>
          <w:rFonts w:ascii="Times New Roman"/>
          <w:b w:val="false"/>
          <w:i w:val="false"/>
          <w:color w:val="000000"/>
          <w:sz w:val="28"/>
        </w:rPr>
        <w:t>статья 103</w:t>
      </w:r>
      <w:r>
        <w:rPr>
          <w:rFonts w:ascii="Times New Roman"/>
          <w:b w:val="false"/>
          <w:i w:val="false"/>
          <w:color w:val="000000"/>
          <w:sz w:val="28"/>
        </w:rPr>
        <w:t xml:space="preserve"> Кодекса "О здоровье народа и системе здравоохранения"). </w:t>
      </w:r>
    </w:p>
    <w:bookmarkEnd w:id="303"/>
    <w:p>
      <w:pPr>
        <w:spacing w:after="0"/>
        <w:ind w:left="0"/>
        <w:jc w:val="both"/>
      </w:pPr>
      <w:r>
        <w:rPr>
          <w:rFonts w:ascii="Times New Roman"/>
          <w:b/>
          <w:i w:val="false"/>
          <w:color w:val="000000"/>
          <w:sz w:val="28"/>
        </w:rPr>
        <w:t>Статья 18. Свобода передвижения и гражданство</w:t>
      </w:r>
    </w:p>
    <w:bookmarkStart w:name="z390" w:id="304"/>
    <w:p>
      <w:pPr>
        <w:spacing w:after="0"/>
        <w:ind w:left="0"/>
        <w:jc w:val="both"/>
      </w:pPr>
      <w:r>
        <w:rPr>
          <w:rFonts w:ascii="Times New Roman"/>
          <w:b w:val="false"/>
          <w:i w:val="false"/>
          <w:color w:val="000000"/>
          <w:sz w:val="28"/>
        </w:rPr>
        <w:t>
      257. Каждый, кто законно находится на территории Республики Казахстан, имеет право свободного передвижения по ее территории и свободного выбора места жительства; каждый имеет право выезжать за пределы республики. Граждане республики имеют право беспрепятственного возвращения в республику (</w:t>
      </w:r>
      <w:r>
        <w:rPr>
          <w:rFonts w:ascii="Times New Roman"/>
          <w:b w:val="false"/>
          <w:i w:val="false"/>
          <w:color w:val="000000"/>
          <w:sz w:val="28"/>
        </w:rPr>
        <w:t>статья 21</w:t>
      </w:r>
      <w:r>
        <w:rPr>
          <w:rFonts w:ascii="Times New Roman"/>
          <w:b w:val="false"/>
          <w:i w:val="false"/>
          <w:color w:val="000000"/>
          <w:sz w:val="28"/>
        </w:rPr>
        <w:t xml:space="preserve"> Конституции).</w:t>
      </w:r>
    </w:p>
    <w:bookmarkEnd w:id="304"/>
    <w:bookmarkStart w:name="z391" w:id="305"/>
    <w:p>
      <w:pPr>
        <w:spacing w:after="0"/>
        <w:ind w:left="0"/>
        <w:jc w:val="both"/>
      </w:pPr>
      <w:r>
        <w:rPr>
          <w:rFonts w:ascii="Times New Roman"/>
          <w:b w:val="false"/>
          <w:i w:val="false"/>
          <w:color w:val="000000"/>
          <w:sz w:val="28"/>
        </w:rPr>
        <w:t xml:space="preserve">
      258. Положения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гражданстве" не предусматривают каких-либо ограничений по приобретению инвалидами гражданства. Согласно данного Закона гражданин Казахстана ни при каких условиях не может быть лишен гражданства, права изменить свое гражданство, а также не может быть изгнан за пределы Казахстана.</w:t>
      </w:r>
    </w:p>
    <w:bookmarkEnd w:id="305"/>
    <w:bookmarkStart w:name="z392" w:id="306"/>
    <w:p>
      <w:pPr>
        <w:spacing w:after="0"/>
        <w:ind w:left="0"/>
        <w:jc w:val="both"/>
      </w:pPr>
      <w:r>
        <w:rPr>
          <w:rFonts w:ascii="Times New Roman"/>
          <w:b w:val="false"/>
          <w:i w:val="false"/>
          <w:color w:val="000000"/>
          <w:sz w:val="28"/>
        </w:rPr>
        <w:t>
      259. Принципы гражданства Казахстана и правила, регулирующие вопросы гражданства, не содержат положений, ограничивающих права граждан по признакам социальной, расовой, национальной, языковой или религиозной принадлежности (</w:t>
      </w:r>
      <w:r>
        <w:rPr>
          <w:rFonts w:ascii="Times New Roman"/>
          <w:b w:val="false"/>
          <w:i w:val="false"/>
          <w:color w:val="000000"/>
          <w:sz w:val="28"/>
        </w:rPr>
        <w:t>статья 5</w:t>
      </w:r>
      <w:r>
        <w:rPr>
          <w:rFonts w:ascii="Times New Roman"/>
          <w:b w:val="false"/>
          <w:i w:val="false"/>
          <w:color w:val="000000"/>
          <w:sz w:val="28"/>
        </w:rPr>
        <w:t xml:space="preserve"> Закона Республики Казахстан "О гражданстве Республики Казахстан"). Гражданство Республики Казахстан приобретается и прекращается в соответствии с законом, является единым и равным независимо от оснований приобретения.</w:t>
      </w:r>
    </w:p>
    <w:bookmarkEnd w:id="306"/>
    <w:bookmarkStart w:name="z393" w:id="307"/>
    <w:p>
      <w:pPr>
        <w:spacing w:after="0"/>
        <w:ind w:left="0"/>
        <w:jc w:val="both"/>
      </w:pPr>
      <w:r>
        <w:rPr>
          <w:rFonts w:ascii="Times New Roman"/>
          <w:b w:val="false"/>
          <w:i w:val="false"/>
          <w:color w:val="000000"/>
          <w:sz w:val="28"/>
        </w:rPr>
        <w:t>
      260. В национальном законодательстве закреплено основание приобретения гражданства Республики Казахстан "по рождению". Ребенок получает гражданство, в том числе, если на день рождения ребенка оба его родителя или единственный его родитель имеют гражданство Республики Казахстан (независимо от места рождения ребенка). Ребенок приобретает гражданство Республики Казахстан, если родился на территории Республики Казахстан даже в случае, если его родители являются лицами без гражданства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гражданстве Республики Казахстан", с изменениями и дополнениями по состоянию на 22.12.2016 г.).</w:t>
      </w:r>
    </w:p>
    <w:bookmarkEnd w:id="307"/>
    <w:bookmarkStart w:name="z394" w:id="308"/>
    <w:p>
      <w:pPr>
        <w:spacing w:after="0"/>
        <w:ind w:left="0"/>
        <w:jc w:val="both"/>
      </w:pPr>
      <w:r>
        <w:rPr>
          <w:rFonts w:ascii="Times New Roman"/>
          <w:b w:val="false"/>
          <w:i w:val="false"/>
          <w:color w:val="000000"/>
          <w:sz w:val="28"/>
        </w:rPr>
        <w:t xml:space="preserve">
      261. В соответствии со </w:t>
      </w:r>
      <w:r>
        <w:rPr>
          <w:rFonts w:ascii="Times New Roman"/>
          <w:b w:val="false"/>
          <w:i w:val="false"/>
          <w:color w:val="000000"/>
          <w:sz w:val="28"/>
        </w:rPr>
        <w:t>статьей 46</w:t>
      </w:r>
      <w:r>
        <w:rPr>
          <w:rFonts w:ascii="Times New Roman"/>
          <w:b w:val="false"/>
          <w:i w:val="false"/>
          <w:color w:val="000000"/>
          <w:sz w:val="28"/>
        </w:rPr>
        <w:t xml:space="preserve"> Кодекса "О браке (супружестве) и семье" каждый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В Кодексе отсутствуют нормы, которые разграничивали бы детей по их физическому состоянию. Таким образом, все дети, в том числе и дети-инвалиды, подлежат регистрации в регистрирующих органах с момента рождения.</w:t>
      </w:r>
    </w:p>
    <w:bookmarkEnd w:id="308"/>
    <w:p>
      <w:pPr>
        <w:spacing w:after="0"/>
        <w:ind w:left="0"/>
        <w:jc w:val="both"/>
      </w:pPr>
      <w:r>
        <w:rPr>
          <w:rFonts w:ascii="Times New Roman"/>
          <w:b/>
          <w:i w:val="false"/>
          <w:color w:val="000000"/>
          <w:sz w:val="28"/>
        </w:rPr>
        <w:t>Статья 19 Конвенции. Самостоятельный образ жизни и вовлеченность в местное сообщество</w:t>
      </w:r>
    </w:p>
    <w:bookmarkStart w:name="z396" w:id="309"/>
    <w:p>
      <w:pPr>
        <w:spacing w:after="0"/>
        <w:ind w:left="0"/>
        <w:jc w:val="both"/>
      </w:pPr>
      <w:r>
        <w:rPr>
          <w:rFonts w:ascii="Times New Roman"/>
          <w:b w:val="false"/>
          <w:i w:val="false"/>
          <w:color w:val="000000"/>
          <w:sz w:val="28"/>
        </w:rPr>
        <w:t>
      262. В Республике Казахстан инвалиды имеют возможность выбирать наравне с другими людьми свое место жительства. Никто не может быть произвольно лишен жилища.</w:t>
      </w:r>
    </w:p>
    <w:bookmarkEnd w:id="309"/>
    <w:bookmarkStart w:name="z397" w:id="310"/>
    <w:p>
      <w:pPr>
        <w:spacing w:after="0"/>
        <w:ind w:left="0"/>
        <w:jc w:val="both"/>
      </w:pPr>
      <w:r>
        <w:rPr>
          <w:rFonts w:ascii="Times New Roman"/>
          <w:b w:val="false"/>
          <w:i w:val="false"/>
          <w:color w:val="000000"/>
          <w:sz w:val="28"/>
        </w:rPr>
        <w:t xml:space="preserve">
      263. По данным выборочного обследования 96,1% опрошенных инвалидов проживают в частных домах и квартирах, почти 2 % - в медико-социальных учреждениях, 0,9 % респондентов занимают комнату в общежитии и еще 0,9 % назвали местом своего жительства дачный дом или помещение другого типа. </w:t>
      </w:r>
    </w:p>
    <w:bookmarkEnd w:id="310"/>
    <w:bookmarkStart w:name="z398" w:id="311"/>
    <w:p>
      <w:pPr>
        <w:spacing w:after="0"/>
        <w:ind w:left="0"/>
        <w:jc w:val="both"/>
      </w:pPr>
      <w:r>
        <w:rPr>
          <w:rFonts w:ascii="Times New Roman"/>
          <w:b w:val="false"/>
          <w:i w:val="false"/>
          <w:color w:val="000000"/>
          <w:sz w:val="28"/>
        </w:rPr>
        <w:t xml:space="preserve">
      264. В целях обеспечения права инвалидов на свое место жительства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 социальной защите инвалидов в Республике Казахстан" предусмотрено, что местные исполнительные органы принимают на учет и предоставляют в пользование жилище инвалидам, нуждающимся в жилье; обеспечивают оборудование жилых помещений, предоставляемых инвалидам или семьям, имеющим в своем составе инвалидов, специальными средствами и приспособлениями. </w:t>
      </w:r>
    </w:p>
    <w:bookmarkEnd w:id="311"/>
    <w:bookmarkStart w:name="z399" w:id="312"/>
    <w:p>
      <w:pPr>
        <w:spacing w:after="0"/>
        <w:ind w:left="0"/>
        <w:jc w:val="both"/>
      </w:pPr>
      <w:r>
        <w:rPr>
          <w:rFonts w:ascii="Times New Roman"/>
          <w:b w:val="false"/>
          <w:i w:val="false"/>
          <w:color w:val="000000"/>
          <w:sz w:val="28"/>
        </w:rPr>
        <w:t>
      265.  Инвалиды первой и второй групп; семьи, имеющие или воспитывающие детей-инвалидов, имеют право на получение жилья из коммунального жилищного фонда или жилища, арендованного местным исполнительным органом в частном жилищном фонде, (</w:t>
      </w:r>
      <w:r>
        <w:rPr>
          <w:rFonts w:ascii="Times New Roman"/>
          <w:b w:val="false"/>
          <w:i w:val="false"/>
          <w:color w:val="000000"/>
          <w:sz w:val="28"/>
        </w:rPr>
        <w:t>пункт 2</w:t>
      </w:r>
      <w:r>
        <w:rPr>
          <w:rFonts w:ascii="Times New Roman"/>
          <w:b w:val="false"/>
          <w:i w:val="false"/>
          <w:color w:val="000000"/>
          <w:sz w:val="28"/>
        </w:rPr>
        <w:t xml:space="preserve"> статьи 67 Закона Республики Казахстан "О жилищных отношениях"). </w:t>
      </w:r>
    </w:p>
    <w:bookmarkEnd w:id="312"/>
    <w:bookmarkStart w:name="z400" w:id="313"/>
    <w:p>
      <w:pPr>
        <w:spacing w:after="0"/>
        <w:ind w:left="0"/>
        <w:jc w:val="both"/>
      </w:pPr>
      <w:r>
        <w:rPr>
          <w:rFonts w:ascii="Times New Roman"/>
          <w:b w:val="false"/>
          <w:i w:val="false"/>
          <w:color w:val="000000"/>
          <w:sz w:val="28"/>
        </w:rPr>
        <w:t>
      266. Учет граждан, нуждающихся в жилье, осуществляется местным исполнительным органом по месту жительства.</w:t>
      </w:r>
    </w:p>
    <w:bookmarkEnd w:id="313"/>
    <w:bookmarkStart w:name="z401" w:id="314"/>
    <w:p>
      <w:pPr>
        <w:spacing w:after="0"/>
        <w:ind w:left="0"/>
        <w:jc w:val="both"/>
      </w:pPr>
      <w:r>
        <w:rPr>
          <w:rFonts w:ascii="Times New Roman"/>
          <w:b w:val="false"/>
          <w:i w:val="false"/>
          <w:color w:val="000000"/>
          <w:sz w:val="28"/>
        </w:rPr>
        <w:t xml:space="preserve">
      267. В соответствии с жилищным законодательством инвалидам предоставляется право выбора жилого помещения с учетом этажности, типа здания, степени благоустройства и других необходимых условий для проживания. </w:t>
      </w:r>
    </w:p>
    <w:bookmarkEnd w:id="314"/>
    <w:bookmarkStart w:name="z402" w:id="315"/>
    <w:p>
      <w:pPr>
        <w:spacing w:after="0"/>
        <w:ind w:left="0"/>
        <w:jc w:val="both"/>
      </w:pPr>
      <w:r>
        <w:rPr>
          <w:rFonts w:ascii="Times New Roman"/>
          <w:b w:val="false"/>
          <w:i w:val="false"/>
          <w:color w:val="000000"/>
          <w:sz w:val="28"/>
        </w:rPr>
        <w:t xml:space="preserve">
      268. После ратификации Конвенции в закон о жилищных отношениях внесены поправки, согласно которым инвалиды с нарушениями опорно-двигательного аппарата обеспечиваются жильем не выше второго этажа; инвалиды третьей группы включаются в перечень лиц, которые не могут быть выселены из служебного жилища без предоставления другого пригодного для проживания жилища; в случае временного проживания инвалида в медико-социальном учреждении его права на жилье сохраняются. </w:t>
      </w:r>
    </w:p>
    <w:bookmarkEnd w:id="315"/>
    <w:bookmarkStart w:name="z403" w:id="316"/>
    <w:p>
      <w:pPr>
        <w:spacing w:after="0"/>
        <w:ind w:left="0"/>
        <w:jc w:val="both"/>
      </w:pPr>
      <w:r>
        <w:rPr>
          <w:rFonts w:ascii="Times New Roman"/>
          <w:b w:val="false"/>
          <w:i w:val="false"/>
          <w:color w:val="000000"/>
          <w:sz w:val="28"/>
        </w:rPr>
        <w:t xml:space="preserve">
      269. По данным местных исполнительных органов на конец 2016 года 26 293 семей, имеющих в своем составе инвалидов, состояли в очереди на получение жилья из государственного жилищного фонда. В 2012 - 2016 годах 2021 инвалид получил жилье. </w:t>
      </w:r>
    </w:p>
    <w:bookmarkEnd w:id="316"/>
    <w:bookmarkStart w:name="z404" w:id="317"/>
    <w:p>
      <w:pPr>
        <w:spacing w:after="0"/>
        <w:ind w:left="0"/>
        <w:jc w:val="both"/>
      </w:pPr>
      <w:r>
        <w:rPr>
          <w:rFonts w:ascii="Times New Roman"/>
          <w:b w:val="false"/>
          <w:i w:val="false"/>
          <w:color w:val="000000"/>
          <w:sz w:val="28"/>
        </w:rPr>
        <w:t xml:space="preserve">
      270. На реализацию положений Конвенции о самостоятельном образе жизни и вовлеченности инвалидов в жизнь местного сообщества направлены нормы Закона о специальных социальных услугах, которым предусмотрено предоставление детям-инвалидам, пожилым и инвалидам старше 18 лет права на получение услуг надомного обслуживания и отделений дневного пребывания по месту жительства на основании ИПР. </w:t>
      </w:r>
    </w:p>
    <w:bookmarkEnd w:id="317"/>
    <w:bookmarkStart w:name="z405" w:id="318"/>
    <w:p>
      <w:pPr>
        <w:spacing w:after="0"/>
        <w:ind w:left="0"/>
        <w:jc w:val="both"/>
      </w:pPr>
      <w:r>
        <w:rPr>
          <w:rFonts w:ascii="Times New Roman"/>
          <w:b w:val="false"/>
          <w:i w:val="false"/>
          <w:color w:val="000000"/>
          <w:sz w:val="28"/>
        </w:rPr>
        <w:t xml:space="preserve">
      271. Инвалидам, нуждающимся в постоянной посторонней помощи, бесплатно (за счет средств государственного бюджета) оказываются социально-бытовые; социально-медицинские; социально-психологические; социально-педагогические; социально-трудовые; социально-культурные; социально-экономические и социально-правовые услуги непосредственно на дому или преимущественно ближе к месту жительства. </w:t>
      </w:r>
    </w:p>
    <w:bookmarkEnd w:id="318"/>
    <w:bookmarkStart w:name="z406" w:id="319"/>
    <w:p>
      <w:pPr>
        <w:spacing w:after="0"/>
        <w:ind w:left="0"/>
        <w:jc w:val="both"/>
      </w:pPr>
      <w:r>
        <w:rPr>
          <w:rFonts w:ascii="Times New Roman"/>
          <w:b w:val="false"/>
          <w:i w:val="false"/>
          <w:color w:val="000000"/>
          <w:sz w:val="28"/>
        </w:rPr>
        <w:t xml:space="preserve">
      272. В Республике Казахстан действуют: </w:t>
      </w:r>
    </w:p>
    <w:bookmarkEnd w:id="319"/>
    <w:bookmarkStart w:name="z407" w:id="320"/>
    <w:p>
      <w:pPr>
        <w:spacing w:after="0"/>
        <w:ind w:left="0"/>
        <w:jc w:val="both"/>
      </w:pPr>
      <w:r>
        <w:rPr>
          <w:rFonts w:ascii="Times New Roman"/>
          <w:b w:val="false"/>
          <w:i w:val="false"/>
          <w:color w:val="000000"/>
          <w:sz w:val="28"/>
        </w:rPr>
        <w:t xml:space="preserve">
      - 53 государственных центра дневного пребывания, в которых получают услуги 5 285 престарелых, инвалидов, детей-инвалидов с психоневрологическими заболеваниями и нарушениями опорно-двигательного аппарата; </w:t>
      </w:r>
    </w:p>
    <w:bookmarkEnd w:id="320"/>
    <w:bookmarkStart w:name="z408" w:id="321"/>
    <w:p>
      <w:pPr>
        <w:spacing w:after="0"/>
        <w:ind w:left="0"/>
        <w:jc w:val="both"/>
      </w:pPr>
      <w:r>
        <w:rPr>
          <w:rFonts w:ascii="Times New Roman"/>
          <w:b w:val="false"/>
          <w:i w:val="false"/>
          <w:color w:val="000000"/>
          <w:sz w:val="28"/>
        </w:rPr>
        <w:t>
      - 508 государственных отделений социальной помощи на дому, в том числе 141 отделение для инвалидов и инвалидов старше 18 лет с психоневрологическими заболеваниями, 301 отделение для престарелых и инвалидов, 66 - смешанного типа. Социальные работники оказывают услуги на дому 13 974 лицам, нуждающимся в постоянной посторонней помощи.</w:t>
      </w:r>
    </w:p>
    <w:bookmarkEnd w:id="321"/>
    <w:bookmarkStart w:name="z409" w:id="322"/>
    <w:p>
      <w:pPr>
        <w:spacing w:after="0"/>
        <w:ind w:left="0"/>
        <w:jc w:val="both"/>
      </w:pPr>
      <w:r>
        <w:rPr>
          <w:rFonts w:ascii="Times New Roman"/>
          <w:b w:val="false"/>
          <w:i w:val="false"/>
          <w:color w:val="000000"/>
          <w:sz w:val="28"/>
        </w:rPr>
        <w:t xml:space="preserve">
      273. Особую роль во включении и вовлечении инвалидов в местное сообщество играют НПО. На конец 2016 года 106 НПО оказывают специальные социальные услуги 6 291 лицу по месту жительства в рамках государственного социального заказа. </w:t>
      </w:r>
    </w:p>
    <w:bookmarkEnd w:id="322"/>
    <w:bookmarkStart w:name="z410" w:id="323"/>
    <w:p>
      <w:pPr>
        <w:spacing w:after="0"/>
        <w:ind w:left="0"/>
        <w:jc w:val="both"/>
      </w:pPr>
      <w:r>
        <w:rPr>
          <w:rFonts w:ascii="Times New Roman"/>
          <w:b w:val="false"/>
          <w:i w:val="false"/>
          <w:color w:val="000000"/>
          <w:sz w:val="28"/>
        </w:rPr>
        <w:t xml:space="preserve">
      274. Реализация политики предоставления специальных социальных услуг по месту жительства с одновременным принятием мер оказания помощи семье позволили вернуть 626 детей с психоневрологическими заболеваниями из медико-социальных стационаров в семьи. </w:t>
      </w:r>
    </w:p>
    <w:bookmarkEnd w:id="323"/>
    <w:bookmarkStart w:name="z411" w:id="324"/>
    <w:p>
      <w:pPr>
        <w:spacing w:after="0"/>
        <w:ind w:left="0"/>
        <w:jc w:val="both"/>
      </w:pPr>
      <w:r>
        <w:rPr>
          <w:rFonts w:ascii="Times New Roman"/>
          <w:b w:val="false"/>
          <w:i w:val="false"/>
          <w:color w:val="000000"/>
          <w:sz w:val="28"/>
        </w:rPr>
        <w:t xml:space="preserve">
      275. Основным направлением дальнейшего совершенствования социальной политики в целях обеспечения самостоятельного образа жизни инвалидов в местном сообществе является развитие инновационных форм социального обслуживания инвалидов (развитие домов малой вместимости, самостоятельного проживания, практики устройства инвалидов в патронатные семьи и пр.) и развития конкурентной среды в сфере предоставления им социальных услуг. </w:t>
      </w:r>
    </w:p>
    <w:bookmarkEnd w:id="324"/>
    <w:p>
      <w:pPr>
        <w:spacing w:after="0"/>
        <w:ind w:left="0"/>
        <w:jc w:val="both"/>
      </w:pPr>
      <w:r>
        <w:rPr>
          <w:rFonts w:ascii="Times New Roman"/>
          <w:b/>
          <w:i w:val="false"/>
          <w:color w:val="000000"/>
          <w:sz w:val="28"/>
        </w:rPr>
        <w:t>Статья 20 Конвенции. Индивидуальная мобильность</w:t>
      </w:r>
    </w:p>
    <w:bookmarkStart w:name="z413" w:id="325"/>
    <w:p>
      <w:pPr>
        <w:spacing w:after="0"/>
        <w:ind w:left="0"/>
        <w:jc w:val="both"/>
      </w:pPr>
      <w:r>
        <w:rPr>
          <w:rFonts w:ascii="Times New Roman"/>
          <w:b w:val="false"/>
          <w:i w:val="false"/>
          <w:color w:val="000000"/>
          <w:sz w:val="28"/>
        </w:rPr>
        <w:t>
      276. Правительством принимаются меры для обеспечения индивидуальной мобильности инвалидов с максимально возможной степенью их самостоятельности, в том числе путем:</w:t>
      </w:r>
    </w:p>
    <w:bookmarkEnd w:id="325"/>
    <w:bookmarkStart w:name="z414" w:id="326"/>
    <w:p>
      <w:pPr>
        <w:spacing w:after="0"/>
        <w:ind w:left="0"/>
        <w:jc w:val="both"/>
      </w:pPr>
      <w:r>
        <w:rPr>
          <w:rFonts w:ascii="Times New Roman"/>
          <w:b w:val="false"/>
          <w:i w:val="false"/>
          <w:color w:val="000000"/>
          <w:sz w:val="28"/>
        </w:rPr>
        <w:t xml:space="preserve">
      - принятия мер по устранению барьеров и созданию доступной среды; </w:t>
      </w:r>
    </w:p>
    <w:bookmarkEnd w:id="326"/>
    <w:bookmarkStart w:name="z415" w:id="327"/>
    <w:p>
      <w:pPr>
        <w:spacing w:after="0"/>
        <w:ind w:left="0"/>
        <w:jc w:val="both"/>
      </w:pPr>
      <w:r>
        <w:rPr>
          <w:rFonts w:ascii="Times New Roman"/>
          <w:b w:val="false"/>
          <w:i w:val="false"/>
          <w:color w:val="000000"/>
          <w:sz w:val="28"/>
        </w:rPr>
        <w:t xml:space="preserve">
      - обеспечения инвалидов техническими вспомогательными (компенсаторными) средствами и специальными средствами передвижения; </w:t>
      </w:r>
    </w:p>
    <w:bookmarkEnd w:id="327"/>
    <w:bookmarkStart w:name="z416" w:id="328"/>
    <w:p>
      <w:pPr>
        <w:spacing w:after="0"/>
        <w:ind w:left="0"/>
        <w:jc w:val="both"/>
      </w:pPr>
      <w:r>
        <w:rPr>
          <w:rFonts w:ascii="Times New Roman"/>
          <w:b w:val="false"/>
          <w:i w:val="false"/>
          <w:color w:val="000000"/>
          <w:sz w:val="28"/>
        </w:rPr>
        <w:t xml:space="preserve">
      - предоставления доступных транспортных услуг; </w:t>
      </w:r>
    </w:p>
    <w:bookmarkEnd w:id="328"/>
    <w:bookmarkStart w:name="z417" w:id="329"/>
    <w:p>
      <w:pPr>
        <w:spacing w:after="0"/>
        <w:ind w:left="0"/>
        <w:jc w:val="both"/>
      </w:pPr>
      <w:r>
        <w:rPr>
          <w:rFonts w:ascii="Times New Roman"/>
          <w:b w:val="false"/>
          <w:i w:val="false"/>
          <w:color w:val="000000"/>
          <w:sz w:val="28"/>
        </w:rPr>
        <w:t>
      - оказания услуг индивидуальными помощниками и специалистами жестового языка;</w:t>
      </w:r>
    </w:p>
    <w:bookmarkEnd w:id="329"/>
    <w:bookmarkStart w:name="z418" w:id="330"/>
    <w:p>
      <w:pPr>
        <w:spacing w:after="0"/>
        <w:ind w:left="0"/>
        <w:jc w:val="both"/>
      </w:pPr>
      <w:r>
        <w:rPr>
          <w:rFonts w:ascii="Times New Roman"/>
          <w:b w:val="false"/>
          <w:i w:val="false"/>
          <w:color w:val="000000"/>
          <w:sz w:val="28"/>
        </w:rPr>
        <w:t xml:space="preserve">
      - обучения специалистов, работающих с инвалидами. </w:t>
      </w:r>
    </w:p>
    <w:bookmarkEnd w:id="330"/>
    <w:bookmarkStart w:name="z419" w:id="331"/>
    <w:p>
      <w:pPr>
        <w:spacing w:after="0"/>
        <w:ind w:left="0"/>
        <w:jc w:val="both"/>
      </w:pPr>
      <w:r>
        <w:rPr>
          <w:rFonts w:ascii="Times New Roman"/>
          <w:b w:val="false"/>
          <w:i w:val="false"/>
          <w:color w:val="000000"/>
          <w:sz w:val="28"/>
        </w:rPr>
        <w:t xml:space="preserve">
      277. Меры, принимаемые в части обеспечения доступности инвалидам объектов социальной и транспортной инфраструктуры, описаны в разделе доклада по </w:t>
      </w:r>
      <w:r>
        <w:rPr>
          <w:rFonts w:ascii="Times New Roman"/>
          <w:b w:val="false"/>
          <w:i w:val="false"/>
          <w:color w:val="000000"/>
          <w:sz w:val="28"/>
        </w:rPr>
        <w:t>статья 9</w:t>
      </w:r>
      <w:r>
        <w:rPr>
          <w:rFonts w:ascii="Times New Roman"/>
          <w:b w:val="false"/>
          <w:i w:val="false"/>
          <w:color w:val="000000"/>
          <w:sz w:val="28"/>
        </w:rPr>
        <w:t xml:space="preserve"> Конвенции. </w:t>
      </w:r>
    </w:p>
    <w:bookmarkEnd w:id="331"/>
    <w:bookmarkStart w:name="z420" w:id="332"/>
    <w:p>
      <w:pPr>
        <w:spacing w:after="0"/>
        <w:ind w:left="0"/>
        <w:jc w:val="both"/>
      </w:pPr>
      <w:r>
        <w:rPr>
          <w:rFonts w:ascii="Times New Roman"/>
          <w:b w:val="false"/>
          <w:i w:val="false"/>
          <w:color w:val="000000"/>
          <w:sz w:val="28"/>
        </w:rPr>
        <w:t xml:space="preserve">
      278. В целях создания условий для свободного перемещения инвалидов государством реализуются меры по обеспечению инвалидов техническими вспомогательными (компенсаторными) средствами реабилитации (далее - ТСР), обеспечивающими в том числе их индивидуальную мобильность. Ежегодно инвалидам выдаются бесплатно свыше 100 тысяч единиц изделий, замещающих отсутствующие части тела, компенсирующие нарушенные или утраченные функции организма вследствие заболевания или повреждения здоровья. </w:t>
      </w:r>
    </w:p>
    <w:bookmarkEnd w:id="332"/>
    <w:bookmarkStart w:name="z421" w:id="333"/>
    <w:p>
      <w:pPr>
        <w:spacing w:after="0"/>
        <w:ind w:left="0"/>
        <w:jc w:val="both"/>
      </w:pPr>
      <w:r>
        <w:rPr>
          <w:rFonts w:ascii="Times New Roman"/>
          <w:b w:val="false"/>
          <w:i w:val="false"/>
          <w:color w:val="000000"/>
          <w:sz w:val="28"/>
        </w:rPr>
        <w:t xml:space="preserve">
      279. ТСР выдаются инвалидам на основании ИПР в соответствии </w:t>
      </w:r>
      <w:r>
        <w:rPr>
          <w:rFonts w:ascii="Times New Roman"/>
          <w:b w:val="false"/>
          <w:i w:val="false"/>
          <w:color w:val="000000"/>
          <w:sz w:val="28"/>
        </w:rPr>
        <w:t>перечнем</w:t>
      </w:r>
      <w:r>
        <w:rPr>
          <w:rFonts w:ascii="Times New Roman"/>
          <w:b w:val="false"/>
          <w:i w:val="false"/>
          <w:color w:val="000000"/>
          <w:sz w:val="28"/>
        </w:rPr>
        <w:t xml:space="preserve"> технических вспомогательных (компенсаторных средств) и специальных средств передвижения, предоставляемых инвалидам, утвержденным постановлением Правительства Республики Казахстан от 20 июля 2005 года № 754 (</w:t>
      </w:r>
      <w:r>
        <w:rPr>
          <w:rFonts w:ascii="Times New Roman"/>
          <w:b w:val="false"/>
          <w:i w:val="false"/>
          <w:color w:val="000000"/>
          <w:sz w:val="28"/>
        </w:rPr>
        <w:t>приложение 5</w:t>
      </w:r>
      <w:r>
        <w:rPr>
          <w:rFonts w:ascii="Times New Roman"/>
          <w:b w:val="false"/>
          <w:i w:val="false"/>
          <w:color w:val="000000"/>
          <w:sz w:val="28"/>
        </w:rPr>
        <w:t>).</w:t>
      </w:r>
    </w:p>
    <w:bookmarkEnd w:id="333"/>
    <w:bookmarkStart w:name="z422" w:id="334"/>
    <w:p>
      <w:pPr>
        <w:spacing w:after="0"/>
        <w:ind w:left="0"/>
        <w:jc w:val="both"/>
      </w:pPr>
      <w:r>
        <w:rPr>
          <w:rFonts w:ascii="Times New Roman"/>
          <w:b w:val="false"/>
          <w:i w:val="false"/>
          <w:color w:val="000000"/>
          <w:sz w:val="28"/>
        </w:rPr>
        <w:t xml:space="preserve">
      280. После ратификации Конвенции перечень ТСР был актуализирован, с 2017 года он будет существенно расширен (с 32 до 55 видов изделий). </w:t>
      </w:r>
    </w:p>
    <w:bookmarkEnd w:id="334"/>
    <w:bookmarkStart w:name="z423" w:id="335"/>
    <w:p>
      <w:pPr>
        <w:spacing w:after="0"/>
        <w:ind w:left="0"/>
        <w:jc w:val="both"/>
      </w:pPr>
      <w:r>
        <w:rPr>
          <w:rFonts w:ascii="Times New Roman"/>
          <w:b w:val="false"/>
          <w:i w:val="false"/>
          <w:color w:val="000000"/>
          <w:sz w:val="28"/>
        </w:rPr>
        <w:t xml:space="preserve">
      281. На протезно-ортопедических предприятиях изготавливаются около 90 наименований протезно-ортопедических изделий: ортезы, протезы верхних и нижних конечностей, грудных желез, приспособления к ним, аппараты, ортопедическая обувь, бандажи, корсеты, трости, костыли, ходунки, протезы по новейшим технологиям, а также производится их ремонт. </w:t>
      </w:r>
    </w:p>
    <w:bookmarkEnd w:id="335"/>
    <w:bookmarkStart w:name="z424" w:id="336"/>
    <w:p>
      <w:pPr>
        <w:spacing w:after="0"/>
        <w:ind w:left="0"/>
        <w:jc w:val="both"/>
      </w:pPr>
      <w:r>
        <w:rPr>
          <w:rFonts w:ascii="Times New Roman"/>
          <w:b w:val="false"/>
          <w:i w:val="false"/>
          <w:color w:val="000000"/>
          <w:sz w:val="28"/>
        </w:rPr>
        <w:t>
      282. Разработаны и внедрены в производство: протез голени по новой технологии с системой экспресс изготовления приемной гильзы; протез бедра по новой технологии с примерочной гильзой из термолина, изготовленной методом глубокой вытяжки; протез бедра с чехлом силикон-лайнер, новые виды ортопедической обуви с изменением фасона, расширением ассортимента вспомогательных средств (стельки, бандажи, корсеты).</w:t>
      </w:r>
    </w:p>
    <w:bookmarkEnd w:id="336"/>
    <w:bookmarkStart w:name="z425" w:id="337"/>
    <w:p>
      <w:pPr>
        <w:spacing w:after="0"/>
        <w:ind w:left="0"/>
        <w:jc w:val="both"/>
      </w:pPr>
      <w:r>
        <w:rPr>
          <w:rFonts w:ascii="Times New Roman"/>
          <w:b w:val="false"/>
          <w:i w:val="false"/>
          <w:color w:val="000000"/>
          <w:sz w:val="28"/>
        </w:rPr>
        <w:t xml:space="preserve">
      283. Особое внимание уделяется защите права инвалидов на получение качественных и безопасных технических средств. В этой связи производство протезно-ортопедических изделий осуществляется в соответствии с 17 государственными техническими стандартами в области реабилитации инвалидов. </w:t>
      </w:r>
    </w:p>
    <w:bookmarkEnd w:id="337"/>
    <w:bookmarkStart w:name="z426" w:id="338"/>
    <w:p>
      <w:pPr>
        <w:spacing w:after="0"/>
        <w:ind w:left="0"/>
        <w:jc w:val="both"/>
      </w:pPr>
      <w:r>
        <w:rPr>
          <w:rFonts w:ascii="Times New Roman"/>
          <w:b w:val="false"/>
          <w:i w:val="false"/>
          <w:color w:val="000000"/>
          <w:sz w:val="28"/>
        </w:rPr>
        <w:t xml:space="preserve">
      284. В 2016 году протезно-ортопедические изделия и сопутствующие реабилитационные услуги, в том числе по обучению навыкам самостоятельного передвижения на протезах, получили 24 700 инвалидов. </w:t>
      </w:r>
    </w:p>
    <w:bookmarkEnd w:id="338"/>
    <w:bookmarkStart w:name="z427" w:id="339"/>
    <w:p>
      <w:pPr>
        <w:spacing w:after="0"/>
        <w:ind w:left="0"/>
        <w:jc w:val="both"/>
      </w:pPr>
      <w:r>
        <w:rPr>
          <w:rFonts w:ascii="Times New Roman"/>
          <w:b w:val="false"/>
          <w:i w:val="false"/>
          <w:color w:val="000000"/>
          <w:sz w:val="28"/>
        </w:rPr>
        <w:t xml:space="preserve">
      285. Инвалидам предоставляются транспортные услуги, как за счет средств государственного бюджета, так и личных средств. </w:t>
      </w:r>
    </w:p>
    <w:bookmarkEnd w:id="339"/>
    <w:bookmarkStart w:name="z428" w:id="340"/>
    <w:p>
      <w:pPr>
        <w:spacing w:after="0"/>
        <w:ind w:left="0"/>
        <w:jc w:val="both"/>
      </w:pPr>
      <w:r>
        <w:rPr>
          <w:rFonts w:ascii="Times New Roman"/>
          <w:b w:val="false"/>
          <w:i w:val="false"/>
          <w:color w:val="000000"/>
          <w:sz w:val="28"/>
        </w:rPr>
        <w:t xml:space="preserve">
      286. Согласно </w:t>
      </w:r>
      <w:r>
        <w:rPr>
          <w:rFonts w:ascii="Times New Roman"/>
          <w:b w:val="false"/>
          <w:i w:val="false"/>
          <w:color w:val="000000"/>
          <w:sz w:val="28"/>
        </w:rPr>
        <w:t>Правилам</w:t>
      </w:r>
      <w:r>
        <w:rPr>
          <w:rFonts w:ascii="Times New Roman"/>
          <w:b w:val="false"/>
          <w:i w:val="false"/>
          <w:color w:val="000000"/>
          <w:sz w:val="28"/>
        </w:rPr>
        <w:t xml:space="preserve"> оказания услуг по перевозке инвалидов автомобильным транспортом, утвержденным приказом Министра транспорта и коммуникаций Республики Казахстан от 1 ноября 2013 года № 859, при организации перевозок пассажиров и багажа индивидуальный предприниматель или юридическое лицо должны иметь на каждые тридцать такси не менее одного такси, приспособленного для перевозки инвалидов, использующих специальные средства передвижения. Услуги такого такси оплачивает инвалид по общему тарифу. </w:t>
      </w:r>
    </w:p>
    <w:bookmarkEnd w:id="340"/>
    <w:bookmarkStart w:name="z429" w:id="341"/>
    <w:p>
      <w:pPr>
        <w:spacing w:after="0"/>
        <w:ind w:left="0"/>
        <w:jc w:val="both"/>
      </w:pPr>
      <w:r>
        <w:rPr>
          <w:rFonts w:ascii="Times New Roman"/>
          <w:b w:val="false"/>
          <w:i w:val="false"/>
          <w:color w:val="000000"/>
          <w:sz w:val="28"/>
        </w:rPr>
        <w:t xml:space="preserve">
      287. Во всех регионах страны местные исполнительные органы организуют работу служб инватакси путем размещения государственного социального заказа среди НПО. </w:t>
      </w:r>
    </w:p>
    <w:bookmarkEnd w:id="341"/>
    <w:bookmarkStart w:name="z430" w:id="342"/>
    <w:p>
      <w:pPr>
        <w:spacing w:after="0"/>
        <w:ind w:left="0"/>
        <w:jc w:val="both"/>
      </w:pPr>
      <w:r>
        <w:rPr>
          <w:rFonts w:ascii="Times New Roman"/>
          <w:b w:val="false"/>
          <w:i w:val="false"/>
          <w:color w:val="000000"/>
          <w:sz w:val="28"/>
        </w:rPr>
        <w:t xml:space="preserve">
      288. Инвалиды бесплатно доставляются до (и обратно) места работы; в учебные заведения; местные представительные и исполнительные органы; суд, прокуратуру, нотариальные конторы; медицинские учреждения (за исключением случаев оказания срочной (неотложной) медицинской помощи); аэропорты, железнодорожные вокзалы, автовокзалы, морские и речные порты; организации, оказывающие специальные социальные услуг и другие объекты социальной сферы. </w:t>
      </w:r>
    </w:p>
    <w:bookmarkEnd w:id="342"/>
    <w:bookmarkStart w:name="z431" w:id="343"/>
    <w:p>
      <w:pPr>
        <w:spacing w:after="0"/>
        <w:ind w:left="0"/>
        <w:jc w:val="both"/>
      </w:pPr>
      <w:r>
        <w:rPr>
          <w:rFonts w:ascii="Times New Roman"/>
          <w:b w:val="false"/>
          <w:i w:val="false"/>
          <w:color w:val="000000"/>
          <w:sz w:val="28"/>
        </w:rPr>
        <w:t xml:space="preserve">
      289. В республике действует 89 служб инватакси, в парке которых 211 автомашин, из них 140 - оборудованы специальными подъемными устройствами. Ежегодно услугами пользуются около 25 тысяч инвалидов, из них 31,7 % - передвигающиеся с помощью кресел-колясок, 21,3 % - с нарушениями зрения. В 2014 - 2016 годах затраты местных бюджетов на содержание служб инватакси составили 534,2 млн. тенге. </w:t>
      </w:r>
    </w:p>
    <w:bookmarkEnd w:id="343"/>
    <w:bookmarkStart w:name="z432" w:id="344"/>
    <w:p>
      <w:pPr>
        <w:spacing w:after="0"/>
        <w:ind w:left="0"/>
        <w:jc w:val="both"/>
      </w:pPr>
      <w:r>
        <w:rPr>
          <w:rFonts w:ascii="Times New Roman"/>
          <w:b w:val="false"/>
          <w:i w:val="false"/>
          <w:color w:val="000000"/>
          <w:sz w:val="28"/>
        </w:rPr>
        <w:t xml:space="preserve">
      290. После ратификации Конвенции Правительство приняло меры по поддержке и дальнейшему развитию местных служб инватакси. Начиная с 2014 года, на эти цели из республиканского бюджета выделено 306,1 млн. тенге. </w:t>
      </w:r>
    </w:p>
    <w:bookmarkEnd w:id="344"/>
    <w:bookmarkStart w:name="z433" w:id="345"/>
    <w:p>
      <w:pPr>
        <w:spacing w:after="0"/>
        <w:ind w:left="0"/>
        <w:jc w:val="both"/>
      </w:pPr>
      <w:r>
        <w:rPr>
          <w:rFonts w:ascii="Times New Roman"/>
          <w:b w:val="false"/>
          <w:i w:val="false"/>
          <w:color w:val="000000"/>
          <w:sz w:val="28"/>
        </w:rPr>
        <w:t>
      291. Повышению индивидуальной мобильности инвалидов способствует также предоставление инвалидам льгот по проезду в общественном транспорте. В большинстве регионов решениями местных органов власти предоставлены льготы по оплате проезда инвалидов на всех видах транспорта общего пользования городского и пригородного сообщения.</w:t>
      </w:r>
    </w:p>
    <w:bookmarkEnd w:id="345"/>
    <w:bookmarkStart w:name="z434" w:id="346"/>
    <w:p>
      <w:pPr>
        <w:spacing w:after="0"/>
        <w:ind w:left="0"/>
        <w:jc w:val="both"/>
      </w:pPr>
      <w:r>
        <w:rPr>
          <w:rFonts w:ascii="Times New Roman"/>
          <w:b w:val="false"/>
          <w:i w:val="false"/>
          <w:color w:val="000000"/>
          <w:sz w:val="28"/>
        </w:rPr>
        <w:t>
      292. Помимо мер, принимаемых в целях создания условий для беспрепятственного обслуживания инвалидов на общественном транспорте, государством принимаются меры по созданию благоприятных условий для передвижения инвалидов на личном автотранспорте.</w:t>
      </w:r>
    </w:p>
    <w:bookmarkEnd w:id="346"/>
    <w:bookmarkStart w:name="z435" w:id="347"/>
    <w:p>
      <w:pPr>
        <w:spacing w:after="0"/>
        <w:ind w:left="0"/>
        <w:jc w:val="both"/>
      </w:pPr>
      <w:r>
        <w:rPr>
          <w:rFonts w:ascii="Times New Roman"/>
          <w:b w:val="false"/>
          <w:i w:val="false"/>
          <w:color w:val="000000"/>
          <w:sz w:val="28"/>
        </w:rPr>
        <w:t xml:space="preserve">
      293.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социальной защите инвалидов на каждой стоянке (остановке) автотранспортных средств, в том числе около предприятий торговли, сферы услуг, медицинских, спортивных и культурно-зрелищных учреждений, выделяются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автотранспортных средств бесплатно.</w:t>
      </w:r>
    </w:p>
    <w:bookmarkEnd w:id="347"/>
    <w:bookmarkStart w:name="z436" w:id="348"/>
    <w:p>
      <w:pPr>
        <w:spacing w:after="0"/>
        <w:ind w:left="0"/>
        <w:jc w:val="both"/>
      </w:pPr>
      <w:r>
        <w:rPr>
          <w:rFonts w:ascii="Times New Roman"/>
          <w:b w:val="false"/>
          <w:i w:val="false"/>
          <w:color w:val="000000"/>
          <w:sz w:val="28"/>
        </w:rPr>
        <w:t>
      294. Инвалиды всех групп, а также один из родителей инвалида с детства освобождаются от уплаты государственной пошлины при выдаче государственного регистрационного номерного знака на автомобиль, прицеп к автомобилю и мототранспорт (</w:t>
      </w:r>
      <w:r>
        <w:rPr>
          <w:rFonts w:ascii="Times New Roman"/>
          <w:b w:val="false"/>
          <w:i w:val="false"/>
          <w:color w:val="000000"/>
          <w:sz w:val="28"/>
        </w:rPr>
        <w:t>статья 546</w:t>
      </w:r>
      <w:r>
        <w:rPr>
          <w:rFonts w:ascii="Times New Roman"/>
          <w:b w:val="false"/>
          <w:i w:val="false"/>
          <w:color w:val="000000"/>
          <w:sz w:val="28"/>
        </w:rPr>
        <w:t>, подпункт 7) Кодекса Республики Казахстан "О налогах и других обязательных платежах в бюджет (Налоговый кодекс)").</w:t>
      </w:r>
    </w:p>
    <w:bookmarkEnd w:id="348"/>
    <w:bookmarkStart w:name="z437" w:id="349"/>
    <w:p>
      <w:pPr>
        <w:spacing w:after="0"/>
        <w:ind w:left="0"/>
        <w:jc w:val="both"/>
      </w:pPr>
      <w:r>
        <w:rPr>
          <w:rFonts w:ascii="Times New Roman"/>
          <w:b w:val="false"/>
          <w:i w:val="false"/>
          <w:color w:val="000000"/>
          <w:sz w:val="28"/>
        </w:rPr>
        <w:t xml:space="preserve">
      295. </w:t>
      </w:r>
      <w:r>
        <w:rPr>
          <w:rFonts w:ascii="Times New Roman"/>
          <w:b w:val="false"/>
          <w:i w:val="false"/>
          <w:color w:val="000000"/>
          <w:sz w:val="28"/>
        </w:rPr>
        <w:t>Гражданским кодексом</w:t>
      </w:r>
      <w:r>
        <w:rPr>
          <w:rFonts w:ascii="Times New Roman"/>
          <w:b w:val="false"/>
          <w:i w:val="false"/>
          <w:color w:val="000000"/>
          <w:sz w:val="28"/>
        </w:rPr>
        <w:t xml:space="preserve"> (статья 937) предусмотрено право инвалидов от трудового увечья или профессионального заболевания на возмещение расходов, вызванных повреждением здоровья, в том числе на приобретение специального транспорта (автомобиля) в установленном порядке. Такие расходы возмещаются работодателем, причинившим вред здоровью работника. </w:t>
      </w:r>
    </w:p>
    <w:bookmarkEnd w:id="349"/>
    <w:bookmarkStart w:name="z438" w:id="350"/>
    <w:p>
      <w:pPr>
        <w:spacing w:after="0"/>
        <w:ind w:left="0"/>
        <w:jc w:val="both"/>
      </w:pPr>
      <w:r>
        <w:rPr>
          <w:rFonts w:ascii="Times New Roman"/>
          <w:b w:val="false"/>
          <w:i w:val="false"/>
          <w:color w:val="000000"/>
          <w:sz w:val="28"/>
        </w:rPr>
        <w:t>
      296. В Республике Казахстан 17 756 инвалидам первой группы, имеющим затруднения в передвижении, предоставляется услуги индивидуальных помощников. Такие услуги оказываются в случаях необходимости сопровождения инвалида от места проживания до пункта назначения и обратно для решения вопросов, связанных с обучением, трудоустройством, защитой и реализацией своих прав и интересов, получением информации, оформлением необходимых документов, проведением досуга, отдыха, приобретением товаров и услуг.</w:t>
      </w:r>
    </w:p>
    <w:bookmarkEnd w:id="350"/>
    <w:p>
      <w:pPr>
        <w:spacing w:after="0"/>
        <w:ind w:left="0"/>
        <w:jc w:val="both"/>
      </w:pPr>
      <w:r>
        <w:rPr>
          <w:rFonts w:ascii="Times New Roman"/>
          <w:b/>
          <w:i w:val="false"/>
          <w:color w:val="000000"/>
          <w:sz w:val="28"/>
        </w:rPr>
        <w:t>Статья 21 Конвенции. Свобода выражения мнения и убеждений и доступ к информации</w:t>
      </w:r>
    </w:p>
    <w:bookmarkStart w:name="z440" w:id="351"/>
    <w:p>
      <w:pPr>
        <w:spacing w:after="0"/>
        <w:ind w:left="0"/>
        <w:jc w:val="both"/>
      </w:pPr>
      <w:r>
        <w:rPr>
          <w:rFonts w:ascii="Times New Roman"/>
          <w:b w:val="false"/>
          <w:i w:val="false"/>
          <w:color w:val="000000"/>
          <w:sz w:val="28"/>
        </w:rPr>
        <w:t>
      297. В Казахстане инвалиду, как каждому человеку, гарантируется свобода слова и творчества. Цензура запрещается. Каждый имеет право на свободу совести (</w:t>
      </w:r>
      <w:r>
        <w:rPr>
          <w:rFonts w:ascii="Times New Roman"/>
          <w:b w:val="false"/>
          <w:i w:val="false"/>
          <w:color w:val="000000"/>
          <w:sz w:val="28"/>
        </w:rPr>
        <w:t>статьи 20</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xml:space="preserve"> Конституции). </w:t>
      </w:r>
    </w:p>
    <w:bookmarkEnd w:id="351"/>
    <w:bookmarkStart w:name="z441" w:id="352"/>
    <w:p>
      <w:pPr>
        <w:spacing w:after="0"/>
        <w:ind w:left="0"/>
        <w:jc w:val="both"/>
      </w:pPr>
      <w:r>
        <w:rPr>
          <w:rFonts w:ascii="Times New Roman"/>
          <w:b w:val="false"/>
          <w:i w:val="false"/>
          <w:color w:val="000000"/>
          <w:sz w:val="28"/>
        </w:rPr>
        <w:t xml:space="preserve">
      298. Конституцией закреплено право каждого гражданина на свободу объединений. </w:t>
      </w:r>
      <w:r>
        <w:rPr>
          <w:rFonts w:ascii="Times New Roman"/>
          <w:b w:val="false"/>
          <w:i w:val="false"/>
          <w:color w:val="000000"/>
          <w:sz w:val="28"/>
        </w:rPr>
        <w:t>Статья 32</w:t>
      </w:r>
      <w:r>
        <w:rPr>
          <w:rFonts w:ascii="Times New Roman"/>
          <w:b w:val="false"/>
          <w:i w:val="false"/>
          <w:color w:val="000000"/>
          <w:sz w:val="28"/>
        </w:rPr>
        <w:t xml:space="preserve"> Конституции устанавливает право каждого гражданина мирно и без оружия собираться, проводить собрания, митинги и демонстрации, шествия и пикетирование, реализовывать наравне с другими свои избирательные права и участвовать в деятельности средств массовой информации. </w:t>
      </w:r>
    </w:p>
    <w:bookmarkEnd w:id="352"/>
    <w:bookmarkStart w:name="z442" w:id="353"/>
    <w:p>
      <w:pPr>
        <w:spacing w:after="0"/>
        <w:ind w:left="0"/>
        <w:jc w:val="both"/>
      </w:pPr>
      <w:r>
        <w:rPr>
          <w:rFonts w:ascii="Times New Roman"/>
          <w:b w:val="false"/>
          <w:i w:val="false"/>
          <w:color w:val="000000"/>
          <w:sz w:val="28"/>
        </w:rPr>
        <w:t xml:space="preserve">
      299. Согласно </w:t>
      </w:r>
      <w:r>
        <w:rPr>
          <w:rFonts w:ascii="Times New Roman"/>
          <w:b w:val="false"/>
          <w:i w:val="false"/>
          <w:color w:val="000000"/>
          <w:sz w:val="28"/>
        </w:rPr>
        <w:t>статье 33</w:t>
      </w:r>
      <w:r>
        <w:rPr>
          <w:rFonts w:ascii="Times New Roman"/>
          <w:b w:val="false"/>
          <w:i w:val="false"/>
          <w:color w:val="000000"/>
          <w:sz w:val="28"/>
        </w:rPr>
        <w:t xml:space="preserve"> Конституции граждане имеют право участвовать в управлении делами государства непосредственно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Эти права в полной мере распространяются на инвалидов. Кроме того, для выражения своего мнения инвалиды в Республике Казахстан используют созданные ими более 30 общественных организаций, а работающие инвалиды - профессиональные союзы. </w:t>
      </w:r>
    </w:p>
    <w:bookmarkEnd w:id="353"/>
    <w:bookmarkStart w:name="z443" w:id="354"/>
    <w:p>
      <w:pPr>
        <w:spacing w:after="0"/>
        <w:ind w:left="0"/>
        <w:jc w:val="both"/>
      </w:pPr>
      <w:r>
        <w:rPr>
          <w:rFonts w:ascii="Times New Roman"/>
          <w:b w:val="false"/>
          <w:i w:val="false"/>
          <w:color w:val="000000"/>
          <w:sz w:val="28"/>
        </w:rPr>
        <w:t xml:space="preserve">
      300. В соответствии с подпунктом 7) </w:t>
      </w:r>
      <w:r>
        <w:rPr>
          <w:rFonts w:ascii="Times New Roman"/>
          <w:b w:val="false"/>
          <w:i w:val="false"/>
          <w:color w:val="000000"/>
          <w:sz w:val="28"/>
        </w:rPr>
        <w:t>пункта 2</w:t>
      </w:r>
      <w:r>
        <w:rPr>
          <w:rFonts w:ascii="Times New Roman"/>
          <w:b w:val="false"/>
          <w:i w:val="false"/>
          <w:color w:val="000000"/>
          <w:sz w:val="28"/>
        </w:rPr>
        <w:t xml:space="preserve"> статьи 9 Закона Республики Казахстан от 16 ноября 2015 года "О доступе к информации" обладатель информации обязан создавать необходимые условия для инвалидов при предоставлении информации. Согласно пункту 1 </w:t>
      </w:r>
      <w:r>
        <w:rPr>
          <w:rFonts w:ascii="Times New Roman"/>
          <w:b w:val="false"/>
          <w:i w:val="false"/>
          <w:color w:val="000000"/>
          <w:sz w:val="28"/>
        </w:rPr>
        <w:t>статьи 12</w:t>
      </w:r>
      <w:r>
        <w:rPr>
          <w:rFonts w:ascii="Times New Roman"/>
          <w:b w:val="false"/>
          <w:i w:val="false"/>
          <w:color w:val="000000"/>
          <w:sz w:val="28"/>
        </w:rPr>
        <w:t xml:space="preserve"> указанного Закона при размещении информационных стендов и (или) других технических средств аналогичного назначения обладатели информации обязаны создать условия свободного доступа к ним инвалидов.</w:t>
      </w:r>
    </w:p>
    <w:bookmarkEnd w:id="354"/>
    <w:bookmarkStart w:name="z444" w:id="355"/>
    <w:p>
      <w:pPr>
        <w:spacing w:after="0"/>
        <w:ind w:left="0"/>
        <w:jc w:val="both"/>
      </w:pPr>
      <w:r>
        <w:rPr>
          <w:rFonts w:ascii="Times New Roman"/>
          <w:b w:val="false"/>
          <w:i w:val="false"/>
          <w:color w:val="000000"/>
          <w:sz w:val="28"/>
        </w:rPr>
        <w:t xml:space="preserve">
      301. Нормы действующего законодательства в части доступа инвалидам информации освещены в </w:t>
      </w:r>
      <w:r>
        <w:rPr>
          <w:rFonts w:ascii="Times New Roman"/>
          <w:b w:val="false"/>
          <w:i w:val="false"/>
          <w:color w:val="000000"/>
          <w:sz w:val="28"/>
        </w:rPr>
        <w:t>пунктах 78</w:t>
      </w:r>
      <w:r>
        <w:rPr>
          <w:rFonts w:ascii="Times New Roman"/>
          <w:b w:val="false"/>
          <w:i w:val="false"/>
          <w:color w:val="000000"/>
          <w:sz w:val="28"/>
        </w:rPr>
        <w:t>, </w:t>
      </w:r>
      <w:r>
        <w:rPr>
          <w:rFonts w:ascii="Times New Roman"/>
          <w:b w:val="false"/>
          <w:i w:val="false"/>
          <w:color w:val="000000"/>
          <w:sz w:val="28"/>
        </w:rPr>
        <w:t>79</w:t>
      </w:r>
      <w:r>
        <w:rPr>
          <w:rFonts w:ascii="Times New Roman"/>
          <w:b w:val="false"/>
          <w:i w:val="false"/>
          <w:color w:val="000000"/>
          <w:sz w:val="28"/>
        </w:rPr>
        <w:t xml:space="preserve"> настоящего доклада. </w:t>
      </w:r>
    </w:p>
    <w:bookmarkEnd w:id="355"/>
    <w:bookmarkStart w:name="z445" w:id="356"/>
    <w:p>
      <w:pPr>
        <w:spacing w:after="0"/>
        <w:ind w:left="0"/>
        <w:jc w:val="both"/>
      </w:pPr>
      <w:r>
        <w:rPr>
          <w:rFonts w:ascii="Times New Roman"/>
          <w:b w:val="false"/>
          <w:i w:val="false"/>
          <w:color w:val="000000"/>
          <w:sz w:val="28"/>
        </w:rPr>
        <w:t xml:space="preserve">
      302.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30 Закона Республики Казахстан "О телерадиовещании" не менее одной телепрограммы новостного характера обеспечиваются сурдопереводом или переводом в виде субтитров. За счет выделенных средств ежегодно обеспечено транслирование сурдопереводом новостных телепередач на 14 региональных телеканалах по 2 новостных выпуска в день. На указанные цели из республиканского бюджета на 2014 - 2016 годы выделено 957,8 млн. тенге. </w:t>
      </w:r>
    </w:p>
    <w:bookmarkEnd w:id="356"/>
    <w:bookmarkStart w:name="z446" w:id="357"/>
    <w:p>
      <w:pPr>
        <w:spacing w:after="0"/>
        <w:ind w:left="0"/>
        <w:jc w:val="both"/>
      </w:pPr>
      <w:r>
        <w:rPr>
          <w:rFonts w:ascii="Times New Roman"/>
          <w:b w:val="false"/>
          <w:i w:val="false"/>
          <w:color w:val="000000"/>
          <w:sz w:val="28"/>
        </w:rPr>
        <w:t xml:space="preserve">
      303. 3618 инвалидов с нарушениями слуха получают услуги специалиста жестового языка в объеме шестьдесят часов в год (до 2017 года - 30 часов в год). Данные услуги позволяют инвалидам, не имеющим слуха, общаться с другими людьми и получать информацию, решать вопросы, связанные с обучением, трудоустройством, защитой и реализацией своих прав и интересов, получением информации в государственных органах и консультационных организациях, оформлением необходимых документов. </w:t>
      </w:r>
    </w:p>
    <w:bookmarkEnd w:id="357"/>
    <w:bookmarkStart w:name="z447" w:id="358"/>
    <w:p>
      <w:pPr>
        <w:spacing w:after="0"/>
        <w:ind w:left="0"/>
        <w:jc w:val="both"/>
      </w:pPr>
      <w:r>
        <w:rPr>
          <w:rFonts w:ascii="Times New Roman"/>
          <w:b w:val="false"/>
          <w:i w:val="false"/>
          <w:color w:val="000000"/>
          <w:sz w:val="28"/>
        </w:rPr>
        <w:t xml:space="preserve">
      304. Правительство, учитывая значимость информационных технологий и интернета, как глобального источника информации включило в перечень ТСР (см. </w:t>
      </w:r>
      <w:r>
        <w:rPr>
          <w:rFonts w:ascii="Times New Roman"/>
          <w:b w:val="false"/>
          <w:i w:val="false"/>
          <w:color w:val="000000"/>
          <w:sz w:val="28"/>
        </w:rPr>
        <w:t>пункт 279</w:t>
      </w:r>
      <w:r>
        <w:rPr>
          <w:rFonts w:ascii="Times New Roman"/>
          <w:b w:val="false"/>
          <w:i w:val="false"/>
          <w:color w:val="000000"/>
          <w:sz w:val="28"/>
        </w:rPr>
        <w:t>-</w:t>
      </w:r>
      <w:r>
        <w:rPr>
          <w:rFonts w:ascii="Times New Roman"/>
          <w:b w:val="false"/>
          <w:i w:val="false"/>
          <w:color w:val="000000"/>
          <w:sz w:val="28"/>
        </w:rPr>
        <w:t>280</w:t>
      </w:r>
      <w:r>
        <w:rPr>
          <w:rFonts w:ascii="Times New Roman"/>
          <w:b w:val="false"/>
          <w:i w:val="false"/>
          <w:color w:val="000000"/>
          <w:sz w:val="28"/>
        </w:rPr>
        <w:t xml:space="preserve">) ноутбуки со специальными оборудованием и программным обеспечением, современные мобильные телефоны для лиц с нарушениями слуха и зрения. </w:t>
      </w:r>
    </w:p>
    <w:bookmarkEnd w:id="358"/>
    <w:bookmarkStart w:name="z448" w:id="359"/>
    <w:p>
      <w:pPr>
        <w:spacing w:after="0"/>
        <w:ind w:left="0"/>
        <w:jc w:val="both"/>
      </w:pPr>
      <w:r>
        <w:rPr>
          <w:rFonts w:ascii="Times New Roman"/>
          <w:b w:val="false"/>
          <w:i w:val="false"/>
          <w:color w:val="000000"/>
          <w:sz w:val="28"/>
        </w:rPr>
        <w:t>
      305. Информация на официальных сайтах всех центральных государственных и местных исполнительных органов размещена в доступном и адаптированном для инвалидов формате и без дополнительной оплаты.</w:t>
      </w:r>
    </w:p>
    <w:bookmarkEnd w:id="359"/>
    <w:bookmarkStart w:name="z449" w:id="360"/>
    <w:p>
      <w:pPr>
        <w:spacing w:after="0"/>
        <w:ind w:left="0"/>
        <w:jc w:val="both"/>
      </w:pPr>
      <w:r>
        <w:rPr>
          <w:rFonts w:ascii="Times New Roman"/>
          <w:b w:val="false"/>
          <w:i w:val="false"/>
          <w:color w:val="000000"/>
          <w:sz w:val="28"/>
        </w:rPr>
        <w:t>
      306. В 2014 году в рамках совместного проекта с Программой развития ООН введен в эксплуатацию информационный портал "Социальная защита инвалидов", являющийся специальным разделом на интернет-ресурсе МТСЗН. Портал содержит нормативные правовые акты в сфере социальной защиты инвалидов, региональные новости, фото и видеосюжеты, сведения и мониторинг реализации карт занятости и адаптации объектов, инфографику и опросы (http://convention.mzsr.gov.kz).</w:t>
      </w:r>
    </w:p>
    <w:bookmarkEnd w:id="360"/>
    <w:bookmarkStart w:name="z450" w:id="361"/>
    <w:p>
      <w:pPr>
        <w:spacing w:after="0"/>
        <w:ind w:left="0"/>
        <w:jc w:val="both"/>
      </w:pPr>
      <w:r>
        <w:rPr>
          <w:rFonts w:ascii="Times New Roman"/>
          <w:b w:val="false"/>
          <w:i w:val="false"/>
          <w:color w:val="000000"/>
          <w:sz w:val="28"/>
        </w:rPr>
        <w:t xml:space="preserve">
      307. Для обеспечения доступа общественных объединений инвалидов к статистической информации на интернет-портале МТСЗН расположена карта социальных рисков (http://ekarta.eisz.kz), содержащая данные по системам здравоохранения, образования, социальной защиты населения, внутренних дел, такие как "количество лиц с ограниченными возможностями (инвалиды)", "лица со степенью утраты профессиональной трудоспособности", "количество престарелых лиц, находящихся в медико-социальных учреждениях", "количество детей сирот и детей, оставшихся без попечения родителей", "уровень преступности", "количество больных туберкулезом" и др. На ее основе обеспечивается мониторинг ситуации социального благополучия в регионах. </w:t>
      </w:r>
    </w:p>
    <w:bookmarkEnd w:id="361"/>
    <w:p>
      <w:pPr>
        <w:spacing w:after="0"/>
        <w:ind w:left="0"/>
        <w:jc w:val="both"/>
      </w:pPr>
      <w:r>
        <w:rPr>
          <w:rFonts w:ascii="Times New Roman"/>
          <w:b/>
          <w:i w:val="false"/>
          <w:color w:val="000000"/>
          <w:sz w:val="28"/>
        </w:rPr>
        <w:t>Статья 22 Конвенции. Неприкосновенность частной жизни</w:t>
      </w:r>
    </w:p>
    <w:bookmarkStart w:name="z452" w:id="362"/>
    <w:p>
      <w:pPr>
        <w:spacing w:after="0"/>
        <w:ind w:left="0"/>
        <w:jc w:val="both"/>
      </w:pPr>
      <w:r>
        <w:rPr>
          <w:rFonts w:ascii="Times New Roman"/>
          <w:b w:val="false"/>
          <w:i w:val="false"/>
          <w:color w:val="000000"/>
          <w:sz w:val="28"/>
        </w:rPr>
        <w:t xml:space="preserve">
      308. Неприкосновенность частной жизни граждан, включая инвалидов, гарантирована </w:t>
      </w:r>
      <w:r>
        <w:rPr>
          <w:rFonts w:ascii="Times New Roman"/>
          <w:b w:val="false"/>
          <w:i w:val="false"/>
          <w:color w:val="000000"/>
          <w:sz w:val="28"/>
        </w:rPr>
        <w:t>Конституцией</w:t>
      </w:r>
      <w:r>
        <w:rPr>
          <w:rFonts w:ascii="Times New Roman"/>
          <w:b w:val="false"/>
          <w:i w:val="false"/>
          <w:color w:val="000000"/>
          <w:sz w:val="28"/>
        </w:rPr>
        <w:t xml:space="preserve">. </w:t>
      </w:r>
    </w:p>
    <w:bookmarkEnd w:id="362"/>
    <w:bookmarkStart w:name="z453" w:id="363"/>
    <w:p>
      <w:pPr>
        <w:spacing w:after="0"/>
        <w:ind w:left="0"/>
        <w:jc w:val="both"/>
      </w:pPr>
      <w:r>
        <w:rPr>
          <w:rFonts w:ascii="Times New Roman"/>
          <w:b w:val="false"/>
          <w:i w:val="false"/>
          <w:color w:val="000000"/>
          <w:sz w:val="28"/>
        </w:rPr>
        <w:t xml:space="preserve">
      Каждый имеет право на тайну личных вкладов и сбережений, переписки, телефонных переговоров, почтовых, телеграфных и иных сообщений. </w:t>
      </w:r>
    </w:p>
    <w:bookmarkEnd w:id="363"/>
    <w:bookmarkStart w:name="z454" w:id="364"/>
    <w:p>
      <w:pPr>
        <w:spacing w:after="0"/>
        <w:ind w:left="0"/>
        <w:jc w:val="both"/>
      </w:pPr>
      <w:r>
        <w:rPr>
          <w:rFonts w:ascii="Times New Roman"/>
          <w:b w:val="false"/>
          <w:i w:val="false"/>
          <w:color w:val="000000"/>
          <w:sz w:val="28"/>
        </w:rPr>
        <w:t>
      Жилище является неприкосновенным. Никто не вправе проникать в жилище против воли проживающих в нем лиц иначе как в случаях, установленных законом, или на основании судебного решения. Проникновение в жилище, производство его осмотра и обыска допускаются лишь в случаях и в порядке, установленных законом. Не допускается лишение жилища, иначе как по решению суда.</w:t>
      </w:r>
    </w:p>
    <w:bookmarkEnd w:id="364"/>
    <w:bookmarkStart w:name="z455" w:id="365"/>
    <w:p>
      <w:pPr>
        <w:spacing w:after="0"/>
        <w:ind w:left="0"/>
        <w:jc w:val="both"/>
      </w:pPr>
      <w:r>
        <w:rPr>
          <w:rFonts w:ascii="Times New Roman"/>
          <w:b w:val="false"/>
          <w:i w:val="false"/>
          <w:color w:val="000000"/>
          <w:sz w:val="28"/>
        </w:rPr>
        <w:t>
      309. Конфиденциальность сведений о личности и состоянии здоровья наравне с другими обеспечена гражданским (</w:t>
      </w:r>
      <w:r>
        <w:rPr>
          <w:rFonts w:ascii="Times New Roman"/>
          <w:b w:val="false"/>
          <w:i w:val="false"/>
          <w:color w:val="000000"/>
          <w:sz w:val="28"/>
        </w:rPr>
        <w:t>пункт 3</w:t>
      </w:r>
      <w:r>
        <w:rPr>
          <w:rFonts w:ascii="Times New Roman"/>
          <w:b w:val="false"/>
          <w:i w:val="false"/>
          <w:color w:val="000000"/>
          <w:sz w:val="28"/>
        </w:rPr>
        <w:t xml:space="preserve"> статьи 115 Гражданского кодекса), административным (статья 16 Кодекса об административных правонарушениях) и уголовным (статьи 147 Уголовного кодекса) законодательством.</w:t>
      </w:r>
    </w:p>
    <w:bookmarkEnd w:id="365"/>
    <w:bookmarkStart w:name="z456" w:id="366"/>
    <w:p>
      <w:pPr>
        <w:spacing w:after="0"/>
        <w:ind w:left="0"/>
        <w:jc w:val="both"/>
      </w:pPr>
      <w:r>
        <w:rPr>
          <w:rFonts w:ascii="Times New Roman"/>
          <w:b w:val="false"/>
          <w:i w:val="false"/>
          <w:color w:val="000000"/>
          <w:sz w:val="28"/>
        </w:rPr>
        <w:t xml:space="preserve">
      310. В стране принят и действует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который распространяется, в том числе на лиц с инвалидностью.</w:t>
      </w:r>
    </w:p>
    <w:bookmarkEnd w:id="366"/>
    <w:p>
      <w:pPr>
        <w:spacing w:after="0"/>
        <w:ind w:left="0"/>
        <w:jc w:val="both"/>
      </w:pPr>
      <w:r>
        <w:rPr>
          <w:rFonts w:ascii="Times New Roman"/>
          <w:b/>
          <w:i w:val="false"/>
          <w:color w:val="000000"/>
          <w:sz w:val="28"/>
        </w:rPr>
        <w:t>Статья 23 Конвенции. Уважение дома и семьи</w:t>
      </w:r>
    </w:p>
    <w:bookmarkStart w:name="z458" w:id="367"/>
    <w:p>
      <w:pPr>
        <w:spacing w:after="0"/>
        <w:ind w:left="0"/>
        <w:jc w:val="both"/>
      </w:pPr>
      <w:r>
        <w:rPr>
          <w:rFonts w:ascii="Times New Roman"/>
          <w:b w:val="false"/>
          <w:i w:val="false"/>
          <w:color w:val="000000"/>
          <w:sz w:val="28"/>
        </w:rPr>
        <w:t xml:space="preserve">
      311.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Конституции брак и семья, материнство, отцовство и детство находятся под защитой государства. В казахстанском законодательстве отсутствуют ограничения для вступления в брак по причине инвалидности. </w:t>
      </w:r>
    </w:p>
    <w:bookmarkEnd w:id="367"/>
    <w:bookmarkStart w:name="z459" w:id="368"/>
    <w:p>
      <w:pPr>
        <w:spacing w:after="0"/>
        <w:ind w:left="0"/>
        <w:jc w:val="both"/>
      </w:pPr>
      <w:r>
        <w:rPr>
          <w:rFonts w:ascii="Times New Roman"/>
          <w:b w:val="false"/>
          <w:i w:val="false"/>
          <w:color w:val="000000"/>
          <w:sz w:val="28"/>
        </w:rPr>
        <w:t xml:space="preserve">
      312. В </w:t>
      </w:r>
      <w:r>
        <w:rPr>
          <w:rFonts w:ascii="Times New Roman"/>
          <w:b w:val="false"/>
          <w:i w:val="false"/>
          <w:color w:val="000000"/>
          <w:sz w:val="28"/>
        </w:rPr>
        <w:t>Кодексе</w:t>
      </w:r>
      <w:r>
        <w:rPr>
          <w:rFonts w:ascii="Times New Roman"/>
          <w:b w:val="false"/>
          <w:i w:val="false"/>
          <w:color w:val="000000"/>
          <w:sz w:val="28"/>
        </w:rPr>
        <w:t xml:space="preserve"> о браке (супружестве) и семье дается понятие брака как равноправного союза между мужчиной и женщиной, заключенного при свободном и полном согласии сторон в установленном законом порядке, с целью создания семьи, порождающего имущественные и личные неимущественные отношения между супругами. Брачный возраст для мужчин и женщин установлен в восемнадцать лет. При наличии уважительных причин брачный возраст может быть снижен на срок не более двух лет. Законодательством установлен круг лиц, между которыми не допускается заключение брака (супружества), в перечень которых инвалиды не входят. Таким образом, все граждане Казахстана, достигшие брачного возраста, имеют право беспрепятственно, по своему желанию выбирать супруга и вступать в брак. </w:t>
      </w:r>
    </w:p>
    <w:bookmarkEnd w:id="368"/>
    <w:bookmarkStart w:name="z460" w:id="369"/>
    <w:p>
      <w:pPr>
        <w:spacing w:after="0"/>
        <w:ind w:left="0"/>
        <w:jc w:val="both"/>
      </w:pPr>
      <w:r>
        <w:rPr>
          <w:rFonts w:ascii="Times New Roman"/>
          <w:b w:val="false"/>
          <w:i w:val="false"/>
          <w:color w:val="000000"/>
          <w:sz w:val="28"/>
        </w:rPr>
        <w:t>
      313. Законодательство Казахстана не предусматривает исключений для лиц с инвалидностью в вопросах, касающихся отцовства, материнства и личных связей. Это также относится к их праву определять число детей, иметь доступ к информации о планировании семьи и сохранять свою фертильность на тех же условиях, что и другие.</w:t>
      </w:r>
    </w:p>
    <w:bookmarkEnd w:id="369"/>
    <w:bookmarkStart w:name="z461" w:id="370"/>
    <w:p>
      <w:pPr>
        <w:spacing w:after="0"/>
        <w:ind w:left="0"/>
        <w:jc w:val="both"/>
      </w:pPr>
      <w:r>
        <w:rPr>
          <w:rFonts w:ascii="Times New Roman"/>
          <w:b w:val="false"/>
          <w:i w:val="false"/>
          <w:color w:val="000000"/>
          <w:sz w:val="28"/>
        </w:rPr>
        <w:t>
      314. Решение об усыновлении детей принимается судами. Кодексом о браке (супружестве) и семье установлен круг лиц, которым усыновление детей не разрешается. К их числу относятся лица, признанные судом недееспособными или ограниченно дееспособными; лица,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370"/>
    <w:bookmarkStart w:name="z462" w:id="371"/>
    <w:p>
      <w:pPr>
        <w:spacing w:after="0"/>
        <w:ind w:left="0"/>
        <w:jc w:val="both"/>
      </w:pPr>
      <w:r>
        <w:rPr>
          <w:rFonts w:ascii="Times New Roman"/>
          <w:b w:val="false"/>
          <w:i w:val="false"/>
          <w:color w:val="000000"/>
          <w:sz w:val="28"/>
        </w:rPr>
        <w:t xml:space="preserve">
      315. За 2016 год в Казахстане усыновлено 2 200 детей, из них 29 иностранцами. В последние годы отмечается рост усыновления детей с психическими или физиологическими отклонениями казахстанскими семьями. </w:t>
      </w:r>
    </w:p>
    <w:bookmarkEnd w:id="371"/>
    <w:bookmarkStart w:name="z463" w:id="372"/>
    <w:p>
      <w:pPr>
        <w:spacing w:after="0"/>
        <w:ind w:left="0"/>
        <w:jc w:val="both"/>
      </w:pPr>
      <w:r>
        <w:rPr>
          <w:rFonts w:ascii="Times New Roman"/>
          <w:b w:val="false"/>
          <w:i w:val="false"/>
          <w:color w:val="000000"/>
          <w:sz w:val="28"/>
        </w:rPr>
        <w:t xml:space="preserve">
      316. 1056 детей-инвалидов находятся под опекой, попечительством и патронатом в семьях казахстанских граждан. </w:t>
      </w:r>
    </w:p>
    <w:bookmarkEnd w:id="372"/>
    <w:bookmarkStart w:name="z464" w:id="373"/>
    <w:p>
      <w:pPr>
        <w:spacing w:after="0"/>
        <w:ind w:left="0"/>
        <w:jc w:val="both"/>
      </w:pPr>
      <w:r>
        <w:rPr>
          <w:rFonts w:ascii="Times New Roman"/>
          <w:b w:val="false"/>
          <w:i w:val="false"/>
          <w:color w:val="000000"/>
          <w:sz w:val="28"/>
        </w:rPr>
        <w:t>
      317. Тайна усыновления ребенка охраняется законом. В этой связи, отдельная статистика по усыновленным детям-инвалидам и мониторинг исков по делам об усыновлении, поданных инвалидами, не ведутся.</w:t>
      </w:r>
    </w:p>
    <w:bookmarkEnd w:id="373"/>
    <w:bookmarkStart w:name="z465" w:id="374"/>
    <w:p>
      <w:pPr>
        <w:spacing w:after="0"/>
        <w:ind w:left="0"/>
        <w:jc w:val="both"/>
      </w:pPr>
      <w:r>
        <w:rPr>
          <w:rFonts w:ascii="Times New Roman"/>
          <w:b w:val="false"/>
          <w:i w:val="false"/>
          <w:color w:val="000000"/>
          <w:sz w:val="28"/>
        </w:rPr>
        <w:t>
      318. В Казахстане инвалиды наравне с другими гражданами имеют равный доступ к вспомогательным репродуктивным технологиям. Кодексом о здоровье народа и системе здравоохранения установлено, что женщина и мужчина, как состоящие, так и не состоящие в браке, имеют право на применение вспомогательных репродуктивных методов и технологий при наличии обоюдного информированного добровольного письменного согласия на медицинское вмешательство. Одинокая женщина также имеет право на применение вспомогательных репродуктивных методов и технологий при наличии ее информированного добровольного письменного согласия на медицинское вмешательство. Активно внедряются различные методы и новшества вспомогательных репродуктивных технологий по сохранению фертильности.</w:t>
      </w:r>
    </w:p>
    <w:bookmarkEnd w:id="374"/>
    <w:bookmarkStart w:name="z466" w:id="375"/>
    <w:p>
      <w:pPr>
        <w:spacing w:after="0"/>
        <w:ind w:left="0"/>
        <w:jc w:val="both"/>
      </w:pPr>
      <w:r>
        <w:rPr>
          <w:rFonts w:ascii="Times New Roman"/>
          <w:b w:val="false"/>
          <w:i w:val="false"/>
          <w:color w:val="000000"/>
          <w:sz w:val="28"/>
        </w:rPr>
        <w:t xml:space="preserve">
      319. В соответствии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браке (супружестве) и семье"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 (</w:t>
      </w:r>
      <w:r>
        <w:rPr>
          <w:rFonts w:ascii="Times New Roman"/>
          <w:b w:val="false"/>
          <w:i w:val="false"/>
          <w:color w:val="000000"/>
          <w:sz w:val="28"/>
        </w:rPr>
        <w:t>пункт 1</w:t>
      </w:r>
      <w:r>
        <w:rPr>
          <w:rFonts w:ascii="Times New Roman"/>
          <w:b w:val="false"/>
          <w:i w:val="false"/>
          <w:color w:val="000000"/>
          <w:sz w:val="28"/>
        </w:rPr>
        <w:t xml:space="preserve"> статьи 73 Кодекса).</w:t>
      </w:r>
    </w:p>
    <w:bookmarkEnd w:id="375"/>
    <w:bookmarkStart w:name="z467" w:id="376"/>
    <w:p>
      <w:pPr>
        <w:spacing w:after="0"/>
        <w:ind w:left="0"/>
        <w:jc w:val="both"/>
      </w:pPr>
      <w:r>
        <w:rPr>
          <w:rFonts w:ascii="Times New Roman"/>
          <w:b w:val="false"/>
          <w:i w:val="false"/>
          <w:color w:val="000000"/>
          <w:sz w:val="28"/>
        </w:rPr>
        <w:t>
      320. К мерам, принятым в Казахстане для обеспечения того, чтобы ни один ребенок не был разлучен с родителями по причине инвалидности либо самого ребенка, либо одного или обоих родителей следует отнести законодательное закрепление права ребенка жить и воспитываться в семье, общаться с родителями и другими родственниками и выражать свое мнение (</w:t>
      </w:r>
      <w:r>
        <w:rPr>
          <w:rFonts w:ascii="Times New Roman"/>
          <w:b w:val="false"/>
          <w:i w:val="false"/>
          <w:color w:val="000000"/>
          <w:sz w:val="28"/>
        </w:rPr>
        <w:t>глава 10</w:t>
      </w:r>
      <w:r>
        <w:rPr>
          <w:rFonts w:ascii="Times New Roman"/>
          <w:b w:val="false"/>
          <w:i w:val="false"/>
          <w:color w:val="000000"/>
          <w:sz w:val="28"/>
        </w:rPr>
        <w:t xml:space="preserve"> Кодекса Республики Казахстан "О браке (супружестве) и семье").</w:t>
      </w:r>
    </w:p>
    <w:bookmarkEnd w:id="376"/>
    <w:bookmarkStart w:name="z468" w:id="377"/>
    <w:p>
      <w:pPr>
        <w:spacing w:after="0"/>
        <w:ind w:left="0"/>
        <w:jc w:val="both"/>
      </w:pPr>
      <w:r>
        <w:rPr>
          <w:rFonts w:ascii="Times New Roman"/>
          <w:b w:val="false"/>
          <w:i w:val="false"/>
          <w:color w:val="000000"/>
          <w:sz w:val="28"/>
        </w:rPr>
        <w:t>
      321. Если обратное не оговорено законом, ребенок имеет право знать о своем происхождении, биологических родителях и поддерживать связь с семьей - если последняя дала свое согласие на это - даже если в отношении него перестали действовать родительские права. У ребенка есть право поддерживать связь с обоими родителями, даже если родители живут в других государствах.</w:t>
      </w:r>
    </w:p>
    <w:bookmarkEnd w:id="377"/>
    <w:bookmarkStart w:name="z469" w:id="378"/>
    <w:p>
      <w:pPr>
        <w:spacing w:after="0"/>
        <w:ind w:left="0"/>
        <w:jc w:val="both"/>
      </w:pPr>
      <w:r>
        <w:rPr>
          <w:rFonts w:ascii="Times New Roman"/>
          <w:b w:val="false"/>
          <w:i w:val="false"/>
          <w:color w:val="000000"/>
          <w:sz w:val="28"/>
        </w:rPr>
        <w:t>
      322. Законодательно закреплены формы воспитания детей, оставшихся без попечения родителей - усыновление/удочерение, передача под опеку или попечительство, в приемную либо патронатную семью, а при отсутствии такой возможности, на период до устройства на воспитание - в семью, передаются в организации для детей-сирот и детей, оставшихся без попечения родителей (</w:t>
      </w:r>
      <w:r>
        <w:rPr>
          <w:rFonts w:ascii="Times New Roman"/>
          <w:b w:val="false"/>
          <w:i w:val="false"/>
          <w:color w:val="000000"/>
          <w:sz w:val="28"/>
        </w:rPr>
        <w:t>статья 116</w:t>
      </w:r>
      <w:r>
        <w:rPr>
          <w:rFonts w:ascii="Times New Roman"/>
          <w:b w:val="false"/>
          <w:i w:val="false"/>
          <w:color w:val="000000"/>
          <w:sz w:val="28"/>
        </w:rPr>
        <w:t xml:space="preserve"> Кодекса Республики Казахстан "О браке (супружестве) и семье")".</w:t>
      </w:r>
    </w:p>
    <w:bookmarkEnd w:id="378"/>
    <w:bookmarkStart w:name="z470" w:id="379"/>
    <w:p>
      <w:pPr>
        <w:spacing w:after="0"/>
        <w:ind w:left="0"/>
        <w:jc w:val="both"/>
      </w:pPr>
      <w:r>
        <w:rPr>
          <w:rFonts w:ascii="Times New Roman"/>
          <w:b w:val="false"/>
          <w:i w:val="false"/>
          <w:color w:val="000000"/>
          <w:sz w:val="28"/>
        </w:rPr>
        <w:t>
      323. В целях дальнейшего повышения роли семьи в процессе социальной интеграции инвалидов государство развивает формы оказания помощи таким семьям и их взаимодействия с социальными службами, совершенствует систему подготовки приемных родителей и опекунов, стимулирует создание патронатных и замещающих семей.</w:t>
      </w:r>
    </w:p>
    <w:bookmarkEnd w:id="379"/>
    <w:p>
      <w:pPr>
        <w:spacing w:after="0"/>
        <w:ind w:left="0"/>
        <w:jc w:val="both"/>
      </w:pPr>
      <w:r>
        <w:rPr>
          <w:rFonts w:ascii="Times New Roman"/>
          <w:b/>
          <w:i w:val="false"/>
          <w:color w:val="000000"/>
          <w:sz w:val="28"/>
        </w:rPr>
        <w:t>Статья 24 Конвенции. Образование</w:t>
      </w:r>
    </w:p>
    <w:bookmarkStart w:name="z472" w:id="380"/>
    <w:p>
      <w:pPr>
        <w:spacing w:after="0"/>
        <w:ind w:left="0"/>
        <w:jc w:val="both"/>
      </w:pPr>
      <w:r>
        <w:rPr>
          <w:rFonts w:ascii="Times New Roman"/>
          <w:b w:val="false"/>
          <w:i w:val="false"/>
          <w:color w:val="000000"/>
          <w:sz w:val="28"/>
        </w:rPr>
        <w:t xml:space="preserve">
      324. В Казахстане признается право инвалидов наравне с другими лицами на образование на основе равенства возможностей, без дискриминации, на всех уровнях и на протяжении всей жизни. </w:t>
      </w:r>
    </w:p>
    <w:bookmarkEnd w:id="380"/>
    <w:bookmarkStart w:name="z473" w:id="381"/>
    <w:p>
      <w:pPr>
        <w:spacing w:after="0"/>
        <w:ind w:left="0"/>
        <w:jc w:val="both"/>
      </w:pPr>
      <w:r>
        <w:rPr>
          <w:rFonts w:ascii="Times New Roman"/>
          <w:b w:val="false"/>
          <w:i w:val="false"/>
          <w:color w:val="000000"/>
          <w:sz w:val="28"/>
        </w:rPr>
        <w:t xml:space="preserve">
      325.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гражданам гарантируется бесплатное среднее образование в государственных учебных заведениях. Гражданин имеет право на получение на конкурсной основе бесплатного высшего образования в государственном высшем учебном заведении (</w:t>
      </w:r>
      <w:r>
        <w:rPr>
          <w:rFonts w:ascii="Times New Roman"/>
          <w:b w:val="false"/>
          <w:i w:val="false"/>
          <w:color w:val="000000"/>
          <w:sz w:val="28"/>
        </w:rPr>
        <w:t>статья 30</w:t>
      </w:r>
      <w:r>
        <w:rPr>
          <w:rFonts w:ascii="Times New Roman"/>
          <w:b w:val="false"/>
          <w:i w:val="false"/>
          <w:color w:val="000000"/>
          <w:sz w:val="28"/>
        </w:rPr>
        <w:t xml:space="preserve">). Предусматриваются государственная поддержка различных форм образования и самообразования, установление государственных образовательных стандартов, в том числе определяющих условия и порядок его получения инвалидами. </w:t>
      </w:r>
    </w:p>
    <w:bookmarkEnd w:id="381"/>
    <w:bookmarkStart w:name="z474" w:id="382"/>
    <w:p>
      <w:pPr>
        <w:spacing w:after="0"/>
        <w:ind w:left="0"/>
        <w:jc w:val="both"/>
      </w:pPr>
      <w:r>
        <w:rPr>
          <w:rFonts w:ascii="Times New Roman"/>
          <w:b w:val="false"/>
          <w:i w:val="false"/>
          <w:color w:val="000000"/>
          <w:sz w:val="28"/>
        </w:rPr>
        <w:t>
      326. Государство полностью или частично компенсирует расходы на содержание детей с ограниченными возможностями в развитии, инвалидов и инвалидов с детства в период получения ими образования (</w:t>
      </w:r>
      <w:r>
        <w:rPr>
          <w:rFonts w:ascii="Times New Roman"/>
          <w:b w:val="false"/>
          <w:i w:val="false"/>
          <w:color w:val="000000"/>
          <w:sz w:val="28"/>
        </w:rPr>
        <w:t>пункт 4</w:t>
      </w:r>
      <w:r>
        <w:rPr>
          <w:rFonts w:ascii="Times New Roman"/>
          <w:b w:val="false"/>
          <w:i w:val="false"/>
          <w:color w:val="000000"/>
          <w:sz w:val="28"/>
        </w:rPr>
        <w:t xml:space="preserve"> статья 8 Закона Республики Казахстан об образовании). </w:t>
      </w:r>
    </w:p>
    <w:bookmarkEnd w:id="382"/>
    <w:bookmarkStart w:name="z475" w:id="383"/>
    <w:p>
      <w:pPr>
        <w:spacing w:after="0"/>
        <w:ind w:left="0"/>
        <w:jc w:val="both"/>
      </w:pPr>
      <w:r>
        <w:rPr>
          <w:rFonts w:ascii="Times New Roman"/>
          <w:b w:val="false"/>
          <w:i w:val="false"/>
          <w:color w:val="000000"/>
          <w:sz w:val="28"/>
        </w:rPr>
        <w:t>
      327. Инвалиды по зрению и слуху имеют право на получение повышенной государственной стипендии, размер которой определяется Правительством Республики Казахстан (</w:t>
      </w:r>
      <w:r>
        <w:rPr>
          <w:rFonts w:ascii="Times New Roman"/>
          <w:b w:val="false"/>
          <w:i w:val="false"/>
          <w:color w:val="000000"/>
          <w:sz w:val="28"/>
        </w:rPr>
        <w:t>пункт 7</w:t>
      </w:r>
      <w:r>
        <w:rPr>
          <w:rFonts w:ascii="Times New Roman"/>
          <w:b w:val="false"/>
          <w:i w:val="false"/>
          <w:color w:val="000000"/>
          <w:sz w:val="28"/>
        </w:rPr>
        <w:t xml:space="preserve"> статьи 47 Закона Республики Казахстан об образовании).</w:t>
      </w:r>
    </w:p>
    <w:bookmarkEnd w:id="383"/>
    <w:bookmarkStart w:name="z476" w:id="384"/>
    <w:p>
      <w:pPr>
        <w:spacing w:after="0"/>
        <w:ind w:left="0"/>
        <w:jc w:val="both"/>
      </w:pPr>
      <w:r>
        <w:rPr>
          <w:rFonts w:ascii="Times New Roman"/>
          <w:b w:val="false"/>
          <w:i w:val="false"/>
          <w:color w:val="000000"/>
          <w:sz w:val="28"/>
        </w:rPr>
        <w:t xml:space="preserve">
      328. При поступлении на учебу в организации образования, реализующие образовательные программы технического и профессионального, послесреднего и высшего образования, предусматривается квота приема в один процент для инвалидов первой, второй групп, инвалидов с детства, детей-инвалидов (подпункт 1) </w:t>
      </w:r>
      <w:r>
        <w:rPr>
          <w:rFonts w:ascii="Times New Roman"/>
          <w:b w:val="false"/>
          <w:i w:val="false"/>
          <w:color w:val="000000"/>
          <w:sz w:val="28"/>
        </w:rPr>
        <w:t>пункта 8</w:t>
      </w:r>
      <w:r>
        <w:rPr>
          <w:rFonts w:ascii="Times New Roman"/>
          <w:b w:val="false"/>
          <w:i w:val="false"/>
          <w:color w:val="000000"/>
          <w:sz w:val="28"/>
        </w:rPr>
        <w:t xml:space="preserve"> статьи 26 Закона Республики Казахстан об образовании).</w:t>
      </w:r>
    </w:p>
    <w:bookmarkEnd w:id="384"/>
    <w:bookmarkStart w:name="z477" w:id="385"/>
    <w:p>
      <w:pPr>
        <w:spacing w:after="0"/>
        <w:ind w:left="0"/>
        <w:jc w:val="both"/>
      </w:pPr>
      <w:r>
        <w:rPr>
          <w:rFonts w:ascii="Times New Roman"/>
          <w:b w:val="false"/>
          <w:i w:val="false"/>
          <w:color w:val="000000"/>
          <w:sz w:val="28"/>
        </w:rPr>
        <w:t>
      329. После ратификации Конвенции Закон Республики Казахстан об образовании дополнен нормами: об уважительном отношением к правам инвалидов и на всех уровнях системы образования (</w:t>
      </w:r>
      <w:r>
        <w:rPr>
          <w:rFonts w:ascii="Times New Roman"/>
          <w:b w:val="false"/>
          <w:i w:val="false"/>
          <w:color w:val="000000"/>
          <w:sz w:val="28"/>
        </w:rPr>
        <w:t>пункт 4</w:t>
      </w:r>
      <w:r>
        <w:rPr>
          <w:rFonts w:ascii="Times New Roman"/>
          <w:b w:val="false"/>
          <w:i w:val="false"/>
          <w:color w:val="000000"/>
          <w:sz w:val="28"/>
        </w:rPr>
        <w:t xml:space="preserve"> статьи 28); о праве воспитанников и обучающихся на бесплатное пользование информационными ресурсами в организациях образования, в том числе в доступной форме для инвалидов, детей с ограниченными возможностями, обеспечение учебниками, учебно-методическими комплексами и учебно-методическими пособиями, в том числе изготовленными для инвалидов, детей с ограниченными возможностями (подпункт 7) </w:t>
      </w:r>
      <w:r>
        <w:rPr>
          <w:rFonts w:ascii="Times New Roman"/>
          <w:b w:val="false"/>
          <w:i w:val="false"/>
          <w:color w:val="000000"/>
          <w:sz w:val="28"/>
        </w:rPr>
        <w:t>пункта 3</w:t>
      </w:r>
      <w:r>
        <w:rPr>
          <w:rFonts w:ascii="Times New Roman"/>
          <w:b w:val="false"/>
          <w:i w:val="false"/>
          <w:color w:val="000000"/>
          <w:sz w:val="28"/>
        </w:rPr>
        <w:t xml:space="preserve"> статьи 47); о праве на первоочередное распределение на работу в государственные организации образования и государственные медицинские организации лиц, у которых один или оба родителя являются инвалидами (</w:t>
      </w:r>
      <w:r>
        <w:rPr>
          <w:rFonts w:ascii="Times New Roman"/>
          <w:b w:val="false"/>
          <w:i w:val="false"/>
          <w:color w:val="000000"/>
          <w:sz w:val="28"/>
        </w:rPr>
        <w:t>пункт 17-1</w:t>
      </w:r>
      <w:r>
        <w:rPr>
          <w:rFonts w:ascii="Times New Roman"/>
          <w:b w:val="false"/>
          <w:i w:val="false"/>
          <w:color w:val="000000"/>
          <w:sz w:val="28"/>
        </w:rPr>
        <w:t xml:space="preserve"> статьи 47).</w:t>
      </w:r>
    </w:p>
    <w:bookmarkEnd w:id="385"/>
    <w:bookmarkStart w:name="z478" w:id="386"/>
    <w:p>
      <w:pPr>
        <w:spacing w:after="0"/>
        <w:ind w:left="0"/>
        <w:jc w:val="both"/>
      </w:pPr>
      <w:r>
        <w:rPr>
          <w:rFonts w:ascii="Times New Roman"/>
          <w:b w:val="false"/>
          <w:i w:val="false"/>
          <w:color w:val="000000"/>
          <w:sz w:val="28"/>
        </w:rPr>
        <w:t xml:space="preserve">
      330. Законодательство страны содержит понятия "ребенок-инвалид" и "ребенок с ограниченными возможностями". </w:t>
      </w:r>
    </w:p>
    <w:bookmarkEnd w:id="386"/>
    <w:bookmarkStart w:name="z479" w:id="387"/>
    <w:p>
      <w:pPr>
        <w:spacing w:after="0"/>
        <w:ind w:left="0"/>
        <w:jc w:val="both"/>
      </w:pPr>
      <w:r>
        <w:rPr>
          <w:rFonts w:ascii="Times New Roman"/>
          <w:b w:val="false"/>
          <w:i w:val="false"/>
          <w:color w:val="000000"/>
          <w:sz w:val="28"/>
        </w:rPr>
        <w:t xml:space="preserve">
      331. Общее количество детей с ограниченными возможностями в развитии составляет 144 783 ребенка, из них 96 555 школьного и 48 228 дошкольного возраста. Инвалидность установлена 79 662 детям. </w:t>
      </w:r>
    </w:p>
    <w:bookmarkEnd w:id="387"/>
    <w:bookmarkStart w:name="z480" w:id="388"/>
    <w:p>
      <w:pPr>
        <w:spacing w:after="0"/>
        <w:ind w:left="0"/>
        <w:jc w:val="both"/>
      </w:pPr>
      <w:r>
        <w:rPr>
          <w:rFonts w:ascii="Times New Roman"/>
          <w:b w:val="false"/>
          <w:i w:val="false"/>
          <w:color w:val="000000"/>
          <w:sz w:val="28"/>
        </w:rPr>
        <w:t xml:space="preserve">
      332.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 предусмотрено право на выбор организаций образования и формы получения образования в соответствии с условиями приема. В этой связи родители детей</w:t>
      </w:r>
      <w:r>
        <w:rPr>
          <w:rFonts w:ascii="Times New Roman"/>
          <w:b/>
          <w:i w:val="false"/>
          <w:color w:val="000000"/>
          <w:sz w:val="28"/>
        </w:rPr>
        <w:t>-</w:t>
      </w:r>
      <w:r>
        <w:rPr>
          <w:rFonts w:ascii="Times New Roman"/>
          <w:b w:val="false"/>
          <w:i w:val="false"/>
          <w:color w:val="000000"/>
          <w:sz w:val="28"/>
        </w:rPr>
        <w:t xml:space="preserve">инвалидов вправе выбирать место обучения ребенка - в обычной или специальной организации образования - с учетом рекомендаций специалистов. </w:t>
      </w:r>
    </w:p>
    <w:bookmarkEnd w:id="388"/>
    <w:bookmarkStart w:name="z481" w:id="389"/>
    <w:p>
      <w:pPr>
        <w:spacing w:after="0"/>
        <w:ind w:left="0"/>
        <w:jc w:val="both"/>
      </w:pPr>
      <w:r>
        <w:rPr>
          <w:rFonts w:ascii="Times New Roman"/>
          <w:b w:val="false"/>
          <w:i w:val="false"/>
          <w:color w:val="000000"/>
          <w:sz w:val="28"/>
        </w:rPr>
        <w:t xml:space="preserve">
      333. В Казахстане функционирует сеть специальных организаций образования: </w:t>
      </w:r>
    </w:p>
    <w:bookmarkEnd w:id="389"/>
    <w:bookmarkStart w:name="z482" w:id="390"/>
    <w:p>
      <w:pPr>
        <w:spacing w:after="0"/>
        <w:ind w:left="0"/>
        <w:jc w:val="both"/>
      </w:pPr>
      <w:r>
        <w:rPr>
          <w:rFonts w:ascii="Times New Roman"/>
          <w:b w:val="false"/>
          <w:i w:val="false"/>
          <w:color w:val="000000"/>
          <w:sz w:val="28"/>
        </w:rPr>
        <w:t>
      - 42 специальных детских сада, в которых воспитываются и обучаются 5 160 детей с нарушениями речи, интеллекта, опорно-двигательного аппарата, психического развития, слуха и зрения и 193 специальных группы в общих дошкольных организациях с контингентом 8 754 ребенка;</w:t>
      </w:r>
    </w:p>
    <w:bookmarkEnd w:id="390"/>
    <w:bookmarkStart w:name="z483" w:id="391"/>
    <w:p>
      <w:pPr>
        <w:spacing w:after="0"/>
        <w:ind w:left="0"/>
        <w:jc w:val="both"/>
      </w:pPr>
      <w:r>
        <w:rPr>
          <w:rFonts w:ascii="Times New Roman"/>
          <w:b w:val="false"/>
          <w:i w:val="false"/>
          <w:color w:val="000000"/>
          <w:sz w:val="28"/>
        </w:rPr>
        <w:t>
      - 97 школ, где получают среднее образование 14 275 детей с ограниченными возможностями, в том числе имеющих инвалидность;</w:t>
      </w:r>
    </w:p>
    <w:bookmarkEnd w:id="391"/>
    <w:bookmarkStart w:name="z484" w:id="392"/>
    <w:p>
      <w:pPr>
        <w:spacing w:after="0"/>
        <w:ind w:left="0"/>
        <w:jc w:val="both"/>
      </w:pPr>
      <w:r>
        <w:rPr>
          <w:rFonts w:ascii="Times New Roman"/>
          <w:b w:val="false"/>
          <w:i w:val="false"/>
          <w:color w:val="000000"/>
          <w:sz w:val="28"/>
        </w:rPr>
        <w:t xml:space="preserve">
      - 58 психолого-медико-педагогические консультаций (ПМПК) и 149 кабинетов психолого-педагогической коррекции, в которых свыше 144 тысяч детей с ограниченными возможностями получают психолого-педагогические коррекционные услуги. </w:t>
      </w:r>
    </w:p>
    <w:bookmarkEnd w:id="392"/>
    <w:bookmarkStart w:name="z485" w:id="393"/>
    <w:p>
      <w:pPr>
        <w:spacing w:after="0"/>
        <w:ind w:left="0"/>
        <w:jc w:val="both"/>
      </w:pPr>
      <w:r>
        <w:rPr>
          <w:rFonts w:ascii="Times New Roman"/>
          <w:b w:val="false"/>
          <w:i w:val="false"/>
          <w:color w:val="000000"/>
          <w:sz w:val="28"/>
        </w:rPr>
        <w:t>
      334. В стране последовательно внедряется инклюзивное образование, определение и механизм которого Казахстан в числе первых из стран СНГ законодательно утвердил, внеся изменения в Закон Республики Казахстан "Об образовании" (</w:t>
      </w:r>
      <w:r>
        <w:rPr>
          <w:rFonts w:ascii="Times New Roman"/>
          <w:b w:val="false"/>
          <w:i w:val="false"/>
          <w:color w:val="000000"/>
          <w:sz w:val="28"/>
        </w:rPr>
        <w:t>пункт 21-4</w:t>
      </w:r>
      <w:r>
        <w:rPr>
          <w:rFonts w:ascii="Times New Roman"/>
          <w:b w:val="false"/>
          <w:i w:val="false"/>
          <w:color w:val="000000"/>
          <w:sz w:val="28"/>
        </w:rPr>
        <w:t xml:space="preserve"> статьи 1, </w:t>
      </w:r>
      <w:r>
        <w:rPr>
          <w:rFonts w:ascii="Times New Roman"/>
          <w:b w:val="false"/>
          <w:i w:val="false"/>
          <w:color w:val="000000"/>
          <w:sz w:val="28"/>
        </w:rPr>
        <w:t>пункт 6</w:t>
      </w:r>
      <w:r>
        <w:rPr>
          <w:rFonts w:ascii="Times New Roman"/>
          <w:b w:val="false"/>
          <w:i w:val="false"/>
          <w:color w:val="000000"/>
          <w:sz w:val="28"/>
        </w:rPr>
        <w:t xml:space="preserve"> статьи 8, </w:t>
      </w:r>
      <w:r>
        <w:rPr>
          <w:rFonts w:ascii="Times New Roman"/>
          <w:b w:val="false"/>
          <w:i w:val="false"/>
          <w:color w:val="000000"/>
          <w:sz w:val="28"/>
        </w:rPr>
        <w:t>пункт 3</w:t>
      </w:r>
      <w:r>
        <w:rPr>
          <w:rFonts w:ascii="Times New Roman"/>
          <w:b w:val="false"/>
          <w:i w:val="false"/>
          <w:color w:val="000000"/>
          <w:sz w:val="28"/>
        </w:rPr>
        <w:t xml:space="preserve"> статьи 56).</w:t>
      </w:r>
    </w:p>
    <w:bookmarkEnd w:id="393"/>
    <w:bookmarkStart w:name="z486" w:id="394"/>
    <w:p>
      <w:pPr>
        <w:spacing w:after="0"/>
        <w:ind w:left="0"/>
        <w:jc w:val="both"/>
      </w:pPr>
      <w:r>
        <w:rPr>
          <w:rFonts w:ascii="Times New Roman"/>
          <w:b w:val="false"/>
          <w:i w:val="false"/>
          <w:color w:val="000000"/>
          <w:sz w:val="28"/>
        </w:rPr>
        <w:t>
      335. МОН утверждены Концептуальные подходы к развитию инклюзивного образования в Республике Казахстан и Комплекс мер по дальнейшему развитию системы инклюзивного образования на 2015 - 2020 годы. Индикаторы развития инклюзивного образования включены в государственную программу развития образования на 2011 - 2020 годы (</w:t>
      </w:r>
      <w:r>
        <w:rPr>
          <w:rFonts w:ascii="Times New Roman"/>
          <w:b w:val="false"/>
          <w:i w:val="false"/>
          <w:color w:val="000000"/>
          <w:sz w:val="28"/>
        </w:rPr>
        <w:t>приложение 2</w:t>
      </w:r>
      <w:r>
        <w:rPr>
          <w:rFonts w:ascii="Times New Roman"/>
          <w:b w:val="false"/>
          <w:i w:val="false"/>
          <w:color w:val="000000"/>
          <w:sz w:val="28"/>
        </w:rPr>
        <w:t xml:space="preserve">). </w:t>
      </w:r>
    </w:p>
    <w:bookmarkEnd w:id="394"/>
    <w:bookmarkStart w:name="z487" w:id="395"/>
    <w:p>
      <w:pPr>
        <w:spacing w:after="0"/>
        <w:ind w:left="0"/>
        <w:jc w:val="both"/>
      </w:pPr>
      <w:r>
        <w:rPr>
          <w:rFonts w:ascii="Times New Roman"/>
          <w:b w:val="false"/>
          <w:i w:val="false"/>
          <w:color w:val="000000"/>
          <w:sz w:val="28"/>
        </w:rPr>
        <w:t xml:space="preserve">
      336. На сегодняшний день в 3 289 общеобразовательных школах созданы условия для инклюзивного обучения детей. </w:t>
      </w:r>
    </w:p>
    <w:bookmarkEnd w:id="395"/>
    <w:bookmarkStart w:name="z488" w:id="396"/>
    <w:p>
      <w:pPr>
        <w:spacing w:after="0"/>
        <w:ind w:left="0"/>
        <w:jc w:val="both"/>
      </w:pPr>
      <w:r>
        <w:rPr>
          <w:rFonts w:ascii="Times New Roman"/>
          <w:b w:val="false"/>
          <w:i w:val="false"/>
          <w:color w:val="000000"/>
          <w:sz w:val="28"/>
        </w:rPr>
        <w:t xml:space="preserve">
      337. Численность и доля детей с особыми образовательными потребностями, включенных в систему инклюзивного образования, указаны в </w:t>
      </w:r>
      <w:r>
        <w:rPr>
          <w:rFonts w:ascii="Times New Roman"/>
          <w:b w:val="false"/>
          <w:i w:val="false"/>
          <w:color w:val="000000"/>
          <w:sz w:val="28"/>
        </w:rPr>
        <w:t>приложении 6</w:t>
      </w:r>
      <w:r>
        <w:rPr>
          <w:rFonts w:ascii="Times New Roman"/>
          <w:b w:val="false"/>
          <w:i w:val="false"/>
          <w:color w:val="000000"/>
          <w:sz w:val="28"/>
        </w:rPr>
        <w:t xml:space="preserve">. </w:t>
      </w:r>
    </w:p>
    <w:bookmarkEnd w:id="396"/>
    <w:bookmarkStart w:name="z489" w:id="397"/>
    <w:p>
      <w:pPr>
        <w:spacing w:after="0"/>
        <w:ind w:left="0"/>
        <w:jc w:val="both"/>
      </w:pPr>
      <w:r>
        <w:rPr>
          <w:rFonts w:ascii="Times New Roman"/>
          <w:b w:val="false"/>
          <w:i w:val="false"/>
          <w:color w:val="000000"/>
          <w:sz w:val="28"/>
        </w:rPr>
        <w:t>
      338. В специальных организациях образования работают более 6 тыс. педагогов, из них 32 % - с дефектологическим образованием. Высшее педагогическое образование имеют 58 %. Курсы переподготовки по дефектологии прошли 25 % педагогов от общего числа.</w:t>
      </w:r>
    </w:p>
    <w:bookmarkEnd w:id="397"/>
    <w:bookmarkStart w:name="z490" w:id="398"/>
    <w:p>
      <w:pPr>
        <w:spacing w:after="0"/>
        <w:ind w:left="0"/>
        <w:jc w:val="both"/>
      </w:pPr>
      <w:r>
        <w:rPr>
          <w:rFonts w:ascii="Times New Roman"/>
          <w:b w:val="false"/>
          <w:i w:val="false"/>
          <w:color w:val="000000"/>
          <w:sz w:val="28"/>
        </w:rPr>
        <w:t>
      339. Вместе с тем одной проблем в реализации инклюзивного образования остается вопрос психолого-педагогического сопровождения детей с ограниченными возможностями в организациях образования. Подготовка специалистов-дефектологов в Республике Казахстан осуществляется в 17 высших учебных заведениях (ВУЗ). Ежегодно на данную специальность выделяется до 250 государственных грантов. С 2015 - 2016 учебного года в учебные планы всех педагогических специальностей в казахстанских ВУЗах включена обязательная учебная дисциплина "Инклюзивное образование".</w:t>
      </w:r>
    </w:p>
    <w:bookmarkEnd w:id="398"/>
    <w:bookmarkStart w:name="z491" w:id="399"/>
    <w:p>
      <w:pPr>
        <w:spacing w:after="0"/>
        <w:ind w:left="0"/>
        <w:jc w:val="both"/>
      </w:pPr>
      <w:r>
        <w:rPr>
          <w:rFonts w:ascii="Times New Roman"/>
          <w:b w:val="false"/>
          <w:i w:val="false"/>
          <w:color w:val="000000"/>
          <w:sz w:val="28"/>
        </w:rPr>
        <w:t>
      340. В рамках внедрения инклюзивного образования в типовые штаты работников государственных организаций образования включена должность педагога-ассистента.</w:t>
      </w:r>
    </w:p>
    <w:bookmarkEnd w:id="399"/>
    <w:bookmarkStart w:name="z492" w:id="400"/>
    <w:p>
      <w:pPr>
        <w:spacing w:after="0"/>
        <w:ind w:left="0"/>
        <w:jc w:val="both"/>
      </w:pPr>
      <w:r>
        <w:rPr>
          <w:rFonts w:ascii="Times New Roman"/>
          <w:b w:val="false"/>
          <w:i w:val="false"/>
          <w:color w:val="000000"/>
          <w:sz w:val="28"/>
        </w:rPr>
        <w:t xml:space="preserve">
      341. В республике все 97 специальных организаций образования для детей с ограниченными возможностями подключены к интернету. Обеспеченность мультимедийными средствами обучения в среднем составляет - 85 % (в 12 областях - 100 %, Актюбинской - 85 %, ВКО - 35 %, Карагандинской - 80 %, Южно-Казахстанской - 17 %). Интерактивными досками и вспомогательными средствами оснащены 95% организаций образования. </w:t>
      </w:r>
    </w:p>
    <w:bookmarkEnd w:id="400"/>
    <w:bookmarkStart w:name="z493" w:id="401"/>
    <w:p>
      <w:pPr>
        <w:spacing w:after="0"/>
        <w:ind w:left="0"/>
        <w:jc w:val="both"/>
      </w:pPr>
      <w:r>
        <w:rPr>
          <w:rFonts w:ascii="Times New Roman"/>
          <w:b w:val="false"/>
          <w:i w:val="false"/>
          <w:color w:val="000000"/>
          <w:sz w:val="28"/>
        </w:rPr>
        <w:t xml:space="preserve">
      342.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развития образования и науки Республики Казахстан на 2016-2019 годы впервые выделены средства на разработку учебников, напечатанных шрифтом Брайля (для незрячих) и укрупненным шрифтом (для слабовидящих). </w:t>
      </w:r>
    </w:p>
    <w:bookmarkEnd w:id="401"/>
    <w:bookmarkStart w:name="z494" w:id="402"/>
    <w:p>
      <w:pPr>
        <w:spacing w:after="0"/>
        <w:ind w:left="0"/>
        <w:jc w:val="both"/>
      </w:pPr>
      <w:r>
        <w:rPr>
          <w:rFonts w:ascii="Times New Roman"/>
          <w:b w:val="false"/>
          <w:i w:val="false"/>
          <w:color w:val="000000"/>
          <w:sz w:val="28"/>
        </w:rPr>
        <w:t xml:space="preserve">
      343. Для использования системы электронного обучения в учебном процессе создан портал видео-уроков с сурдопереводом (http://mediakurs.kz), где размещено 112 видеоуроков, из них 80 познавательных, 20 учебно-познавательных, 12 анимационных фильмов. </w:t>
      </w:r>
    </w:p>
    <w:bookmarkEnd w:id="402"/>
    <w:bookmarkStart w:name="z495" w:id="403"/>
    <w:p>
      <w:pPr>
        <w:spacing w:after="0"/>
        <w:ind w:left="0"/>
        <w:jc w:val="both"/>
      </w:pPr>
      <w:r>
        <w:rPr>
          <w:rFonts w:ascii="Times New Roman"/>
          <w:b w:val="false"/>
          <w:i w:val="false"/>
          <w:color w:val="000000"/>
          <w:sz w:val="28"/>
        </w:rPr>
        <w:t xml:space="preserve">
      344. В системе технического и профессионального образования в 163 колледжах (всего колледжей 817) созданы условия для обучения свыше 2 тысяч детей с инвалидностью. </w:t>
      </w:r>
    </w:p>
    <w:bookmarkEnd w:id="403"/>
    <w:bookmarkStart w:name="z496" w:id="404"/>
    <w:p>
      <w:pPr>
        <w:spacing w:after="0"/>
        <w:ind w:left="0"/>
        <w:jc w:val="both"/>
      </w:pPr>
      <w:r>
        <w:rPr>
          <w:rFonts w:ascii="Times New Roman"/>
          <w:b w:val="false"/>
          <w:i w:val="false"/>
          <w:color w:val="000000"/>
          <w:sz w:val="28"/>
        </w:rPr>
        <w:t xml:space="preserve">
      345. На сегодня 374 студента ВУЗов имеют инвалидность, из них 46 % - женщины. </w:t>
      </w:r>
    </w:p>
    <w:bookmarkEnd w:id="404"/>
    <w:bookmarkStart w:name="z497" w:id="405"/>
    <w:p>
      <w:pPr>
        <w:spacing w:after="0"/>
        <w:ind w:left="0"/>
        <w:jc w:val="both"/>
      </w:pPr>
      <w:r>
        <w:rPr>
          <w:rFonts w:ascii="Times New Roman"/>
          <w:b w:val="false"/>
          <w:i w:val="false"/>
          <w:color w:val="000000"/>
          <w:sz w:val="28"/>
        </w:rPr>
        <w:t>
      346. В целях обеспечения доступа к образованию лиц с ограниченными физическими возможностями, в том числе детей-инвалидов, инвалидов первой и второй групп, в 42 ВУЗах страны внедрены дистанционные образовательные технологии.</w:t>
      </w:r>
    </w:p>
    <w:bookmarkEnd w:id="405"/>
    <w:bookmarkStart w:name="z498" w:id="406"/>
    <w:p>
      <w:pPr>
        <w:spacing w:after="0"/>
        <w:ind w:left="0"/>
        <w:jc w:val="both"/>
      </w:pPr>
      <w:r>
        <w:rPr>
          <w:rFonts w:ascii="Times New Roman"/>
          <w:b w:val="false"/>
          <w:i w:val="false"/>
          <w:color w:val="000000"/>
          <w:sz w:val="28"/>
        </w:rPr>
        <w:t xml:space="preserve">
      347. В системе дополнительного образования ведется системная работа по охвату детей с особыми образовательными потребностями кружковой, спортивной, творческой деятельностью. Для более 2 000 детей с ограниченными возможностями организована творческая реабилитация в организациях дополнительного образования (в Акмолинской, Алматинской, Восточно-Казахстанской, Жамбылской, Западно-Казахстанской, Северо-Казахстанской областях, в городе Астане). </w:t>
      </w:r>
    </w:p>
    <w:bookmarkEnd w:id="406"/>
    <w:p>
      <w:pPr>
        <w:spacing w:after="0"/>
        <w:ind w:left="0"/>
        <w:jc w:val="both"/>
      </w:pPr>
      <w:r>
        <w:rPr>
          <w:rFonts w:ascii="Times New Roman"/>
          <w:b/>
          <w:i w:val="false"/>
          <w:color w:val="000000"/>
          <w:sz w:val="28"/>
        </w:rPr>
        <w:t>Статья 25 Конвенции. Здоровье</w:t>
      </w:r>
    </w:p>
    <w:bookmarkStart w:name="z500" w:id="407"/>
    <w:p>
      <w:pPr>
        <w:spacing w:after="0"/>
        <w:ind w:left="0"/>
        <w:jc w:val="both"/>
      </w:pPr>
      <w:r>
        <w:rPr>
          <w:rFonts w:ascii="Times New Roman"/>
          <w:b w:val="false"/>
          <w:i w:val="false"/>
          <w:color w:val="000000"/>
          <w:sz w:val="28"/>
        </w:rPr>
        <w:t xml:space="preserve">
      348. Основные направления работы по медицинской реабилитации и охране здоровья инвалидов содержатся в </w:t>
      </w:r>
      <w:r>
        <w:rPr>
          <w:rFonts w:ascii="Times New Roman"/>
          <w:b w:val="false"/>
          <w:i w:val="false"/>
          <w:color w:val="000000"/>
          <w:sz w:val="28"/>
        </w:rPr>
        <w:t>Кодексе</w:t>
      </w:r>
      <w:r>
        <w:rPr>
          <w:rFonts w:ascii="Times New Roman"/>
          <w:b w:val="false"/>
          <w:i w:val="false"/>
          <w:color w:val="000000"/>
          <w:sz w:val="28"/>
        </w:rPr>
        <w:t xml:space="preserve"> о здоровье народа и системе здравоохранения, который после ратификации Конвенции был дополнен отдельной статьей 136-1 "Оказание медицинской помощи инвалидам". </w:t>
      </w:r>
    </w:p>
    <w:bookmarkEnd w:id="407"/>
    <w:bookmarkStart w:name="z501" w:id="408"/>
    <w:p>
      <w:pPr>
        <w:spacing w:after="0"/>
        <w:ind w:left="0"/>
        <w:jc w:val="both"/>
      </w:pPr>
      <w:r>
        <w:rPr>
          <w:rFonts w:ascii="Times New Roman"/>
          <w:b w:val="false"/>
          <w:i w:val="false"/>
          <w:color w:val="000000"/>
          <w:sz w:val="28"/>
        </w:rPr>
        <w:t>
      349. Государственная политика в области здравоохранения реализуется на принципах обеспечения равенства прав граждан на получение безопасной, эффективной и качественной медицинской помощи; обеспечения гарантированного объема бесплатной медицинской помощи; доступности медицинской помощи; социальной ориентированности здравоохранения, направленной на удовлетворение потребностей, нужд населения и улучшение качества жизни (</w:t>
      </w:r>
      <w:r>
        <w:rPr>
          <w:rFonts w:ascii="Times New Roman"/>
          <w:b w:val="false"/>
          <w:i w:val="false"/>
          <w:color w:val="000000"/>
          <w:sz w:val="28"/>
        </w:rPr>
        <w:t>статья 4</w:t>
      </w:r>
      <w:r>
        <w:rPr>
          <w:rFonts w:ascii="Times New Roman"/>
          <w:b w:val="false"/>
          <w:i w:val="false"/>
          <w:color w:val="000000"/>
          <w:sz w:val="28"/>
        </w:rPr>
        <w:t xml:space="preserve"> Кодекса).</w:t>
      </w:r>
    </w:p>
    <w:bookmarkEnd w:id="408"/>
    <w:bookmarkStart w:name="z502" w:id="409"/>
    <w:p>
      <w:pPr>
        <w:spacing w:after="0"/>
        <w:ind w:left="0"/>
        <w:jc w:val="both"/>
      </w:pPr>
      <w:r>
        <w:rPr>
          <w:rFonts w:ascii="Times New Roman"/>
          <w:b w:val="false"/>
          <w:i w:val="false"/>
          <w:color w:val="000000"/>
          <w:sz w:val="28"/>
        </w:rPr>
        <w:t xml:space="preserve">
      350. Любое медицинское вмешательство осуществляется на основании информированного добровольного согласия гражданина. Что касается лица, признанного недееспособным в порядке, установленном законодательством, то правом дачи информированного добровольного согласия в отношении него наделен его законный представитель лишь в случае, если такое лицо по своему состоянию не способно дать согласие на медицинское вмешательство. </w:t>
      </w:r>
    </w:p>
    <w:bookmarkEnd w:id="409"/>
    <w:bookmarkStart w:name="z503" w:id="410"/>
    <w:p>
      <w:pPr>
        <w:spacing w:after="0"/>
        <w:ind w:left="0"/>
        <w:jc w:val="both"/>
      </w:pPr>
      <w:r>
        <w:rPr>
          <w:rFonts w:ascii="Times New Roman"/>
          <w:b w:val="false"/>
          <w:i w:val="false"/>
          <w:color w:val="000000"/>
          <w:sz w:val="28"/>
        </w:rPr>
        <w:t xml:space="preserve">
      351. В сфере здравоохранения проводится ранняя диагностика врожденной патологии, развивается неонатальная хирургия, медицинская помощь больным с онкологическими заболеваниями, осуществляются раннее выявление и лечение туберкулеза, проводятся обследование с целью выявления ВИЧ-инфицированных и инфицированных вирусом гепатита С, вакцинация детского и взрослого населения, внедрены стационарозамещающие формы (дневные стационары) оказания медицинской помощи. </w:t>
      </w:r>
    </w:p>
    <w:bookmarkEnd w:id="410"/>
    <w:bookmarkStart w:name="z504" w:id="411"/>
    <w:p>
      <w:pPr>
        <w:spacing w:after="0"/>
        <w:ind w:left="0"/>
        <w:jc w:val="both"/>
      </w:pPr>
      <w:r>
        <w:rPr>
          <w:rFonts w:ascii="Times New Roman"/>
          <w:b w:val="false"/>
          <w:i w:val="false"/>
          <w:color w:val="000000"/>
          <w:sz w:val="28"/>
        </w:rPr>
        <w:t xml:space="preserve">
      352. В соответствии с нормой </w:t>
      </w:r>
      <w:r>
        <w:rPr>
          <w:rFonts w:ascii="Times New Roman"/>
          <w:b w:val="false"/>
          <w:i w:val="false"/>
          <w:color w:val="000000"/>
          <w:sz w:val="28"/>
        </w:rPr>
        <w:t>статьи 34</w:t>
      </w:r>
      <w:r>
        <w:rPr>
          <w:rFonts w:ascii="Times New Roman"/>
          <w:b w:val="false"/>
          <w:i w:val="false"/>
          <w:color w:val="000000"/>
          <w:sz w:val="28"/>
        </w:rPr>
        <w:t xml:space="preserve"> Кодекса о здоровье народа инвалид наравне с другими имеет право на медицинскую помощь в гарантированном объеме за счет бюджетных средств, который включает профилактические, диагностические и лечебные медицинские услуги, а также на получение платных медицинских услуг и иных услуг, в том числе в соответствии с договором добровольного медицинского страхования. </w:t>
      </w:r>
    </w:p>
    <w:bookmarkEnd w:id="411"/>
    <w:bookmarkStart w:name="z505" w:id="412"/>
    <w:p>
      <w:pPr>
        <w:spacing w:after="0"/>
        <w:ind w:left="0"/>
        <w:jc w:val="both"/>
      </w:pPr>
      <w:r>
        <w:rPr>
          <w:rFonts w:ascii="Times New Roman"/>
          <w:b w:val="false"/>
          <w:i w:val="false"/>
          <w:color w:val="000000"/>
          <w:sz w:val="28"/>
        </w:rPr>
        <w:t xml:space="preserve">
      353. В рамках гарантированного объема бесплатной медицинской помощи (ГОБМП) при наличии показаний инвалид имеет право на дорогостоящие виды диагностических исследований (полимеразная цепная реакция; иммунофенотипирование; медико-генетические исследования беременных (ультразвуковой скрининг оценка анатомии плода, инвазивные пренатальные процедуры, биохимический скрининг цитогенетическое исследование) в объеме и сроках, установленных уполномоченным органом в области здравоохранения; компьютерная томография, магниторезонансная томография; позитронно-эмиссионная томография; однофотонная эмиссионная компьютерная томография; ангиография). </w:t>
      </w:r>
    </w:p>
    <w:bookmarkEnd w:id="412"/>
    <w:bookmarkStart w:name="z506" w:id="413"/>
    <w:p>
      <w:pPr>
        <w:spacing w:after="0"/>
        <w:ind w:left="0"/>
        <w:jc w:val="both"/>
      </w:pPr>
      <w:r>
        <w:rPr>
          <w:rFonts w:ascii="Times New Roman"/>
          <w:b w:val="false"/>
          <w:i w:val="false"/>
          <w:color w:val="000000"/>
          <w:sz w:val="28"/>
        </w:rPr>
        <w:t xml:space="preserve">
      354. Лекарственное обеспечение при оказании амбулаторно-поликлинической помощи осуществляется в соответствии с утвержденным перечнем лекарственных средств и изделий медицинского назначения для бесплатного обеспечения населения в рамках ГОБМП на амбулаторном уровне с определенными заболеваниями и специализированными лечебными продуктами. Сегодня в перечень входит более 400 наименований лекарственных средств по 49 нозологиям. </w:t>
      </w:r>
    </w:p>
    <w:bookmarkEnd w:id="413"/>
    <w:bookmarkStart w:name="z507" w:id="414"/>
    <w:p>
      <w:pPr>
        <w:spacing w:after="0"/>
        <w:ind w:left="0"/>
        <w:jc w:val="both"/>
      </w:pPr>
      <w:r>
        <w:rPr>
          <w:rFonts w:ascii="Times New Roman"/>
          <w:b w:val="false"/>
          <w:i w:val="false"/>
          <w:color w:val="000000"/>
          <w:sz w:val="28"/>
        </w:rPr>
        <w:t>
      355. Бесплатные лекарственные препараты в рамках ГОБМП отпускаются по назначению врача по рецепту всем лицам, состоящим на диспансерном учете по месту жительства, в том числе инвалидам.</w:t>
      </w:r>
    </w:p>
    <w:bookmarkEnd w:id="414"/>
    <w:bookmarkStart w:name="z508" w:id="415"/>
    <w:p>
      <w:pPr>
        <w:spacing w:after="0"/>
        <w:ind w:left="0"/>
        <w:jc w:val="both"/>
      </w:pPr>
      <w:r>
        <w:rPr>
          <w:rFonts w:ascii="Times New Roman"/>
          <w:b w:val="false"/>
          <w:i w:val="false"/>
          <w:color w:val="000000"/>
          <w:sz w:val="28"/>
        </w:rPr>
        <w:t>
      356. Доступность медицинской помощи обеспечивается, в том числе путем оснащения медицинских организаций оборудованием и вспомогательными приспособлениями с учетом особых потребностей лиц с ограниченными возможностями. Реализация данного положения позволит решить актуальную (особенно для инвалидов с поражениями функции опорно-двигательного аппарата) проблему комфортного прохождения диагностических и лечебных процедур, физическая доступность которых в настоящее время для инвалидов затруднена.</w:t>
      </w:r>
    </w:p>
    <w:bookmarkEnd w:id="415"/>
    <w:bookmarkStart w:name="z509" w:id="416"/>
    <w:p>
      <w:pPr>
        <w:spacing w:after="0"/>
        <w:ind w:left="0"/>
        <w:jc w:val="both"/>
      </w:pPr>
      <w:r>
        <w:rPr>
          <w:rFonts w:ascii="Times New Roman"/>
          <w:b w:val="false"/>
          <w:i w:val="false"/>
          <w:color w:val="000000"/>
          <w:sz w:val="28"/>
        </w:rPr>
        <w:t xml:space="preserve">
      357. В целях адресного предоставления тех услуг в сфере здравоохранения, которые необходимы инвалидам непосредственно по причине инвалидности, предусмотрено, что такие меры включаются в ИПР. </w:t>
      </w:r>
    </w:p>
    <w:bookmarkEnd w:id="416"/>
    <w:bookmarkStart w:name="z510" w:id="417"/>
    <w:p>
      <w:pPr>
        <w:spacing w:after="0"/>
        <w:ind w:left="0"/>
        <w:jc w:val="both"/>
      </w:pPr>
      <w:r>
        <w:rPr>
          <w:rFonts w:ascii="Times New Roman"/>
          <w:b w:val="false"/>
          <w:i w:val="false"/>
          <w:color w:val="000000"/>
          <w:sz w:val="28"/>
        </w:rPr>
        <w:t xml:space="preserve">
      358. Медицинская реабилитация инвалидов включает: восстановительную терапию (медикаментозное, физическое, санаторно-курортное и другие методы лечения, направленные на восстановление нарушенных или утраченных функций организма и здоровья); реконструктивную хирургию; протезно-ортопедическую помощь. </w:t>
      </w:r>
    </w:p>
    <w:bookmarkEnd w:id="417"/>
    <w:bookmarkStart w:name="z511" w:id="418"/>
    <w:p>
      <w:pPr>
        <w:spacing w:after="0"/>
        <w:ind w:left="0"/>
        <w:jc w:val="both"/>
      </w:pPr>
      <w:r>
        <w:rPr>
          <w:rFonts w:ascii="Times New Roman"/>
          <w:b w:val="false"/>
          <w:i w:val="false"/>
          <w:color w:val="000000"/>
          <w:sz w:val="28"/>
        </w:rPr>
        <w:t xml:space="preserve">
      359. Восстановительное лечение и медицинская реабилитация проводятся в организациях здравоохранения, а также в санаторно-курортных организациях. В составе больничных организаций действуют реабилитационные отделения, в которых ежегодно проходят лечение около 70 тысяч человек. </w:t>
      </w:r>
    </w:p>
    <w:bookmarkEnd w:id="418"/>
    <w:bookmarkStart w:name="z512" w:id="419"/>
    <w:p>
      <w:pPr>
        <w:spacing w:after="0"/>
        <w:ind w:left="0"/>
        <w:jc w:val="both"/>
      </w:pPr>
      <w:r>
        <w:rPr>
          <w:rFonts w:ascii="Times New Roman"/>
          <w:b w:val="false"/>
          <w:i w:val="false"/>
          <w:color w:val="000000"/>
          <w:sz w:val="28"/>
        </w:rPr>
        <w:t xml:space="preserve">
      360. В системе здравоохранения для лиц, больных туберкулезом, с заболеваниями органов дыхания, пищеварения, нервной системы и ДЦП функционируют 26 санаторно-курортных организаций, которые ежегодно оказывают услуги 22 тысячам человек. </w:t>
      </w:r>
    </w:p>
    <w:bookmarkEnd w:id="419"/>
    <w:bookmarkStart w:name="z513" w:id="420"/>
    <w:p>
      <w:pPr>
        <w:spacing w:after="0"/>
        <w:ind w:left="0"/>
        <w:jc w:val="both"/>
      </w:pPr>
      <w:r>
        <w:rPr>
          <w:rFonts w:ascii="Times New Roman"/>
          <w:b w:val="false"/>
          <w:i w:val="false"/>
          <w:color w:val="000000"/>
          <w:sz w:val="28"/>
        </w:rPr>
        <w:t xml:space="preserve">
      Кроме того, ежегодно свыше 26 тысяч инвалидов на основании ИПР направляются в частные санаторно-курортные организации через местные органы социальной защиты населения. </w:t>
      </w:r>
    </w:p>
    <w:bookmarkEnd w:id="420"/>
    <w:bookmarkStart w:name="z514" w:id="421"/>
    <w:p>
      <w:pPr>
        <w:spacing w:after="0"/>
        <w:ind w:left="0"/>
        <w:jc w:val="both"/>
      </w:pPr>
      <w:r>
        <w:rPr>
          <w:rFonts w:ascii="Times New Roman"/>
          <w:b w:val="false"/>
          <w:i w:val="false"/>
          <w:color w:val="000000"/>
          <w:sz w:val="28"/>
        </w:rPr>
        <w:t>
      361. Правительством принимаются меры по развитию профилактической медицины. В стране внедрена национальная скрининговая программа, которой ежегодно охватывается около 2 млн. человек.</w:t>
      </w:r>
    </w:p>
    <w:bookmarkEnd w:id="421"/>
    <w:bookmarkStart w:name="z515" w:id="422"/>
    <w:p>
      <w:pPr>
        <w:spacing w:after="0"/>
        <w:ind w:left="0"/>
        <w:jc w:val="both"/>
      </w:pPr>
      <w:r>
        <w:rPr>
          <w:rFonts w:ascii="Times New Roman"/>
          <w:b w:val="false"/>
          <w:i w:val="false"/>
          <w:color w:val="000000"/>
          <w:sz w:val="28"/>
        </w:rPr>
        <w:t xml:space="preserve">
      362. В целях совершенствования механизмов проведения медицинских осмотров в организациях с вредными и особо опасными условиями труда в 2014 году принята Дорожная карта по совершенствованию медицинской помощи по профессиональной патологии населению Республики Казахстан на 2014 - 2016 годы, в рамках которой утверждены: </w:t>
      </w:r>
    </w:p>
    <w:bookmarkEnd w:id="422"/>
    <w:bookmarkStart w:name="z516" w:id="423"/>
    <w:p>
      <w:pPr>
        <w:spacing w:after="0"/>
        <w:ind w:left="0"/>
        <w:jc w:val="both"/>
      </w:pP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xml:space="preserve"> проведения обязательных медицинских осмотров, определяющие порядок и периодичность проведения обязательных медицинских осмотров (приказ и.о. МНЭ от 24.02.2015 г. № 128); </w:t>
      </w:r>
    </w:p>
    <w:bookmarkEnd w:id="423"/>
    <w:bookmarkStart w:name="z517" w:id="424"/>
    <w:p>
      <w:pPr>
        <w:spacing w:after="0"/>
        <w:ind w:left="0"/>
        <w:jc w:val="both"/>
      </w:pPr>
      <w:r>
        <w:rPr>
          <w:rFonts w:ascii="Times New Roman"/>
          <w:b w:val="false"/>
          <w:i w:val="false"/>
          <w:color w:val="000000"/>
          <w:sz w:val="28"/>
        </w:rPr>
        <w:t>
      - </w:t>
      </w:r>
      <w:r>
        <w:rPr>
          <w:rFonts w:ascii="Times New Roman"/>
          <w:b w:val="false"/>
          <w:i w:val="false"/>
          <w:color w:val="000000"/>
          <w:sz w:val="28"/>
        </w:rPr>
        <w:t>перечень</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(приказ МНЭ от 28.02.2015 г. № 175); </w:t>
      </w:r>
    </w:p>
    <w:bookmarkEnd w:id="424"/>
    <w:bookmarkStart w:name="z518" w:id="425"/>
    <w:p>
      <w:pPr>
        <w:spacing w:after="0"/>
        <w:ind w:left="0"/>
        <w:jc w:val="both"/>
      </w:pP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xml:space="preserve"> расследования случаев инфекционных и паразитарных, профессиональных заболеваний и отравлений населения, согласно которым расследованию и учету подлежат острые и хронические профессиональные заболевания (отравления), обусловленные воздействием на работника вредных производственных факторов в связи с выполнением работником своих трудовых (служебных) обязанностей (приказ МНЭ от 23.06.2015 г. № 440); </w:t>
      </w:r>
    </w:p>
    <w:bookmarkEnd w:id="425"/>
    <w:bookmarkStart w:name="z519" w:id="426"/>
    <w:p>
      <w:pPr>
        <w:spacing w:after="0"/>
        <w:ind w:left="0"/>
        <w:jc w:val="both"/>
      </w:pPr>
      <w:r>
        <w:rPr>
          <w:rFonts w:ascii="Times New Roman"/>
          <w:b w:val="false"/>
          <w:i w:val="false"/>
          <w:color w:val="000000"/>
          <w:sz w:val="28"/>
        </w:rPr>
        <w:t>
      - </w:t>
      </w:r>
      <w:r>
        <w:rPr>
          <w:rFonts w:ascii="Times New Roman"/>
          <w:b w:val="false"/>
          <w:i w:val="false"/>
          <w:color w:val="000000"/>
          <w:sz w:val="28"/>
        </w:rPr>
        <w:t>Правила</w:t>
      </w:r>
      <w:r>
        <w:rPr>
          <w:rFonts w:ascii="Times New Roman"/>
          <w:b w:val="false"/>
          <w:i w:val="false"/>
          <w:color w:val="000000"/>
          <w:sz w:val="28"/>
        </w:rPr>
        <w:t xml:space="preserve"> регистрации, ведения учета случаев инфекционных, паразитарных, профессиональных заболеваний и отравлений и правил ведения отчетности по ним (приказ МНЭ от 24.06.2015 г. № 451); </w:t>
      </w:r>
    </w:p>
    <w:bookmarkEnd w:id="426"/>
    <w:bookmarkStart w:name="z520" w:id="427"/>
    <w:p>
      <w:pPr>
        <w:spacing w:after="0"/>
        <w:ind w:left="0"/>
        <w:jc w:val="both"/>
      </w:pPr>
      <w:r>
        <w:rPr>
          <w:rFonts w:ascii="Times New Roman"/>
          <w:b w:val="false"/>
          <w:i w:val="false"/>
          <w:color w:val="000000"/>
          <w:sz w:val="28"/>
        </w:rPr>
        <w:t>
      - </w:t>
      </w:r>
      <w:r>
        <w:rPr>
          <w:rFonts w:ascii="Times New Roman"/>
          <w:b w:val="false"/>
          <w:i w:val="false"/>
          <w:color w:val="000000"/>
          <w:sz w:val="28"/>
        </w:rPr>
        <w:t>перечень</w:t>
      </w:r>
      <w:r>
        <w:rPr>
          <w:rFonts w:ascii="Times New Roman"/>
          <w:b w:val="false"/>
          <w:i w:val="false"/>
          <w:color w:val="000000"/>
          <w:sz w:val="28"/>
        </w:rPr>
        <w:t xml:space="preserve"> медицинских противопоказаний для заключения трудовых договоров в сфере тяжелых работ, работ с вредными (особо вредными) и (или) опасными условиями труда, на подземных работах, а также допуска лиц декретированной группы населения к работе (приказ МЗСР от 22.05.2015 г. № 379); </w:t>
      </w:r>
    </w:p>
    <w:bookmarkEnd w:id="427"/>
    <w:bookmarkStart w:name="z521" w:id="428"/>
    <w:p>
      <w:pPr>
        <w:spacing w:after="0"/>
        <w:ind w:left="0"/>
        <w:jc w:val="both"/>
      </w:pPr>
      <w:r>
        <w:rPr>
          <w:rFonts w:ascii="Times New Roman"/>
          <w:b w:val="false"/>
          <w:i w:val="false"/>
          <w:color w:val="000000"/>
          <w:sz w:val="28"/>
        </w:rPr>
        <w:t>
      - </w:t>
      </w:r>
      <w:r>
        <w:rPr>
          <w:rFonts w:ascii="Times New Roman"/>
          <w:b w:val="false"/>
          <w:i w:val="false"/>
          <w:color w:val="000000"/>
          <w:sz w:val="28"/>
        </w:rPr>
        <w:t>стандарт</w:t>
      </w:r>
      <w:r>
        <w:rPr>
          <w:rFonts w:ascii="Times New Roman"/>
          <w:b w:val="false"/>
          <w:i w:val="false"/>
          <w:color w:val="000000"/>
          <w:sz w:val="28"/>
        </w:rPr>
        <w:t xml:space="preserve"> организации медицинской помощи по профессиональной патологии в Республике Казахстан (приказ МЗСР от 28.12.2015 г. № 1032).</w:t>
      </w:r>
    </w:p>
    <w:bookmarkEnd w:id="428"/>
    <w:bookmarkStart w:name="z522" w:id="429"/>
    <w:p>
      <w:pPr>
        <w:spacing w:after="0"/>
        <w:ind w:left="0"/>
        <w:jc w:val="both"/>
      </w:pPr>
      <w:r>
        <w:rPr>
          <w:rFonts w:ascii="Times New Roman"/>
          <w:b w:val="false"/>
          <w:i w:val="false"/>
          <w:color w:val="000000"/>
          <w:sz w:val="28"/>
        </w:rPr>
        <w:t>
      363. Основной целью принятых нормативных актов является мониторинг здоровья работающего населения, предупреждения и снижения профессиональной и общей заболеваемости, организации работы по выявлению ранних форм профессиональных заболеваний и проведения диспансеризации больных с профессиональными заболеваниями, снижения инвалидности от профессионального заболевания, смертности, роста продолжительности жизни населения, увеличения периода трудоспособности.</w:t>
      </w:r>
    </w:p>
    <w:bookmarkEnd w:id="429"/>
    <w:bookmarkStart w:name="z523" w:id="430"/>
    <w:p>
      <w:pPr>
        <w:spacing w:after="0"/>
        <w:ind w:left="0"/>
        <w:jc w:val="both"/>
      </w:pPr>
      <w:r>
        <w:rPr>
          <w:rFonts w:ascii="Times New Roman"/>
          <w:b w:val="false"/>
          <w:i w:val="false"/>
          <w:color w:val="000000"/>
          <w:sz w:val="28"/>
        </w:rPr>
        <w:t>
      364. В Казахстане с 2018 года вводится обязательное социальное медицинское страхование. Инвалиды освобождены от уплаты взносов в Фонд социального медицинского страхования, но при этом они обладают всеми правами потребителя медицинских услуг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Закона Республики Казахстан от 16 ноября 2015 года "Об обязательном социальном медицинском страховании). </w:t>
      </w:r>
    </w:p>
    <w:bookmarkEnd w:id="430"/>
    <w:bookmarkStart w:name="z524" w:id="431"/>
    <w:p>
      <w:pPr>
        <w:spacing w:after="0"/>
        <w:ind w:left="0"/>
        <w:jc w:val="both"/>
      </w:pPr>
      <w:r>
        <w:rPr>
          <w:rFonts w:ascii="Times New Roman"/>
          <w:b w:val="false"/>
          <w:i w:val="false"/>
          <w:color w:val="000000"/>
          <w:sz w:val="28"/>
        </w:rPr>
        <w:t xml:space="preserve">
      365. В целях повышения качества предоставляемых инвалидам медицинских услуг проводится интеграция регистра диспансерных больных Единой информационной системы здравоохранения и ЦБДИ. </w:t>
      </w:r>
    </w:p>
    <w:bookmarkEnd w:id="431"/>
    <w:bookmarkStart w:name="z525" w:id="432"/>
    <w:p>
      <w:pPr>
        <w:spacing w:after="0"/>
        <w:ind w:left="0"/>
        <w:jc w:val="both"/>
      </w:pPr>
      <w:r>
        <w:rPr>
          <w:rFonts w:ascii="Times New Roman"/>
          <w:b w:val="false"/>
          <w:i w:val="false"/>
          <w:color w:val="000000"/>
          <w:sz w:val="28"/>
        </w:rPr>
        <w:t xml:space="preserve">
      366. В программы высших медицинских учебных заведений, как на уровне подготовки бакалавров, магистров, докторов, так и в программы дополнительного образования включены тематические лекции по вопросам классификации и критериев положений МКФ. На лекциях освещаются как общие вопросы МКФ, так и по отдельным нозологическим формам. </w:t>
      </w:r>
    </w:p>
    <w:bookmarkEnd w:id="432"/>
    <w:bookmarkStart w:name="z526" w:id="4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Дети-инвалиды </w:t>
      </w:r>
    </w:p>
    <w:bookmarkEnd w:id="433"/>
    <w:bookmarkStart w:name="z527" w:id="434"/>
    <w:p>
      <w:pPr>
        <w:spacing w:after="0"/>
        <w:ind w:left="0"/>
        <w:jc w:val="both"/>
      </w:pPr>
      <w:r>
        <w:rPr>
          <w:rFonts w:ascii="Times New Roman"/>
          <w:b w:val="false"/>
          <w:i w:val="false"/>
          <w:color w:val="000000"/>
          <w:sz w:val="28"/>
        </w:rPr>
        <w:t xml:space="preserve">
      367. Для снижения детской смертности, обеспечения профилактики заболеваний и содействия достижению полной реализации умственного, физического развития детей в первые пять лет жизни в стране успешно внедрена стратегия "Интегрированное ведение болезней детского возраста" (далее - ИВБДВ) по рекомендациям ВОЗ/ЮНИСЕФ. </w:t>
      </w:r>
    </w:p>
    <w:bookmarkEnd w:id="434"/>
    <w:bookmarkStart w:name="z528" w:id="435"/>
    <w:p>
      <w:pPr>
        <w:spacing w:after="0"/>
        <w:ind w:left="0"/>
        <w:jc w:val="both"/>
      </w:pPr>
      <w:r>
        <w:rPr>
          <w:rFonts w:ascii="Times New Roman"/>
          <w:b w:val="false"/>
          <w:i w:val="false"/>
          <w:color w:val="000000"/>
          <w:sz w:val="28"/>
        </w:rPr>
        <w:t xml:space="preserve">
      368. Координационный центр ИВБДВ, созданный на базе Научного центра педиатрии и детской хирургии (г. Алматы), проводит непрерывное профессиональное обучение медицинских работников, внедряет стандарты ведения здоровых и больных детей в возрасте до 5 лет в практическую работу, в том числе и по раннему выявлению слуха у детей, рекомендованные ВОЗ. </w:t>
      </w:r>
    </w:p>
    <w:bookmarkEnd w:id="435"/>
    <w:bookmarkStart w:name="z529" w:id="436"/>
    <w:p>
      <w:pPr>
        <w:spacing w:after="0"/>
        <w:ind w:left="0"/>
        <w:jc w:val="both"/>
      </w:pPr>
      <w:r>
        <w:rPr>
          <w:rFonts w:ascii="Times New Roman"/>
          <w:b w:val="false"/>
          <w:i w:val="false"/>
          <w:color w:val="000000"/>
          <w:sz w:val="28"/>
        </w:rPr>
        <w:t xml:space="preserve">
      369. Процент выживаемости после операций новорожденных и детей раннего возраста с хирургическими заболеваниями составляет 82%. </w:t>
      </w:r>
    </w:p>
    <w:bookmarkEnd w:id="436"/>
    <w:bookmarkStart w:name="z530" w:id="437"/>
    <w:p>
      <w:pPr>
        <w:spacing w:after="0"/>
        <w:ind w:left="0"/>
        <w:jc w:val="both"/>
      </w:pPr>
      <w:r>
        <w:rPr>
          <w:rFonts w:ascii="Times New Roman"/>
          <w:b w:val="false"/>
          <w:i w:val="false"/>
          <w:color w:val="000000"/>
          <w:sz w:val="28"/>
        </w:rPr>
        <w:t xml:space="preserve">
      370. Дети с сахарным диабетом обеспечиваются инсулиновыми помпами и расходными материалами за счет средств государственного бюджета. В 2013 - 2015 годах установлено свыше 2,5 тысяч инсулиновых помп. </w:t>
      </w:r>
    </w:p>
    <w:bookmarkEnd w:id="437"/>
    <w:bookmarkStart w:name="z531" w:id="438"/>
    <w:p>
      <w:pPr>
        <w:spacing w:after="0"/>
        <w:ind w:left="0"/>
        <w:jc w:val="both"/>
      </w:pPr>
      <w:r>
        <w:rPr>
          <w:rFonts w:ascii="Times New Roman"/>
          <w:b w:val="false"/>
          <w:i w:val="false"/>
          <w:color w:val="000000"/>
          <w:sz w:val="28"/>
        </w:rPr>
        <w:t>
      371. Реабилитационная помощь детям-инвалидам оказывается в 2-х центрах республиканского значения: детский реабилитационный центр "Балбулак" (г. Алматы) и детский реабилитационный центр (г. Астаны), а также в 55 реабилитационных центрах регионального уровня, принадлежащих различным ведомствам (МЗ, МТСЗН, МОН, НПО и частным структурам).</w:t>
      </w:r>
    </w:p>
    <w:bookmarkEnd w:id="438"/>
    <w:bookmarkStart w:name="z532" w:id="439"/>
    <w:p>
      <w:pPr>
        <w:spacing w:after="0"/>
        <w:ind w:left="0"/>
        <w:jc w:val="both"/>
      </w:pPr>
      <w:r>
        <w:rPr>
          <w:rFonts w:ascii="Times New Roman"/>
          <w:b w:val="false"/>
          <w:i w:val="false"/>
          <w:color w:val="000000"/>
          <w:sz w:val="28"/>
        </w:rPr>
        <w:t xml:space="preserve">
      372. Детскому населению оказывается сурдологическая помощь. Свыше 1000 неслышащих детей перенесли операцию по кохлеарной имплантации. С 2015 года органами социальной защиты населения производятся замена и настройка речевых процессоров к кохлеарным имплантам. Такие виды помощи получили 492 ребенка на общую сумму 1,3 млрд. тенге. </w:t>
      </w:r>
    </w:p>
    <w:bookmarkEnd w:id="439"/>
    <w:p>
      <w:pPr>
        <w:spacing w:after="0"/>
        <w:ind w:left="0"/>
        <w:jc w:val="both"/>
      </w:pPr>
      <w:r>
        <w:rPr>
          <w:rFonts w:ascii="Times New Roman"/>
          <w:b/>
          <w:i w:val="false"/>
          <w:color w:val="000000"/>
          <w:sz w:val="28"/>
        </w:rPr>
        <w:t>Статья 26 Конвенции. Абилитация и реабилитация</w:t>
      </w:r>
    </w:p>
    <w:bookmarkStart w:name="z534" w:id="440"/>
    <w:p>
      <w:pPr>
        <w:spacing w:after="0"/>
        <w:ind w:left="0"/>
        <w:jc w:val="both"/>
      </w:pPr>
      <w:r>
        <w:rPr>
          <w:rFonts w:ascii="Times New Roman"/>
          <w:b w:val="false"/>
          <w:i w:val="false"/>
          <w:color w:val="000000"/>
          <w:sz w:val="28"/>
        </w:rPr>
        <w:t xml:space="preserve">
      373. Права инвалидов на реабилитацию и интеграцию в общество закреплены в </w:t>
      </w:r>
      <w:r>
        <w:rPr>
          <w:rFonts w:ascii="Times New Roman"/>
          <w:b w:val="false"/>
          <w:i w:val="false"/>
          <w:color w:val="000000"/>
          <w:sz w:val="28"/>
        </w:rPr>
        <w:t>Законе</w:t>
      </w:r>
      <w:r>
        <w:rPr>
          <w:rFonts w:ascii="Times New Roman"/>
          <w:b w:val="false"/>
          <w:i w:val="false"/>
          <w:color w:val="000000"/>
          <w:sz w:val="28"/>
        </w:rPr>
        <w:t xml:space="preserve"> о социальной защите инвалидов. </w:t>
      </w:r>
    </w:p>
    <w:bookmarkEnd w:id="440"/>
    <w:bookmarkStart w:name="z535" w:id="441"/>
    <w:p>
      <w:pPr>
        <w:spacing w:after="0"/>
        <w:ind w:left="0"/>
        <w:jc w:val="both"/>
      </w:pPr>
      <w:r>
        <w:rPr>
          <w:rFonts w:ascii="Times New Roman"/>
          <w:b w:val="false"/>
          <w:i w:val="false"/>
          <w:color w:val="000000"/>
          <w:sz w:val="28"/>
        </w:rPr>
        <w:t xml:space="preserve">
      374. В Казахстане создана и действует единая система правового регулирования реабилитации инвалидов, предусматривающая обязательность разработки и реализации ИПР, государственного финансирования предусмотренных ими реабилитационных мер, предоставления инвалидам необходимых технических средств и ассистивных приспособлений, создание других условий для максимальной возможной независимости инвалидов и обеспечения их включенности в местное сообщество. </w:t>
      </w:r>
    </w:p>
    <w:bookmarkEnd w:id="441"/>
    <w:bookmarkStart w:name="z536" w:id="442"/>
    <w:p>
      <w:pPr>
        <w:spacing w:after="0"/>
        <w:ind w:left="0"/>
        <w:jc w:val="both"/>
      </w:pPr>
      <w:r>
        <w:rPr>
          <w:rFonts w:ascii="Times New Roman"/>
          <w:b w:val="false"/>
          <w:i w:val="false"/>
          <w:color w:val="000000"/>
          <w:sz w:val="28"/>
        </w:rPr>
        <w:t>
      375. Реабилитация инвалидов включает комплекс медицинских, социальных и профессиональных мероприятий, направленных на устранение или возможно полную компенсацию ограничений жизнедеятельности, вызванных нарушением здоровья со стойким расстройством функций организма.</w:t>
      </w:r>
    </w:p>
    <w:bookmarkEnd w:id="442"/>
    <w:bookmarkStart w:name="z537" w:id="443"/>
    <w:p>
      <w:pPr>
        <w:spacing w:after="0"/>
        <w:ind w:left="0"/>
        <w:jc w:val="both"/>
      </w:pPr>
      <w:r>
        <w:rPr>
          <w:rFonts w:ascii="Times New Roman"/>
          <w:b w:val="false"/>
          <w:i w:val="false"/>
          <w:color w:val="000000"/>
          <w:sz w:val="28"/>
        </w:rPr>
        <w:t xml:space="preserve">
      376. В целях оценки потребностей инвалида и максимально возможной реализации его реабилитационного потенциала отделами медико-социальной экспертизы (МСЭ) разрабатывается ИПР - документ, определяющий конкретные объемы, виды и сроки проведения реабилитации. </w:t>
      </w:r>
    </w:p>
    <w:bookmarkEnd w:id="443"/>
    <w:bookmarkStart w:name="z538" w:id="444"/>
    <w:p>
      <w:pPr>
        <w:spacing w:after="0"/>
        <w:ind w:left="0"/>
        <w:jc w:val="both"/>
      </w:pPr>
      <w:r>
        <w:rPr>
          <w:rFonts w:ascii="Times New Roman"/>
          <w:b w:val="false"/>
          <w:i w:val="false"/>
          <w:color w:val="000000"/>
          <w:sz w:val="28"/>
        </w:rPr>
        <w:t>
      377. Отделами МСЭ осуществляются мониторинг за реализацией ИПР и оценка эффективности мероприятий по ИПР при очередном освидетельствовании инвалида.</w:t>
      </w:r>
    </w:p>
    <w:bookmarkEnd w:id="444"/>
    <w:bookmarkStart w:name="z539" w:id="445"/>
    <w:p>
      <w:pPr>
        <w:spacing w:after="0"/>
        <w:ind w:left="0"/>
        <w:jc w:val="both"/>
      </w:pPr>
      <w:r>
        <w:rPr>
          <w:rFonts w:ascii="Times New Roman"/>
          <w:b w:val="false"/>
          <w:i w:val="false"/>
          <w:color w:val="000000"/>
          <w:sz w:val="28"/>
        </w:rPr>
        <w:t>
      378. Оценка эффективности проведенных комплексных реабилитационных мероприятий медицинской части ИПР осуществляется мультидисциплинарной командой медицинской организации.</w:t>
      </w:r>
    </w:p>
    <w:bookmarkEnd w:id="445"/>
    <w:bookmarkStart w:name="z540" w:id="446"/>
    <w:p>
      <w:pPr>
        <w:spacing w:after="0"/>
        <w:ind w:left="0"/>
        <w:jc w:val="both"/>
      </w:pPr>
      <w:r>
        <w:rPr>
          <w:rFonts w:ascii="Times New Roman"/>
          <w:b w:val="false"/>
          <w:i w:val="false"/>
          <w:color w:val="000000"/>
          <w:sz w:val="28"/>
        </w:rPr>
        <w:t>
      379. В результате реабилитационных и лечебных мероприятий в 2012 - 2016 годах 47 576 человек вышли из категории инвалидов, 44 100 человек вследствие частичного восстановления нарушенных функций организма были переведены на другую группу инвалидности (с первой на вторую или на третью или со второй на третью).</w:t>
      </w:r>
    </w:p>
    <w:bookmarkEnd w:id="446"/>
    <w:bookmarkStart w:name="z541" w:id="447"/>
    <w:p>
      <w:pPr>
        <w:spacing w:after="0"/>
        <w:ind w:left="0"/>
        <w:jc w:val="both"/>
      </w:pPr>
      <w:r>
        <w:rPr>
          <w:rFonts w:ascii="Times New Roman"/>
          <w:b w:val="false"/>
          <w:i w:val="false"/>
          <w:color w:val="000000"/>
          <w:sz w:val="28"/>
        </w:rPr>
        <w:t xml:space="preserve">
      380. Организация и показатели эффективности реабилитации и абилитации в сфере здравоохранения, труда, занятости, образования, культурной деятельности и социального обслуживания изложены в разделе доклада по </w:t>
      </w:r>
      <w:r>
        <w:rPr>
          <w:rFonts w:ascii="Times New Roman"/>
          <w:b w:val="false"/>
          <w:i w:val="false"/>
          <w:color w:val="000000"/>
          <w:sz w:val="28"/>
        </w:rPr>
        <w:t>статьям 20</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Конвенции.</w:t>
      </w:r>
    </w:p>
    <w:bookmarkEnd w:id="447"/>
    <w:bookmarkStart w:name="z542" w:id="448"/>
    <w:p>
      <w:pPr>
        <w:spacing w:after="0"/>
        <w:ind w:left="0"/>
        <w:jc w:val="both"/>
      </w:pPr>
      <w:r>
        <w:rPr>
          <w:rFonts w:ascii="Times New Roman"/>
          <w:b w:val="false"/>
          <w:i w:val="false"/>
          <w:color w:val="000000"/>
          <w:sz w:val="28"/>
        </w:rPr>
        <w:t>
      381. Для обеспечения комплексной реабилитации инвалидов в системе социальной защиты населения создана финансируемая государством сеть учреждений, предоставляющих экспертные, абилитационные и реабилитационные услуги:</w:t>
      </w:r>
    </w:p>
    <w:bookmarkEnd w:id="448"/>
    <w:bookmarkStart w:name="z543" w:id="449"/>
    <w:p>
      <w:pPr>
        <w:spacing w:after="0"/>
        <w:ind w:left="0"/>
        <w:jc w:val="both"/>
      </w:pPr>
      <w:r>
        <w:rPr>
          <w:rFonts w:ascii="Times New Roman"/>
          <w:b w:val="false"/>
          <w:i w:val="false"/>
          <w:color w:val="000000"/>
          <w:sz w:val="28"/>
        </w:rPr>
        <w:t>
      126 отделов медико</w:t>
      </w:r>
      <w:r>
        <w:rPr>
          <w:rFonts w:ascii="Times New Roman"/>
          <w:b/>
          <w:i w:val="false"/>
          <w:color w:val="000000"/>
          <w:sz w:val="28"/>
        </w:rPr>
        <w:t>-</w:t>
      </w:r>
      <w:r>
        <w:rPr>
          <w:rFonts w:ascii="Times New Roman"/>
          <w:b w:val="false"/>
          <w:i w:val="false"/>
          <w:color w:val="000000"/>
          <w:sz w:val="28"/>
        </w:rPr>
        <w:t>социальной экспертизы;</w:t>
      </w:r>
    </w:p>
    <w:bookmarkEnd w:id="449"/>
    <w:bookmarkStart w:name="z544" w:id="450"/>
    <w:p>
      <w:pPr>
        <w:spacing w:after="0"/>
        <w:ind w:left="0"/>
        <w:jc w:val="both"/>
      </w:pPr>
      <w:r>
        <w:rPr>
          <w:rFonts w:ascii="Times New Roman"/>
          <w:b w:val="false"/>
          <w:i w:val="false"/>
          <w:color w:val="000000"/>
          <w:sz w:val="28"/>
        </w:rPr>
        <w:t>
      АО "Республиканский протезно-ортопедический центр", включающий 3 филиала;</w:t>
      </w:r>
    </w:p>
    <w:bookmarkEnd w:id="450"/>
    <w:bookmarkStart w:name="z545" w:id="451"/>
    <w:p>
      <w:pPr>
        <w:spacing w:after="0"/>
        <w:ind w:left="0"/>
        <w:jc w:val="both"/>
      </w:pPr>
      <w:r>
        <w:rPr>
          <w:rFonts w:ascii="Times New Roman"/>
          <w:b w:val="false"/>
          <w:i w:val="false"/>
          <w:color w:val="000000"/>
          <w:sz w:val="28"/>
        </w:rPr>
        <w:t>
      Научно-практический центр развития социальной реабилитации;</w:t>
      </w:r>
    </w:p>
    <w:bookmarkEnd w:id="451"/>
    <w:bookmarkStart w:name="z546" w:id="452"/>
    <w:p>
      <w:pPr>
        <w:spacing w:after="0"/>
        <w:ind w:left="0"/>
        <w:jc w:val="both"/>
      </w:pPr>
      <w:r>
        <w:rPr>
          <w:rFonts w:ascii="Times New Roman"/>
          <w:b w:val="false"/>
          <w:i w:val="false"/>
          <w:color w:val="000000"/>
          <w:sz w:val="28"/>
        </w:rPr>
        <w:t>
      50 медико-социальных учреждений для престарелых и инвалидов общего типа;</w:t>
      </w:r>
    </w:p>
    <w:bookmarkEnd w:id="452"/>
    <w:bookmarkStart w:name="z547" w:id="453"/>
    <w:p>
      <w:pPr>
        <w:spacing w:after="0"/>
        <w:ind w:left="0"/>
        <w:jc w:val="both"/>
      </w:pPr>
      <w:r>
        <w:rPr>
          <w:rFonts w:ascii="Times New Roman"/>
          <w:b w:val="false"/>
          <w:i w:val="false"/>
          <w:color w:val="000000"/>
          <w:sz w:val="28"/>
        </w:rPr>
        <w:t>
      2 медико-социальных учреждения для детей с нарушением опорно-двигательного аппарата;</w:t>
      </w:r>
    </w:p>
    <w:bookmarkEnd w:id="453"/>
    <w:bookmarkStart w:name="z548" w:id="454"/>
    <w:p>
      <w:pPr>
        <w:spacing w:after="0"/>
        <w:ind w:left="0"/>
        <w:jc w:val="both"/>
      </w:pPr>
      <w:r>
        <w:rPr>
          <w:rFonts w:ascii="Times New Roman"/>
          <w:b w:val="false"/>
          <w:i w:val="false"/>
          <w:color w:val="000000"/>
          <w:sz w:val="28"/>
        </w:rPr>
        <w:t>
      18 медико-социальных учреждений для детей с психоневрологическими заболеваниями;</w:t>
      </w:r>
    </w:p>
    <w:bookmarkEnd w:id="454"/>
    <w:bookmarkStart w:name="z549" w:id="455"/>
    <w:p>
      <w:pPr>
        <w:spacing w:after="0"/>
        <w:ind w:left="0"/>
        <w:jc w:val="both"/>
      </w:pPr>
      <w:r>
        <w:rPr>
          <w:rFonts w:ascii="Times New Roman"/>
          <w:b w:val="false"/>
          <w:i w:val="false"/>
          <w:color w:val="000000"/>
          <w:sz w:val="28"/>
        </w:rPr>
        <w:t>
      40 медико-социальных учреждений для инвалидов старше 18 лет с психоневрологическими заболеваниями;</w:t>
      </w:r>
    </w:p>
    <w:bookmarkEnd w:id="455"/>
    <w:bookmarkStart w:name="z550" w:id="456"/>
    <w:p>
      <w:pPr>
        <w:spacing w:after="0"/>
        <w:ind w:left="0"/>
        <w:jc w:val="both"/>
      </w:pPr>
      <w:r>
        <w:rPr>
          <w:rFonts w:ascii="Times New Roman"/>
          <w:b w:val="false"/>
          <w:i w:val="false"/>
          <w:color w:val="000000"/>
          <w:sz w:val="28"/>
        </w:rPr>
        <w:t>
      53 отделения дневного пребывания для детей-инвалидов, инвалидов и престарелых;</w:t>
      </w:r>
    </w:p>
    <w:bookmarkEnd w:id="456"/>
    <w:bookmarkStart w:name="z551" w:id="457"/>
    <w:p>
      <w:pPr>
        <w:spacing w:after="0"/>
        <w:ind w:left="0"/>
        <w:jc w:val="both"/>
      </w:pPr>
      <w:r>
        <w:rPr>
          <w:rFonts w:ascii="Times New Roman"/>
          <w:b w:val="false"/>
          <w:i w:val="false"/>
          <w:color w:val="000000"/>
          <w:sz w:val="28"/>
        </w:rPr>
        <w:t>
      21 центр реабилитации;</w:t>
      </w:r>
    </w:p>
    <w:bookmarkEnd w:id="457"/>
    <w:bookmarkStart w:name="z552" w:id="458"/>
    <w:p>
      <w:pPr>
        <w:spacing w:after="0"/>
        <w:ind w:left="0"/>
        <w:jc w:val="both"/>
      </w:pPr>
      <w:r>
        <w:rPr>
          <w:rFonts w:ascii="Times New Roman"/>
          <w:b w:val="false"/>
          <w:i w:val="false"/>
          <w:color w:val="000000"/>
          <w:sz w:val="28"/>
        </w:rPr>
        <w:t>
      508 отделений социальной помощи на дому для детей-инвалидов и инвалидов старше 18 лет с психоневрологическими заболеваниями, престарелых и инвалидов.</w:t>
      </w:r>
    </w:p>
    <w:bookmarkEnd w:id="458"/>
    <w:bookmarkStart w:name="z553" w:id="459"/>
    <w:p>
      <w:pPr>
        <w:spacing w:after="0"/>
        <w:ind w:left="0"/>
        <w:jc w:val="both"/>
      </w:pPr>
      <w:r>
        <w:rPr>
          <w:rFonts w:ascii="Times New Roman"/>
          <w:b w:val="false"/>
          <w:i w:val="false"/>
          <w:color w:val="000000"/>
          <w:sz w:val="28"/>
        </w:rPr>
        <w:t xml:space="preserve">
      382. Гарантированные государством специальные социальные услуги предоставляются гражданам бесплатно, а дополнительные услуги - на условиях оплаты. При этом создана возможность выбора формы социального обслуживания - в условиях стационара (традиционные МСУ), полустационара (дневные отделения), ухода на дому. </w:t>
      </w:r>
    </w:p>
    <w:bookmarkEnd w:id="459"/>
    <w:bookmarkStart w:name="z554" w:id="460"/>
    <w:p>
      <w:pPr>
        <w:spacing w:after="0"/>
        <w:ind w:left="0"/>
        <w:jc w:val="both"/>
      </w:pPr>
      <w:r>
        <w:rPr>
          <w:rFonts w:ascii="Times New Roman"/>
          <w:b w:val="false"/>
          <w:i w:val="false"/>
          <w:color w:val="000000"/>
          <w:sz w:val="28"/>
        </w:rPr>
        <w:t xml:space="preserve">
      383. В целях соблюдения одного из главных принципов социального обслуживания - сохранение человека в семье, налажена работа по: расширению сети дневных отделений для детей-инвалидов путем передачи их через аутсорсинг в НПО или частным структурам; преобразованию медико-социальных учреждений стационарного типа в центры социального обслуживания. </w:t>
      </w:r>
    </w:p>
    <w:bookmarkEnd w:id="460"/>
    <w:bookmarkStart w:name="z555" w:id="461"/>
    <w:p>
      <w:pPr>
        <w:spacing w:after="0"/>
        <w:ind w:left="0"/>
        <w:jc w:val="both"/>
      </w:pPr>
      <w:r>
        <w:rPr>
          <w:rFonts w:ascii="Times New Roman"/>
          <w:b w:val="false"/>
          <w:i w:val="false"/>
          <w:color w:val="000000"/>
          <w:sz w:val="28"/>
        </w:rPr>
        <w:t xml:space="preserve">
      384. Новшеством стал пилотный проект, получивший положительные отклики среди населения, - работа Службы онлайн поддержки родителей, воспитывающих детей-инвалидов. Данная Служба была запущена на базе Казахстанско-Российского Медицинского Университета (г. Алматы), специалистами которой в 2015 - 2016 годах оказаны психологическая помощь и консультации 842 родителям детей-инвалидов, проживающим в других регионах Казахстана. </w:t>
      </w:r>
    </w:p>
    <w:bookmarkEnd w:id="461"/>
    <w:bookmarkStart w:name="z556" w:id="462"/>
    <w:p>
      <w:pPr>
        <w:spacing w:after="0"/>
        <w:ind w:left="0"/>
        <w:jc w:val="both"/>
      </w:pPr>
      <w:r>
        <w:rPr>
          <w:rFonts w:ascii="Times New Roman"/>
          <w:b w:val="false"/>
          <w:i w:val="false"/>
          <w:color w:val="000000"/>
          <w:sz w:val="28"/>
        </w:rPr>
        <w:t xml:space="preserve">
      385. В Казахстане внедряется модель интегрированного и комплексного предоставления социальных услуг и реабилитации, в основе которой - межведомственное взаимодействие и сопровождение семьи, попавшей в трудную жизненную ситуацию. Пилотный проект реализуется в Восточно-Казахстанской области. </w:t>
      </w:r>
    </w:p>
    <w:bookmarkEnd w:id="462"/>
    <w:bookmarkStart w:name="z557" w:id="463"/>
    <w:p>
      <w:pPr>
        <w:spacing w:after="0"/>
        <w:ind w:left="0"/>
        <w:jc w:val="both"/>
      </w:pPr>
      <w:r>
        <w:rPr>
          <w:rFonts w:ascii="Times New Roman"/>
          <w:b w:val="false"/>
          <w:i w:val="false"/>
          <w:color w:val="000000"/>
          <w:sz w:val="28"/>
        </w:rPr>
        <w:t xml:space="preserve">
      386. МТЗСН пересмотрены Правила оценки и определения потребности в специальных социальных услугах и оценочные листы, содержащие критерии нахождения в трудной жизненной ситуации ребенка-инвалида, инвалида старше 18 лет, пожилого человека и рекомендации по оказанию комплекса услуг и помощи. </w:t>
      </w:r>
    </w:p>
    <w:bookmarkEnd w:id="463"/>
    <w:bookmarkStart w:name="z558" w:id="464"/>
    <w:p>
      <w:pPr>
        <w:spacing w:after="0"/>
        <w:ind w:left="0"/>
        <w:jc w:val="both"/>
      </w:pPr>
      <w:r>
        <w:rPr>
          <w:rFonts w:ascii="Times New Roman"/>
          <w:b w:val="false"/>
          <w:i w:val="false"/>
          <w:color w:val="000000"/>
          <w:sz w:val="28"/>
        </w:rPr>
        <w:t>
      387. В реализацию данной инициативы планируются: внесение изменений и дополнений в некоторые законодательные акты по вопросам межведомственного взаимодействия в сфере предоставления специальных социальных услуг семьям (лицам), находящимся в трудной жизненной ситуации; разработка стандарта оказания специальных социальных услуг с учетом интегрированной модели оказания услуг; с 2019 года - внедрение модели интегрированных специальных социальных услуг в нескольких пилотных регионах; развитие сети организаций, обеспечивающих сопровождение семьи, используя альтернативные формы работы с привлечением неправительственного сектора.</w:t>
      </w:r>
    </w:p>
    <w:bookmarkEnd w:id="464"/>
    <w:bookmarkStart w:name="z559" w:id="465"/>
    <w:p>
      <w:pPr>
        <w:spacing w:after="0"/>
        <w:ind w:left="0"/>
        <w:jc w:val="both"/>
      </w:pPr>
      <w:r>
        <w:rPr>
          <w:rFonts w:ascii="Times New Roman"/>
          <w:b w:val="false"/>
          <w:i w:val="false"/>
          <w:color w:val="000000"/>
          <w:sz w:val="28"/>
        </w:rPr>
        <w:t xml:space="preserve">
      388. Общее число социальных работников, оказывающих специальные социальные услуги, по республике составляет более 23 тыс. человек, из них прошли курсы переподготовки и повышения квалификации свыше 6 тыс. человек. </w:t>
      </w:r>
    </w:p>
    <w:bookmarkEnd w:id="465"/>
    <w:bookmarkStart w:name="z560" w:id="466"/>
    <w:p>
      <w:pPr>
        <w:spacing w:after="0"/>
        <w:ind w:left="0"/>
        <w:jc w:val="both"/>
      </w:pPr>
      <w:r>
        <w:rPr>
          <w:rFonts w:ascii="Times New Roman"/>
          <w:b w:val="false"/>
          <w:i w:val="false"/>
          <w:color w:val="000000"/>
          <w:sz w:val="28"/>
        </w:rPr>
        <w:t>
      389. После ратификации Конвенции принят ряд мер по совершенствованию системы медико-социальной экспертизы.</w:t>
      </w:r>
    </w:p>
    <w:bookmarkEnd w:id="466"/>
    <w:bookmarkStart w:name="z561" w:id="467"/>
    <w:p>
      <w:pPr>
        <w:spacing w:after="0"/>
        <w:ind w:left="0"/>
        <w:jc w:val="both"/>
      </w:pPr>
      <w:r>
        <w:rPr>
          <w:rFonts w:ascii="Times New Roman"/>
          <w:b w:val="false"/>
          <w:i w:val="false"/>
          <w:color w:val="000000"/>
          <w:sz w:val="28"/>
        </w:rPr>
        <w:t>
      390. Расширен перечень заболеваний, при которых первая группа инвалидности устанавливается бессрочно (включены инвалиды с детства с тяжелыми нарушениями функции организма).</w:t>
      </w:r>
    </w:p>
    <w:bookmarkEnd w:id="467"/>
    <w:bookmarkStart w:name="z562" w:id="468"/>
    <w:p>
      <w:pPr>
        <w:spacing w:after="0"/>
        <w:ind w:left="0"/>
        <w:jc w:val="both"/>
      </w:pPr>
      <w:r>
        <w:rPr>
          <w:rFonts w:ascii="Times New Roman"/>
          <w:b w:val="false"/>
          <w:i w:val="false"/>
          <w:color w:val="000000"/>
          <w:sz w:val="28"/>
        </w:rPr>
        <w:t>
      391. С 2016 года в рамках оптимизации и автоматизации государственных услуг в социально-трудовой сфере заявитель, обратившись в отдел медико-социальной экспертизы, наряду с получением услуги по первичному установлению инвалидности и утраты общей трудоспособности, имеет право подать заявление на назначение государственного социального пособия по инвалидности, специального государственного пособия и социальной выплаты на случай утраты трудоспособности по принципу "одного окна". В 2016 году такая услуга оказана 28 тысячам человек.</w:t>
      </w:r>
    </w:p>
    <w:bookmarkEnd w:id="468"/>
    <w:bookmarkStart w:name="z563" w:id="469"/>
    <w:p>
      <w:pPr>
        <w:spacing w:after="0"/>
        <w:ind w:left="0"/>
        <w:jc w:val="both"/>
      </w:pPr>
      <w:r>
        <w:rPr>
          <w:rFonts w:ascii="Times New Roman"/>
          <w:b w:val="false"/>
          <w:i w:val="false"/>
          <w:color w:val="000000"/>
          <w:sz w:val="28"/>
        </w:rPr>
        <w:t>
      392. Начата разработка критериев бальной системы установления инвалидности на основе МКФ. Внедрение такой системы позволит объективно измерять состояние здоровья человека и устанавливать инвалидность.</w:t>
      </w:r>
    </w:p>
    <w:bookmarkEnd w:id="469"/>
    <w:bookmarkStart w:name="z564" w:id="470"/>
    <w:p>
      <w:pPr>
        <w:spacing w:after="0"/>
        <w:ind w:left="0"/>
        <w:jc w:val="both"/>
      </w:pPr>
      <w:r>
        <w:rPr>
          <w:rFonts w:ascii="Times New Roman"/>
          <w:b w:val="false"/>
          <w:i w:val="false"/>
          <w:color w:val="000000"/>
          <w:sz w:val="28"/>
        </w:rPr>
        <w:t>
      393. Специалисты МСЭ повышают квалификацию и проходят обучение на базе государственного учреждения "Курсы повышения квалификации кадров социально-трудовой сферы" МТСЗН.</w:t>
      </w:r>
    </w:p>
    <w:bookmarkEnd w:id="470"/>
    <w:bookmarkStart w:name="z565" w:id="471"/>
    <w:p>
      <w:pPr>
        <w:spacing w:after="0"/>
        <w:ind w:left="0"/>
        <w:jc w:val="both"/>
      </w:pPr>
      <w:r>
        <w:rPr>
          <w:rFonts w:ascii="Times New Roman"/>
          <w:b w:val="false"/>
          <w:i w:val="false"/>
          <w:color w:val="000000"/>
          <w:sz w:val="28"/>
        </w:rPr>
        <w:t xml:space="preserve">
      394. Государство гарантирует инвалидам, как в городских, так и сельских населенных пунктах, проведение реабилитационных мероприятий, получение, технических средств реабилитации и услуг, а также услуг индивидуального помощника для инвалидов первой группы, имеющих затруднение в передвижении; специалиста жестового языка для инвалидов по слуху в объеме шестьдесят часов в год. </w:t>
      </w:r>
    </w:p>
    <w:bookmarkEnd w:id="471"/>
    <w:bookmarkStart w:name="z566" w:id="472"/>
    <w:p>
      <w:pPr>
        <w:spacing w:after="0"/>
        <w:ind w:left="0"/>
        <w:jc w:val="both"/>
      </w:pPr>
      <w:r>
        <w:rPr>
          <w:rFonts w:ascii="Times New Roman"/>
          <w:b w:val="false"/>
          <w:i w:val="false"/>
          <w:color w:val="000000"/>
          <w:sz w:val="28"/>
        </w:rPr>
        <w:t>
      395. С целью улучшения качества жизни инвалидов путем обеспечения техническими средствами и услугами в Республике Казахстан приняты:</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технических вспомогательных (компенсаторных) средств и специальных средств передвижения, предоставляемых инвалидам, утвержденный постановлением Правительства Республики Казахстан от 20 июля 2005 года № 754;</w:t>
      </w:r>
    </w:p>
    <w:bookmarkStart w:name="z568" w:id="473"/>
    <w:p>
      <w:pPr>
        <w:spacing w:after="0"/>
        <w:ind w:left="0"/>
        <w:jc w:val="both"/>
      </w:pPr>
      <w:r>
        <w:rPr>
          <w:rFonts w:ascii="Times New Roman"/>
          <w:b w:val="false"/>
          <w:i w:val="false"/>
          <w:color w:val="000000"/>
          <w:sz w:val="28"/>
        </w:rPr>
        <w:t xml:space="preserve">
      Правила предоставления в соответствии с индивидуальной программой реабилитации социальных услуг индивидуального помощника для инвалидов первой группы, имеющих затруднение в передвижении, и специалиста жестового языка для инвалидов по слуху - шестьдесят часов в год; </w:t>
      </w:r>
    </w:p>
    <w:bookmarkEnd w:id="473"/>
    <w:bookmarkStart w:name="z569" w:id="474"/>
    <w:p>
      <w:pPr>
        <w:spacing w:after="0"/>
        <w:ind w:left="0"/>
        <w:jc w:val="both"/>
      </w:pPr>
      <w:r>
        <w:rPr>
          <w:rFonts w:ascii="Times New Roman"/>
          <w:b w:val="false"/>
          <w:i w:val="false"/>
          <w:color w:val="000000"/>
          <w:sz w:val="28"/>
        </w:rPr>
        <w:t>
      Правила предоставления санаторно-курортного лечения инвалидам и детям-инвалидам;</w:t>
      </w:r>
    </w:p>
    <w:bookmarkEnd w:id="474"/>
    <w:bookmarkStart w:name="z570" w:id="475"/>
    <w:p>
      <w:pPr>
        <w:spacing w:after="0"/>
        <w:ind w:left="0"/>
        <w:jc w:val="both"/>
      </w:pPr>
      <w:r>
        <w:rPr>
          <w:rFonts w:ascii="Times New Roman"/>
          <w:b w:val="false"/>
          <w:i w:val="false"/>
          <w:color w:val="000000"/>
          <w:sz w:val="28"/>
        </w:rPr>
        <w:t>
      Правила обеспечения инвалидов протезно-ортопедической помощью и техническими вспомогательными (компенсаторными) средствами;</w:t>
      </w:r>
    </w:p>
    <w:bookmarkEnd w:id="475"/>
    <w:bookmarkStart w:name="z571" w:id="476"/>
    <w:p>
      <w:pPr>
        <w:spacing w:after="0"/>
        <w:ind w:left="0"/>
        <w:jc w:val="both"/>
      </w:pPr>
      <w:r>
        <w:rPr>
          <w:rFonts w:ascii="Times New Roman"/>
          <w:b w:val="false"/>
          <w:i w:val="false"/>
          <w:color w:val="000000"/>
          <w:sz w:val="28"/>
        </w:rPr>
        <w:t>
      Правила обеспечения инвалидов специальными средствами передвижения.</w:t>
      </w:r>
    </w:p>
    <w:bookmarkEnd w:id="476"/>
    <w:bookmarkStart w:name="z572" w:id="477"/>
    <w:p>
      <w:pPr>
        <w:spacing w:after="0"/>
        <w:ind w:left="0"/>
        <w:jc w:val="both"/>
      </w:pPr>
      <w:r>
        <w:rPr>
          <w:rFonts w:ascii="Times New Roman"/>
          <w:b w:val="false"/>
          <w:i w:val="false"/>
          <w:color w:val="000000"/>
          <w:sz w:val="28"/>
        </w:rPr>
        <w:t xml:space="preserve">
      Все вышеперечисленные </w:t>
      </w:r>
      <w:r>
        <w:rPr>
          <w:rFonts w:ascii="Times New Roman"/>
          <w:b w:val="false"/>
          <w:i w:val="false"/>
          <w:color w:val="000000"/>
          <w:sz w:val="28"/>
        </w:rPr>
        <w:t>Правила</w:t>
      </w:r>
      <w:r>
        <w:rPr>
          <w:rFonts w:ascii="Times New Roman"/>
          <w:b w:val="false"/>
          <w:i w:val="false"/>
          <w:color w:val="000000"/>
          <w:sz w:val="28"/>
        </w:rPr>
        <w:t xml:space="preserve"> утверждены приказом Министра здравоохранения и социального развития Республики Казахстан от 22 января 2015 года № 26 "О некоторых вопросах реабилитации инвалидов". </w:t>
      </w:r>
    </w:p>
    <w:bookmarkEnd w:id="477"/>
    <w:bookmarkStart w:name="z573" w:id="478"/>
    <w:p>
      <w:pPr>
        <w:spacing w:after="0"/>
        <w:ind w:left="0"/>
        <w:jc w:val="both"/>
      </w:pPr>
      <w:r>
        <w:rPr>
          <w:rFonts w:ascii="Times New Roman"/>
          <w:b w:val="false"/>
          <w:i w:val="false"/>
          <w:color w:val="000000"/>
          <w:sz w:val="28"/>
        </w:rPr>
        <w:t xml:space="preserve">
      396. В 2014 году создан Научно-практический центр развития социальной реабилитации МТСЗН, целями которого являются организация и проведение работ по оказанию протезно-ортопедической и сурдологической помощи, в том числе внедрение новых средств социальной реабилитации, развитие научно-исследовательской и методологической работы с внедрением инновационных технологий и проектов в области социальной защиты населения. </w:t>
      </w:r>
    </w:p>
    <w:bookmarkEnd w:id="478"/>
    <w:p>
      <w:pPr>
        <w:spacing w:after="0"/>
        <w:ind w:left="0"/>
        <w:jc w:val="both"/>
      </w:pPr>
      <w:r>
        <w:rPr>
          <w:rFonts w:ascii="Times New Roman"/>
          <w:b/>
          <w:i w:val="false"/>
          <w:color w:val="000000"/>
          <w:sz w:val="28"/>
        </w:rPr>
        <w:t>Статья 27 Конвенции. Труд и занятость</w:t>
      </w:r>
    </w:p>
    <w:bookmarkStart w:name="z575" w:id="479"/>
    <w:p>
      <w:pPr>
        <w:spacing w:after="0"/>
        <w:ind w:left="0"/>
        <w:jc w:val="both"/>
      </w:pPr>
      <w:r>
        <w:rPr>
          <w:rFonts w:ascii="Times New Roman"/>
          <w:b w:val="false"/>
          <w:i w:val="false"/>
          <w:color w:val="000000"/>
          <w:sz w:val="28"/>
        </w:rPr>
        <w:t xml:space="preserve">
      397. Права и гарантии граждан Республики Казахстан в сфере труда и занятости, закрепленные </w:t>
      </w:r>
      <w:r>
        <w:rPr>
          <w:rFonts w:ascii="Times New Roman"/>
          <w:b w:val="false"/>
          <w:i w:val="false"/>
          <w:color w:val="000000"/>
          <w:sz w:val="28"/>
        </w:rPr>
        <w:t>Конституцией</w:t>
      </w:r>
      <w:r>
        <w:rPr>
          <w:rFonts w:ascii="Times New Roman"/>
          <w:b w:val="false"/>
          <w:i w:val="false"/>
          <w:color w:val="000000"/>
          <w:sz w:val="28"/>
        </w:rPr>
        <w:t xml:space="preserve"> и отраженные в базовых законах, в Трудовом кодексе, в полном объеме распространяются на инвалидов и соответствуют пункту 1 </w:t>
      </w:r>
      <w:r>
        <w:rPr>
          <w:rFonts w:ascii="Times New Roman"/>
          <w:b w:val="false"/>
          <w:i w:val="false"/>
          <w:color w:val="000000"/>
          <w:sz w:val="28"/>
        </w:rPr>
        <w:t>статьи 27</w:t>
      </w:r>
      <w:r>
        <w:rPr>
          <w:rFonts w:ascii="Times New Roman"/>
          <w:b w:val="false"/>
          <w:i w:val="false"/>
          <w:color w:val="000000"/>
          <w:sz w:val="28"/>
        </w:rPr>
        <w:t xml:space="preserve"> Конвенции о признании права инвалидов на труд наравне со всеми и создают правовую основу для реализации этого права.</w:t>
      </w:r>
    </w:p>
    <w:bookmarkEnd w:id="479"/>
    <w:bookmarkStart w:name="z576" w:id="480"/>
    <w:p>
      <w:pPr>
        <w:spacing w:after="0"/>
        <w:ind w:left="0"/>
        <w:jc w:val="both"/>
      </w:pPr>
      <w:r>
        <w:rPr>
          <w:rFonts w:ascii="Times New Roman"/>
          <w:b w:val="false"/>
          <w:i w:val="false"/>
          <w:color w:val="000000"/>
          <w:sz w:val="28"/>
        </w:rPr>
        <w:t xml:space="preserve">
      398. Конституцией (пункт 1 </w:t>
      </w:r>
      <w:r>
        <w:rPr>
          <w:rFonts w:ascii="Times New Roman"/>
          <w:b w:val="false"/>
          <w:i w:val="false"/>
          <w:color w:val="000000"/>
          <w:sz w:val="28"/>
        </w:rPr>
        <w:t>статьи 24</w:t>
      </w:r>
      <w:r>
        <w:rPr>
          <w:rFonts w:ascii="Times New Roman"/>
          <w:b w:val="false"/>
          <w:i w:val="false"/>
          <w:color w:val="000000"/>
          <w:sz w:val="28"/>
        </w:rPr>
        <w:t>) и Трудовым кодексом (</w:t>
      </w:r>
      <w:r>
        <w:rPr>
          <w:rFonts w:ascii="Times New Roman"/>
          <w:b w:val="false"/>
          <w:i w:val="false"/>
          <w:color w:val="000000"/>
          <w:sz w:val="28"/>
        </w:rPr>
        <w:t>статья 5</w:t>
      </w:r>
      <w:r>
        <w:rPr>
          <w:rFonts w:ascii="Times New Roman"/>
          <w:b w:val="false"/>
          <w:i w:val="false"/>
          <w:color w:val="000000"/>
          <w:sz w:val="28"/>
        </w:rPr>
        <w:t>) определены основы правового регулирования трудовых отношений, распространяющиеся без всякого изъятия на инвалидов: свобода труда, право свободно распоряжаться своими способностями к труду, выбирать профессию и род деятельности, право на защиту от безработицы и содействие в трудоустройстве, запрет на дискриминацию в сфере труда. При этом каждый имеет право на труд в условиях, отвечающих требованиям безопасности и гигиены, на вознаграждение за труд без какой бы то ни было дискриминации, на защиту трудовых прав и свобод, включая судебную защиту.</w:t>
      </w:r>
    </w:p>
    <w:bookmarkEnd w:id="480"/>
    <w:bookmarkStart w:name="z577" w:id="481"/>
    <w:p>
      <w:pPr>
        <w:spacing w:after="0"/>
        <w:ind w:left="0"/>
        <w:jc w:val="both"/>
      </w:pPr>
      <w:r>
        <w:rPr>
          <w:rFonts w:ascii="Times New Roman"/>
          <w:b w:val="false"/>
          <w:i w:val="false"/>
          <w:color w:val="000000"/>
          <w:sz w:val="28"/>
        </w:rPr>
        <w:t>
      399. В Республике Казахстан для реализации права инвалидов на труд созданы необходимые правовые условия. На сегодня свыше 129,7 тысяч лиц с инвалидностью (в том числе 45 тысяч женщин) имеют работу, что составляет 39 % от общей численности инвалидов трудоспособного возраста (</w:t>
      </w:r>
      <w:r>
        <w:rPr>
          <w:rFonts w:ascii="Times New Roman"/>
          <w:b w:val="false"/>
          <w:i w:val="false"/>
          <w:color w:val="000000"/>
          <w:sz w:val="28"/>
        </w:rPr>
        <w:t>приложение 7</w:t>
      </w:r>
      <w:r>
        <w:rPr>
          <w:rFonts w:ascii="Times New Roman"/>
          <w:b w:val="false"/>
          <w:i w:val="false"/>
          <w:color w:val="000000"/>
          <w:sz w:val="28"/>
        </w:rPr>
        <w:t>).</w:t>
      </w:r>
    </w:p>
    <w:bookmarkEnd w:id="481"/>
    <w:bookmarkStart w:name="z578" w:id="482"/>
    <w:p>
      <w:pPr>
        <w:spacing w:after="0"/>
        <w:ind w:left="0"/>
        <w:jc w:val="both"/>
      </w:pPr>
      <w:r>
        <w:rPr>
          <w:rFonts w:ascii="Times New Roman"/>
          <w:b w:val="false"/>
          <w:i w:val="false"/>
          <w:color w:val="000000"/>
          <w:sz w:val="28"/>
        </w:rPr>
        <w:t>
      400. В Республике Казахстан граждане имеют равное право на доступ к государственной службе. Требования, предъявляемые к кандидату на должность государственного служащего, обусловливаются только характером должностных обязанностей и устанавливаются законом (</w:t>
      </w:r>
      <w:r>
        <w:rPr>
          <w:rFonts w:ascii="Times New Roman"/>
          <w:b w:val="false"/>
          <w:i w:val="false"/>
          <w:color w:val="000000"/>
          <w:sz w:val="28"/>
        </w:rPr>
        <w:t>статья 33</w:t>
      </w:r>
      <w:r>
        <w:rPr>
          <w:rFonts w:ascii="Times New Roman"/>
          <w:b w:val="false"/>
          <w:i w:val="false"/>
          <w:color w:val="000000"/>
          <w:sz w:val="28"/>
        </w:rPr>
        <w:t xml:space="preserve"> Конституции). Законом о государственной службе предусмотрено, что государственным служащим не может быть лицо, признанное судом недееспособным или ограниченно дееспособным; имеющее заболевания, препятствующие выполнению должностных полномочий, на основании заключения медицинского учреждения, в случаях, когда специальные требования к состоянию здоровья для занятия соответствующих государственных должностей установлены в квалификационных требованиях. </w:t>
      </w:r>
    </w:p>
    <w:bookmarkEnd w:id="482"/>
    <w:bookmarkStart w:name="z579" w:id="483"/>
    <w:p>
      <w:pPr>
        <w:spacing w:after="0"/>
        <w:ind w:left="0"/>
        <w:jc w:val="both"/>
      </w:pPr>
      <w:r>
        <w:rPr>
          <w:rFonts w:ascii="Times New Roman"/>
          <w:b w:val="false"/>
          <w:i w:val="false"/>
          <w:color w:val="000000"/>
          <w:sz w:val="28"/>
        </w:rPr>
        <w:t xml:space="preserve">
      401. В 2016 году на административной государственной службе корпуса "Б" работали 545 людей с инвалидностью, из них 48% - женщины. </w:t>
      </w:r>
    </w:p>
    <w:bookmarkEnd w:id="483"/>
    <w:bookmarkStart w:name="z580" w:id="484"/>
    <w:p>
      <w:pPr>
        <w:spacing w:after="0"/>
        <w:ind w:left="0"/>
        <w:jc w:val="both"/>
      </w:pPr>
      <w:r>
        <w:rPr>
          <w:rFonts w:ascii="Times New Roman"/>
          <w:b w:val="false"/>
          <w:i w:val="false"/>
          <w:color w:val="000000"/>
          <w:sz w:val="28"/>
        </w:rPr>
        <w:t xml:space="preserve">
      402. На инвалидов в полном объеме распространяется запрещение дискриминации в сфере труда, предусмотренное </w:t>
      </w:r>
      <w:r>
        <w:rPr>
          <w:rFonts w:ascii="Times New Roman"/>
          <w:b w:val="false"/>
          <w:i w:val="false"/>
          <w:color w:val="000000"/>
          <w:sz w:val="28"/>
        </w:rPr>
        <w:t>статьей 6</w:t>
      </w:r>
      <w:r>
        <w:rPr>
          <w:rFonts w:ascii="Times New Roman"/>
          <w:b w:val="false"/>
          <w:i w:val="false"/>
          <w:color w:val="000000"/>
          <w:sz w:val="28"/>
        </w:rPr>
        <w:t xml:space="preserve"> Трудового кодекса.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а также принадлежности к общественным объединениям.</w:t>
      </w:r>
    </w:p>
    <w:bookmarkEnd w:id="484"/>
    <w:bookmarkStart w:name="z581" w:id="485"/>
    <w:p>
      <w:pPr>
        <w:spacing w:after="0"/>
        <w:ind w:left="0"/>
        <w:jc w:val="both"/>
      </w:pPr>
      <w:r>
        <w:rPr>
          <w:rFonts w:ascii="Times New Roman"/>
          <w:b w:val="false"/>
          <w:i w:val="false"/>
          <w:color w:val="000000"/>
          <w:sz w:val="28"/>
        </w:rPr>
        <w:t xml:space="preserve">
      403. В целях предотвращения дискриминации инвалидов при трудоустройстве на открытом рынке труда в </w:t>
      </w:r>
      <w:r>
        <w:rPr>
          <w:rFonts w:ascii="Times New Roman"/>
          <w:b w:val="false"/>
          <w:i w:val="false"/>
          <w:color w:val="000000"/>
          <w:sz w:val="28"/>
        </w:rPr>
        <w:t>статьях 31</w:t>
      </w:r>
      <w:r>
        <w:rPr>
          <w:rFonts w:ascii="Times New Roman"/>
          <w:b/>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Закона о социальной защите инвалидов закреплена система дополнительных мер, направленных на создание инвалидам равных с другими гражданами возможностей трудовой деятельности, а также дополнительные меры по обеспечению занятости: </w:t>
      </w:r>
    </w:p>
    <w:bookmarkEnd w:id="485"/>
    <w:bookmarkStart w:name="z582" w:id="486"/>
    <w:p>
      <w:pPr>
        <w:spacing w:after="0"/>
        <w:ind w:left="0"/>
        <w:jc w:val="both"/>
      </w:pPr>
      <w:r>
        <w:rPr>
          <w:rFonts w:ascii="Times New Roman"/>
          <w:b w:val="false"/>
          <w:i w:val="false"/>
          <w:color w:val="000000"/>
          <w:sz w:val="28"/>
        </w:rPr>
        <w:t>
      установление квоты рабочих мест для инвалидов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w:t>
      </w:r>
    </w:p>
    <w:bookmarkEnd w:id="486"/>
    <w:bookmarkStart w:name="z583" w:id="487"/>
    <w:p>
      <w:pPr>
        <w:spacing w:after="0"/>
        <w:ind w:left="0"/>
        <w:jc w:val="both"/>
      </w:pPr>
      <w:r>
        <w:rPr>
          <w:rFonts w:ascii="Times New Roman"/>
          <w:b w:val="false"/>
          <w:i w:val="false"/>
          <w:color w:val="000000"/>
          <w:sz w:val="28"/>
        </w:rPr>
        <w:t xml:space="preserve">
      создание дополнительных рабочих мест для инвалидов через развитие индивидуального предпринимательства, малого и среднего предпринимательства; </w:t>
      </w:r>
    </w:p>
    <w:bookmarkEnd w:id="487"/>
    <w:bookmarkStart w:name="z584" w:id="488"/>
    <w:p>
      <w:pPr>
        <w:spacing w:after="0"/>
        <w:ind w:left="0"/>
        <w:jc w:val="both"/>
      </w:pPr>
      <w:r>
        <w:rPr>
          <w:rFonts w:ascii="Times New Roman"/>
          <w:b w:val="false"/>
          <w:i w:val="false"/>
          <w:color w:val="000000"/>
          <w:sz w:val="28"/>
        </w:rPr>
        <w:t xml:space="preserve">
      создание специальных, а также социальных рабочих мест для трудоустройства инвалидов; </w:t>
      </w:r>
    </w:p>
    <w:bookmarkEnd w:id="488"/>
    <w:bookmarkStart w:name="z585" w:id="489"/>
    <w:p>
      <w:pPr>
        <w:spacing w:after="0"/>
        <w:ind w:left="0"/>
        <w:jc w:val="both"/>
      </w:pPr>
      <w:r>
        <w:rPr>
          <w:rFonts w:ascii="Times New Roman"/>
          <w:b w:val="false"/>
          <w:i w:val="false"/>
          <w:color w:val="000000"/>
          <w:sz w:val="28"/>
        </w:rPr>
        <w:t>
      организация профессионального обучения инвалидов.</w:t>
      </w:r>
    </w:p>
    <w:bookmarkEnd w:id="489"/>
    <w:bookmarkStart w:name="z586" w:id="490"/>
    <w:p>
      <w:pPr>
        <w:spacing w:after="0"/>
        <w:ind w:left="0"/>
        <w:jc w:val="both"/>
      </w:pPr>
      <w:r>
        <w:rPr>
          <w:rFonts w:ascii="Times New Roman"/>
          <w:b w:val="false"/>
          <w:i w:val="false"/>
          <w:color w:val="000000"/>
          <w:sz w:val="28"/>
        </w:rPr>
        <w:t>
      404. Трудовым кодексом запрещается расторжение трудового договора по инициативе работодателя с одинокими матерями, воспитывающими ребенка-инвалида до восемнадцати лет при сокращении численности или штата работников; снижении объема производства, выполняемых работ и оказываемых услуг, повлекшего ухудшение экономического состояния работодателя (</w:t>
      </w:r>
      <w:r>
        <w:rPr>
          <w:rFonts w:ascii="Times New Roman"/>
          <w:b w:val="false"/>
          <w:i w:val="false"/>
          <w:color w:val="000000"/>
          <w:sz w:val="28"/>
        </w:rPr>
        <w:t>статья 54</w:t>
      </w:r>
      <w:r>
        <w:rPr>
          <w:rFonts w:ascii="Times New Roman"/>
          <w:b w:val="false"/>
          <w:i w:val="false"/>
          <w:color w:val="000000"/>
          <w:sz w:val="28"/>
        </w:rPr>
        <w:t>).</w:t>
      </w:r>
    </w:p>
    <w:bookmarkEnd w:id="490"/>
    <w:bookmarkStart w:name="z587" w:id="491"/>
    <w:p>
      <w:pPr>
        <w:spacing w:after="0"/>
        <w:ind w:left="0"/>
        <w:jc w:val="both"/>
      </w:pPr>
      <w:r>
        <w:rPr>
          <w:rFonts w:ascii="Times New Roman"/>
          <w:b w:val="false"/>
          <w:i w:val="false"/>
          <w:color w:val="000000"/>
          <w:sz w:val="28"/>
        </w:rPr>
        <w:t xml:space="preserve">
      405. Работодатель не вправе отказать инвалиду в приеме на работу по основаниям, не связанным со специальными квалификационными требованиями и деловыми качествами работника. Необоснованный отказ в заключении трудового договора с инвалидом может быть обжалован в суде. </w:t>
      </w:r>
    </w:p>
    <w:bookmarkEnd w:id="491"/>
    <w:bookmarkStart w:name="z588" w:id="492"/>
    <w:p>
      <w:pPr>
        <w:spacing w:after="0"/>
        <w:ind w:left="0"/>
        <w:jc w:val="both"/>
      </w:pPr>
      <w:r>
        <w:rPr>
          <w:rFonts w:ascii="Times New Roman"/>
          <w:b w:val="false"/>
          <w:i w:val="false"/>
          <w:color w:val="000000"/>
          <w:sz w:val="28"/>
        </w:rPr>
        <w:t xml:space="preserve">
      406. Для защиты прав инвалидов на справедливые и благоприятные условия труда наравне с другими законодательством предусмотрены дополнительные гарантии по созданию инвалидам необходимых условий труда в соответствии с индивидуальной программой реабилитации. </w:t>
      </w:r>
    </w:p>
    <w:bookmarkEnd w:id="492"/>
    <w:bookmarkStart w:name="z589" w:id="493"/>
    <w:p>
      <w:pPr>
        <w:spacing w:after="0"/>
        <w:ind w:left="0"/>
        <w:jc w:val="both"/>
      </w:pPr>
      <w:r>
        <w:rPr>
          <w:rFonts w:ascii="Times New Roman"/>
          <w:b w:val="false"/>
          <w:i w:val="false"/>
          <w:color w:val="000000"/>
          <w:sz w:val="28"/>
        </w:rPr>
        <w:t xml:space="preserve">
      407. В </w:t>
      </w:r>
      <w:r>
        <w:rPr>
          <w:rFonts w:ascii="Times New Roman"/>
          <w:b w:val="false"/>
          <w:i w:val="false"/>
          <w:color w:val="000000"/>
          <w:sz w:val="28"/>
        </w:rPr>
        <w:t>статье 32</w:t>
      </w:r>
      <w:r>
        <w:rPr>
          <w:rFonts w:ascii="Times New Roman"/>
          <w:b w:val="false"/>
          <w:i w:val="false"/>
          <w:color w:val="000000"/>
          <w:sz w:val="28"/>
        </w:rPr>
        <w:t xml:space="preserve"> Закона о социальной защите инвалидов, а также в </w:t>
      </w:r>
      <w:r>
        <w:rPr>
          <w:rFonts w:ascii="Times New Roman"/>
          <w:b w:val="false"/>
          <w:i w:val="false"/>
          <w:color w:val="000000"/>
          <w:sz w:val="28"/>
        </w:rPr>
        <w:t>статьях 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Трудового кодекса, в частности, установлены льготы для инвалидов в трудовых отношениях, которые направлены на обеспечение того, чтобы инвалиды могли осуществлять свои трудовые права наравне с другими. </w:t>
      </w:r>
    </w:p>
    <w:bookmarkEnd w:id="493"/>
    <w:bookmarkStart w:name="z590" w:id="494"/>
    <w:p>
      <w:pPr>
        <w:spacing w:after="0"/>
        <w:ind w:left="0"/>
        <w:jc w:val="both"/>
      </w:pPr>
      <w:r>
        <w:rPr>
          <w:rFonts w:ascii="Times New Roman"/>
          <w:b w:val="false"/>
          <w:i w:val="false"/>
          <w:color w:val="000000"/>
          <w:sz w:val="28"/>
        </w:rPr>
        <w:t xml:space="preserve">
      408. Для инвалидов I и II групп устанавливается сокращенная продолжительность рабочего времени - не более 36 часов в неделю с сохранением полной оплаты труда. Продолжительность ежедневной работы (рабочей смены) работников-инвалидов первой и второй групп не может превышать семь часов. Не допускается применение суммированного учета рабочего времени для работников-инвалидов первой группы. </w:t>
      </w:r>
    </w:p>
    <w:bookmarkEnd w:id="494"/>
    <w:bookmarkStart w:name="z591" w:id="495"/>
    <w:p>
      <w:pPr>
        <w:spacing w:after="0"/>
        <w:ind w:left="0"/>
        <w:jc w:val="both"/>
      </w:pPr>
      <w:r>
        <w:rPr>
          <w:rFonts w:ascii="Times New Roman"/>
          <w:b w:val="false"/>
          <w:i w:val="false"/>
          <w:color w:val="000000"/>
          <w:sz w:val="28"/>
        </w:rPr>
        <w:t xml:space="preserve">
      409. 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 в соответствии с медицинским заключением. Инвалидам первой и второй групп дополнительные оплачиваемые ежегодные трудовые отпуска предоставляются продолжительностью не менее шести календарных дней. </w:t>
      </w:r>
    </w:p>
    <w:bookmarkEnd w:id="495"/>
    <w:bookmarkStart w:name="z592" w:id="496"/>
    <w:p>
      <w:pPr>
        <w:spacing w:after="0"/>
        <w:ind w:left="0"/>
        <w:jc w:val="both"/>
      </w:pPr>
      <w:r>
        <w:rPr>
          <w:rFonts w:ascii="Times New Roman"/>
          <w:b w:val="false"/>
          <w:i w:val="false"/>
          <w:color w:val="000000"/>
          <w:sz w:val="28"/>
        </w:rPr>
        <w:t xml:space="preserve">
      410. 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отпуска и другие), ухудшающих положение инвалидов по сравнению с другими работниками. </w:t>
      </w:r>
    </w:p>
    <w:bookmarkEnd w:id="496"/>
    <w:bookmarkStart w:name="z593" w:id="497"/>
    <w:p>
      <w:pPr>
        <w:spacing w:after="0"/>
        <w:ind w:left="0"/>
        <w:jc w:val="both"/>
      </w:pPr>
      <w:r>
        <w:rPr>
          <w:rFonts w:ascii="Times New Roman"/>
          <w:b w:val="false"/>
          <w:i w:val="false"/>
          <w:color w:val="000000"/>
          <w:sz w:val="28"/>
        </w:rPr>
        <w:t>
      411. Направление в командировку работников-инвалидов допускается, если такая работа не запрещена им по медицинским показаниям, при этом указанные работники вправе отказаться от направления в командировку. От направления в командировку вправе отказаться работники, воспитывающие детей-инвалидов, если на основании медицинского заключения дети-инвалиды нуждаются в осуществлении постоянного ухода. К работам, выполняемым вахтовым методом, не допускаются инвалиды первой группы со дня предоставления медицинского заключения.</w:t>
      </w:r>
    </w:p>
    <w:bookmarkEnd w:id="497"/>
    <w:bookmarkStart w:name="z594" w:id="498"/>
    <w:p>
      <w:pPr>
        <w:spacing w:after="0"/>
        <w:ind w:left="0"/>
        <w:jc w:val="both"/>
      </w:pPr>
      <w:r>
        <w:rPr>
          <w:rFonts w:ascii="Times New Roman"/>
          <w:b w:val="false"/>
          <w:i w:val="false"/>
          <w:color w:val="000000"/>
          <w:sz w:val="28"/>
        </w:rPr>
        <w:t xml:space="preserve">
      412. Защита трудовых прав инвалидов возложена на Комитет труда, социальной защиты и миграции МТСЗН и местные органы по инспекции труда (государственные инспекции труда) </w:t>
      </w:r>
      <w:r>
        <w:rPr>
          <w:rFonts w:ascii="Times New Roman"/>
          <w:b w:val="false"/>
          <w:i w:val="false"/>
          <w:color w:val="000000"/>
          <w:sz w:val="28"/>
        </w:rPr>
        <w:t>(статья 16</w:t>
      </w:r>
      <w:r>
        <w:rPr>
          <w:rFonts w:ascii="Times New Roman"/>
          <w:b w:val="false"/>
          <w:i w:val="false"/>
          <w:color w:val="000000"/>
          <w:sz w:val="28"/>
        </w:rPr>
        <w:t xml:space="preserve"> Трудового кодекса). </w:t>
      </w:r>
    </w:p>
    <w:bookmarkEnd w:id="498"/>
    <w:bookmarkStart w:name="z595" w:id="499"/>
    <w:p>
      <w:pPr>
        <w:spacing w:after="0"/>
        <w:ind w:left="0"/>
        <w:jc w:val="both"/>
      </w:pPr>
      <w:r>
        <w:rPr>
          <w:rFonts w:ascii="Times New Roman"/>
          <w:b w:val="false"/>
          <w:i w:val="false"/>
          <w:color w:val="000000"/>
          <w:sz w:val="28"/>
        </w:rPr>
        <w:t xml:space="preserve">
      413. В целях обеспечения для работающих инвалидов здоровых и безопасных условий труда на государственные инспекции труда возложены организация и проведение мероприятий по надзору за соблюдением трудового законодательства в отношении инвалидов, принятие необходимых мер реагирования в пределах своей компетенции. Для устранения выявленных нарушений государственными инспекциями труда выдаются предписания об устранении нарушений, нарушители законодательства привлекаются к административной ответственности. </w:t>
      </w:r>
    </w:p>
    <w:bookmarkEnd w:id="499"/>
    <w:bookmarkStart w:name="z596" w:id="500"/>
    <w:p>
      <w:pPr>
        <w:spacing w:after="0"/>
        <w:ind w:left="0"/>
        <w:jc w:val="both"/>
      </w:pPr>
      <w:r>
        <w:rPr>
          <w:rFonts w:ascii="Times New Roman"/>
          <w:b w:val="false"/>
          <w:i w:val="false"/>
          <w:color w:val="000000"/>
          <w:sz w:val="28"/>
        </w:rPr>
        <w:t xml:space="preserve">
      414. Для обеспечения трудовых прав граждан с ограниченными возможностями в </w:t>
      </w:r>
      <w:r>
        <w:rPr>
          <w:rFonts w:ascii="Times New Roman"/>
          <w:b w:val="false"/>
          <w:i w:val="false"/>
          <w:color w:val="000000"/>
          <w:sz w:val="28"/>
        </w:rPr>
        <w:t>статье 98</w:t>
      </w:r>
      <w:r>
        <w:rPr>
          <w:rFonts w:ascii="Times New Roman"/>
          <w:b w:val="false"/>
          <w:i w:val="false"/>
          <w:color w:val="000000"/>
          <w:sz w:val="28"/>
        </w:rPr>
        <w:t xml:space="preserve"> Кодекса об административных правонарушениях с 1 января 2015 года введена ответственность за невыполнение установленной квоты рабочих мест для инвалидов в виде штрафа в размере 10 МРП, при повторном нарушении - 20 МРП. </w:t>
      </w:r>
    </w:p>
    <w:bookmarkEnd w:id="500"/>
    <w:bookmarkStart w:name="z597" w:id="501"/>
    <w:p>
      <w:pPr>
        <w:spacing w:after="0"/>
        <w:ind w:left="0"/>
        <w:jc w:val="both"/>
      </w:pPr>
      <w:r>
        <w:rPr>
          <w:rFonts w:ascii="Times New Roman"/>
          <w:b w:val="false"/>
          <w:i w:val="false"/>
          <w:color w:val="000000"/>
          <w:sz w:val="28"/>
        </w:rPr>
        <w:t xml:space="preserve">
      415. После ратификации Конвенции Правительство приняло ряд мер в области занятости инвалидов путем совершенствования законодательной и нормативной базы. </w:t>
      </w:r>
    </w:p>
    <w:bookmarkEnd w:id="501"/>
    <w:bookmarkStart w:name="z598" w:id="502"/>
    <w:p>
      <w:pPr>
        <w:spacing w:after="0"/>
        <w:ind w:left="0"/>
        <w:jc w:val="both"/>
      </w:pPr>
      <w:r>
        <w:rPr>
          <w:rFonts w:ascii="Times New Roman"/>
          <w:b w:val="false"/>
          <w:i w:val="false"/>
          <w:color w:val="000000"/>
          <w:sz w:val="28"/>
        </w:rPr>
        <w:t xml:space="preserve">
      416. 24 ноября 2015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миграции и занятости населения", в котором предусмотрена норма по установлению квоты рабочих мест для инвалидов в размере от 2 % до 4 % списочной численности работников (без учета рабочих мест на тяжелых работах, работах с вредными, опасными условиями труда). В реализацию Закона приняты Правила квотирования рабочих мест для инвалидов.</w:t>
      </w:r>
    </w:p>
    <w:bookmarkEnd w:id="502"/>
    <w:bookmarkStart w:name="z599" w:id="503"/>
    <w:p>
      <w:pPr>
        <w:spacing w:after="0"/>
        <w:ind w:left="0"/>
        <w:jc w:val="both"/>
      </w:pPr>
      <w:r>
        <w:rPr>
          <w:rFonts w:ascii="Times New Roman"/>
          <w:b w:val="false"/>
          <w:i w:val="false"/>
          <w:color w:val="000000"/>
          <w:sz w:val="28"/>
        </w:rPr>
        <w:t xml:space="preserve">
      417. В реализацию Закона о занятости населения в 2015 году утверждены стандарты рабочих мест для лиц с полной потерей зрения и слуха, нарушением опорно-двигательного аппарата (приказ Министра здравоохранения и социального развития Республики Казахстан от 14 июня 2016 года № 519). </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418. С 2018 года впервые вводится субсидирование затрат работодателей, создающих специальные рабочие места для трудоустройства инвалидов. На эти цели в республиканском бюджете предусмотрено 206,9 млн. тенге. Данная норма введена во исполнение обязательства по Конвенции в части стимулирования найма инвалидов в частном секторе. </w:t>
      </w:r>
    </w:p>
    <w:bookmarkStart w:name="z601" w:id="504"/>
    <w:p>
      <w:pPr>
        <w:spacing w:after="0"/>
        <w:ind w:left="0"/>
        <w:jc w:val="both"/>
      </w:pPr>
      <w:r>
        <w:rPr>
          <w:rFonts w:ascii="Times New Roman"/>
          <w:b w:val="false"/>
          <w:i w:val="false"/>
          <w:color w:val="000000"/>
          <w:sz w:val="28"/>
        </w:rPr>
        <w:t xml:space="preserve">
      419. </w:t>
      </w:r>
      <w:r>
        <w:rPr>
          <w:rFonts w:ascii="Times New Roman"/>
          <w:b w:val="false"/>
          <w:i w:val="false"/>
          <w:color w:val="000000"/>
          <w:sz w:val="28"/>
        </w:rPr>
        <w:t>Законом</w:t>
      </w:r>
      <w:r>
        <w:rPr>
          <w:rFonts w:ascii="Times New Roman"/>
          <w:b w:val="false"/>
          <w:i w:val="false"/>
          <w:color w:val="000000"/>
          <w:sz w:val="28"/>
        </w:rPr>
        <w:t xml:space="preserve"> о занятости предусмотрена обязанность государства в предоставлении безработным гражданам бесплатного получения от центров занятости населения: услуг по поиску подходящей работы и содействию в трудоустройстве, в том числе на активные меры содействия занятости; консультационных, информационных услуг и услуг по социальной профессиональной ориентации в целях выбора или изменения вида деятельности (профессии); социальные выплаты на случай потери работы, если он являлся участником системы обязательного социального страхования; адресную социальную помощь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адресной социальной помощи".</w:t>
      </w:r>
    </w:p>
    <w:bookmarkEnd w:id="504"/>
    <w:bookmarkStart w:name="z602" w:id="505"/>
    <w:p>
      <w:pPr>
        <w:spacing w:after="0"/>
        <w:ind w:left="0"/>
        <w:jc w:val="both"/>
      </w:pPr>
      <w:r>
        <w:rPr>
          <w:rFonts w:ascii="Times New Roman"/>
          <w:b w:val="false"/>
          <w:i w:val="false"/>
          <w:color w:val="000000"/>
          <w:sz w:val="28"/>
        </w:rPr>
        <w:t xml:space="preserve">
      420. За последние 5 лет число инвалидов, обратившихся в органы занятости по вопросу трудоустройства, выросло почти в три раза: в 2012 году - 4 тысячи человек, в 2016 году - почти 12 тыс. человек. </w:t>
      </w:r>
    </w:p>
    <w:bookmarkEnd w:id="505"/>
    <w:bookmarkStart w:name="z603" w:id="506"/>
    <w:p>
      <w:pPr>
        <w:spacing w:after="0"/>
        <w:ind w:left="0"/>
        <w:jc w:val="both"/>
      </w:pPr>
      <w:r>
        <w:rPr>
          <w:rFonts w:ascii="Times New Roman"/>
          <w:b w:val="false"/>
          <w:i w:val="false"/>
          <w:color w:val="000000"/>
          <w:sz w:val="28"/>
        </w:rPr>
        <w:t xml:space="preserve">
      В 2012 - 2016 годах трудоустроены 41,5 тысяч инвалидов, в том числе 17,8 тысяч человек в рамках исполнения Государственной программы "Дорожная карта занятости 2020", 23,7 тысяч человек - программ развития территорий. </w:t>
      </w:r>
    </w:p>
    <w:bookmarkEnd w:id="506"/>
    <w:bookmarkStart w:name="z604" w:id="507"/>
    <w:p>
      <w:pPr>
        <w:spacing w:after="0"/>
        <w:ind w:left="0"/>
        <w:jc w:val="both"/>
      </w:pPr>
      <w:r>
        <w:rPr>
          <w:rFonts w:ascii="Times New Roman"/>
          <w:b w:val="false"/>
          <w:i w:val="false"/>
          <w:color w:val="000000"/>
          <w:sz w:val="28"/>
        </w:rPr>
        <w:t>
      421. В 2016 году 311 человек из числа инвалидов охвачено профессиональным обучением в рамках Дорожной карты, из них завершили обучение 280 человек, из которых 83% (232 чел.) трудоустроены.</w:t>
      </w:r>
    </w:p>
    <w:bookmarkEnd w:id="507"/>
    <w:bookmarkStart w:name="z605" w:id="508"/>
    <w:p>
      <w:pPr>
        <w:spacing w:after="0"/>
        <w:ind w:left="0"/>
        <w:jc w:val="both"/>
      </w:pPr>
      <w:r>
        <w:rPr>
          <w:rFonts w:ascii="Times New Roman"/>
          <w:b w:val="false"/>
          <w:i w:val="false"/>
          <w:color w:val="000000"/>
          <w:sz w:val="28"/>
        </w:rPr>
        <w:t>
      С целью занятия предпринимательской деятельностью прошли обучение основам предпринимательства 180 человек, получил микрокредит 491 инвалид, из них 156 человек открыли собственное дело. Кроме того, получателями микрокредитов дополнительно создано 86 новых рабочих мест.</w:t>
      </w:r>
    </w:p>
    <w:bookmarkEnd w:id="508"/>
    <w:bookmarkStart w:name="z606" w:id="509"/>
    <w:p>
      <w:pPr>
        <w:spacing w:after="0"/>
        <w:ind w:left="0"/>
        <w:jc w:val="both"/>
      </w:pPr>
      <w:r>
        <w:rPr>
          <w:rFonts w:ascii="Times New Roman"/>
          <w:b w:val="false"/>
          <w:i w:val="false"/>
          <w:color w:val="000000"/>
          <w:sz w:val="28"/>
        </w:rPr>
        <w:t xml:space="preserve">
      422. Важную роль в политике создания и сохранения рабочих мест для инвалидов играет поддержка государства. Правительство Казахстана оказывает поддержку общественным объединениям инвалидов и созданным ими организациям в рамках законодательства о государственных закупках. </w:t>
      </w:r>
    </w:p>
    <w:bookmarkEnd w:id="509"/>
    <w:bookmarkStart w:name="z607" w:id="510"/>
    <w:p>
      <w:pPr>
        <w:spacing w:after="0"/>
        <w:ind w:left="0"/>
        <w:jc w:val="both"/>
      </w:pPr>
      <w:r>
        <w:rPr>
          <w:rFonts w:ascii="Times New Roman"/>
          <w:b w:val="false"/>
          <w:i w:val="false"/>
          <w:color w:val="000000"/>
          <w:sz w:val="28"/>
        </w:rPr>
        <w:t xml:space="preserve">
      423. Согласно подпункту 54) </w:t>
      </w:r>
      <w:r>
        <w:rPr>
          <w:rFonts w:ascii="Times New Roman"/>
          <w:b w:val="false"/>
          <w:i w:val="false"/>
          <w:color w:val="000000"/>
          <w:sz w:val="28"/>
        </w:rPr>
        <w:t>пункта 3</w:t>
      </w:r>
      <w:r>
        <w:rPr>
          <w:rFonts w:ascii="Times New Roman"/>
          <w:b w:val="false"/>
          <w:i w:val="false"/>
          <w:color w:val="000000"/>
          <w:sz w:val="28"/>
        </w:rPr>
        <w:t xml:space="preserve"> статьи 39 Закона о государственных закупках технические вспомогательные (компенсаторные) средства (кроме протезно-ортопедических средств) и специальные средства передвижения, услуги индивидуального помощника и специалиста жестового языка, предоставляемых инвалидам; услуги инватакси; санаторно-курортные путевки для инвалидов могут закупаться у организаций, созданных общественными объединениями инвалидов, в которых численность работающих инвалидов составляет не менее пятидесяти процентов списочной численности работников. При этом государственные закупки проводятся способом из одного источника (без проведения конкурса) и предусмотрено прямое заключение договора с организацией. </w:t>
      </w:r>
    </w:p>
    <w:bookmarkEnd w:id="510"/>
    <w:bookmarkStart w:name="z608" w:id="511"/>
    <w:p>
      <w:pPr>
        <w:spacing w:after="0"/>
        <w:ind w:left="0"/>
        <w:jc w:val="both"/>
      </w:pPr>
      <w:r>
        <w:rPr>
          <w:rFonts w:ascii="Times New Roman"/>
          <w:b w:val="false"/>
          <w:i w:val="false"/>
          <w:color w:val="000000"/>
          <w:sz w:val="28"/>
        </w:rPr>
        <w:t>
      424. Кроме меры, указанной в пункте 423, в Республике Казахстан действуют:</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отдельных видов товаров, работ, услуг, закупаемых у общественных объединений инвалидов Республики Казахстан, утвержденный постановлением Правительства Республики Казахстан от 31 декабря 2015 года № 1181 (перечень 1);</w:t>
      </w:r>
    </w:p>
    <w:bookmarkStart w:name="z610" w:id="512"/>
    <w:p>
      <w:pPr>
        <w:spacing w:after="0"/>
        <w:ind w:left="0"/>
        <w:jc w:val="both"/>
      </w:pPr>
      <w:r>
        <w:rPr>
          <w:rFonts w:ascii="Times New Roman"/>
          <w:b w:val="false"/>
          <w:i w:val="false"/>
          <w:color w:val="000000"/>
          <w:sz w:val="28"/>
        </w:rPr>
        <w:t>
      перечень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утвержденный приказом Министра здравоохранения и социального развития Республики Казахстан от 29 декабря 2015 года № 1065 (перечень 2);</w:t>
      </w:r>
    </w:p>
    <w:bookmarkEnd w:id="512"/>
    <w:bookmarkStart w:name="z611" w:id="513"/>
    <w:p>
      <w:pPr>
        <w:spacing w:after="0"/>
        <w:ind w:left="0"/>
        <w:jc w:val="both"/>
      </w:pPr>
      <w:r>
        <w:rPr>
          <w:rFonts w:ascii="Times New Roman"/>
          <w:b w:val="false"/>
          <w:i w:val="false"/>
          <w:color w:val="000000"/>
          <w:sz w:val="28"/>
        </w:rPr>
        <w:t>
      Правила включения в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w:t>
      </w:r>
    </w:p>
    <w:bookmarkEnd w:id="513"/>
    <w:bookmarkStart w:name="z612" w:id="514"/>
    <w:p>
      <w:pPr>
        <w:spacing w:after="0"/>
        <w:ind w:left="0"/>
        <w:jc w:val="both"/>
      </w:pPr>
      <w:r>
        <w:rPr>
          <w:rFonts w:ascii="Times New Roman"/>
          <w:b w:val="false"/>
          <w:i w:val="false"/>
          <w:color w:val="000000"/>
          <w:sz w:val="28"/>
        </w:rPr>
        <w:t>
      Все органы, осуществляющие государственные закупки, обязаны покупать товары, работы и услуги, указанные в перечне 1, у общественных объединений инвалидов и их организаций, включенных в перечень 2 (товары в объеме не менее 50% от общего объема выделенных средств, работы и услуги - в объеме 100 %).</w:t>
      </w:r>
    </w:p>
    <w:bookmarkEnd w:id="514"/>
    <w:bookmarkStart w:name="z613" w:id="515"/>
    <w:p>
      <w:pPr>
        <w:spacing w:after="0"/>
        <w:ind w:left="0"/>
        <w:jc w:val="both"/>
      </w:pPr>
      <w:r>
        <w:rPr>
          <w:rFonts w:ascii="Times New Roman"/>
          <w:b w:val="false"/>
          <w:i w:val="false"/>
          <w:color w:val="000000"/>
          <w:sz w:val="28"/>
        </w:rPr>
        <w:t>
      425. Основными требованиями при включении в перечень 2 являются следующие:</w:t>
      </w:r>
    </w:p>
    <w:bookmarkEnd w:id="515"/>
    <w:bookmarkStart w:name="z614" w:id="516"/>
    <w:p>
      <w:pPr>
        <w:spacing w:after="0"/>
        <w:ind w:left="0"/>
        <w:jc w:val="both"/>
      </w:pPr>
      <w:r>
        <w:rPr>
          <w:rFonts w:ascii="Times New Roman"/>
          <w:b w:val="false"/>
          <w:i w:val="false"/>
          <w:color w:val="000000"/>
          <w:sz w:val="28"/>
        </w:rPr>
        <w:t xml:space="preserve">
      инвалиды составляют не менее 51 процента от общего числа работников таких производственных организаций; </w:t>
      </w:r>
    </w:p>
    <w:bookmarkEnd w:id="516"/>
    <w:bookmarkStart w:name="z615" w:id="517"/>
    <w:p>
      <w:pPr>
        <w:spacing w:after="0"/>
        <w:ind w:left="0"/>
        <w:jc w:val="both"/>
      </w:pPr>
      <w:r>
        <w:rPr>
          <w:rFonts w:ascii="Times New Roman"/>
          <w:b w:val="false"/>
          <w:i w:val="false"/>
          <w:color w:val="000000"/>
          <w:sz w:val="28"/>
        </w:rPr>
        <w:t>
      расходы по оплате труда инвалидов составляют не менее 51 процента (в специализированных организациях, в которых работают инвалиды по потере слуха, речи, зрения, - не менее 35 процентов) от общих расходов по оплате труда.</w:t>
      </w:r>
    </w:p>
    <w:bookmarkEnd w:id="517"/>
    <w:bookmarkStart w:name="z616" w:id="518"/>
    <w:p>
      <w:pPr>
        <w:spacing w:after="0"/>
        <w:ind w:left="0"/>
        <w:jc w:val="both"/>
      </w:pPr>
      <w:r>
        <w:rPr>
          <w:rFonts w:ascii="Times New Roman"/>
          <w:b w:val="false"/>
          <w:i w:val="false"/>
          <w:color w:val="000000"/>
          <w:sz w:val="28"/>
        </w:rPr>
        <w:t xml:space="preserve">
      426. На сегодня 129 общественных объединений и организаций, созданных ими, имеют преимущества в государственных закупках по 21 наименованию товаров, работ, услуг (постельное белье, форменная одежда, скоросшиватели, коробки упаковочные, коробки архивные, столярные изделия, клининговые, полиграфические услуги, работы по озеленению и пр.). </w:t>
      </w:r>
    </w:p>
    <w:bookmarkEnd w:id="518"/>
    <w:bookmarkStart w:name="z617" w:id="519"/>
    <w:p>
      <w:pPr>
        <w:spacing w:after="0"/>
        <w:ind w:left="0"/>
        <w:jc w:val="both"/>
      </w:pPr>
      <w:r>
        <w:rPr>
          <w:rFonts w:ascii="Times New Roman"/>
          <w:b w:val="false"/>
          <w:i w:val="false"/>
          <w:color w:val="000000"/>
          <w:sz w:val="28"/>
        </w:rPr>
        <w:t xml:space="preserve">
      427. Для информирования инвалидов о возможностях трудоустройства на открытом рынке труда на сайте МТСЗН на информационном портале "Работа в Казахстане" (http://www.enbek.kz) в раздел "поиск вакансии" предусмотрена опция "Вакансия доступна для лиц с инвалидностью". Аналогичный критерий при поиске работы имеется на частном онлайн ресурсе для поиска работы и найма персонала группы компаний HeadHunter (https://hh.kz). </w:t>
      </w:r>
    </w:p>
    <w:bookmarkEnd w:id="519"/>
    <w:bookmarkStart w:name="z618" w:id="520"/>
    <w:p>
      <w:pPr>
        <w:spacing w:after="0"/>
        <w:ind w:left="0"/>
        <w:jc w:val="both"/>
      </w:pPr>
      <w:r>
        <w:rPr>
          <w:rFonts w:ascii="Times New Roman"/>
          <w:b w:val="false"/>
          <w:i w:val="false"/>
          <w:color w:val="000000"/>
          <w:sz w:val="28"/>
        </w:rPr>
        <w:t xml:space="preserve">
      428. Государство оказывает поддержку частным инициативам по трудоустройству лиц с инвалидностью, в том числе с ментальными нарушениями. </w:t>
      </w:r>
    </w:p>
    <w:bookmarkEnd w:id="520"/>
    <w:bookmarkStart w:name="z619" w:id="521"/>
    <w:p>
      <w:pPr>
        <w:spacing w:after="0"/>
        <w:ind w:left="0"/>
        <w:jc w:val="both"/>
      </w:pPr>
      <w:r>
        <w:rPr>
          <w:rFonts w:ascii="Times New Roman"/>
          <w:b w:val="false"/>
          <w:i w:val="false"/>
          <w:color w:val="000000"/>
          <w:sz w:val="28"/>
        </w:rPr>
        <w:t xml:space="preserve">
      429. Например, в 2016 году рамках совместного проекта МТСЗН и ПРООН в Казахстане в результате конкурса 10 общественных объединений получили гранты на реализацию проектов, направленных на обеспечение занятости лиц с инвалидностью. </w:t>
      </w:r>
    </w:p>
    <w:bookmarkEnd w:id="521"/>
    <w:bookmarkStart w:name="z620" w:id="522"/>
    <w:p>
      <w:pPr>
        <w:spacing w:after="0"/>
        <w:ind w:left="0"/>
        <w:jc w:val="both"/>
      </w:pPr>
      <w:r>
        <w:rPr>
          <w:rFonts w:ascii="Times New Roman"/>
          <w:b w:val="false"/>
          <w:i w:val="false"/>
          <w:color w:val="000000"/>
          <w:sz w:val="28"/>
        </w:rPr>
        <w:t xml:space="preserve">
      430. В 2016 году в рамках нового совместного проекта "Развитие предпринимательских навыков женщин с инвалидностью" обучено преодолению внутренних барьеров и развитию лидерских качеств 230 женщин-инвалидов, из них 90 прошли курсы переквалификации по востребованным на рынке профессиям. Проект реализован фондом "Даму" и ассоциацией женщин с инвалидностью "Шырақ". </w:t>
      </w:r>
    </w:p>
    <w:bookmarkEnd w:id="522"/>
    <w:bookmarkStart w:name="z621" w:id="523"/>
    <w:p>
      <w:pPr>
        <w:spacing w:after="0"/>
        <w:ind w:left="0"/>
        <w:jc w:val="both"/>
      </w:pPr>
      <w:r>
        <w:rPr>
          <w:rFonts w:ascii="Times New Roman"/>
          <w:b w:val="false"/>
          <w:i w:val="false"/>
          <w:color w:val="000000"/>
          <w:sz w:val="28"/>
        </w:rPr>
        <w:t xml:space="preserve">
      431. Проводимые мероприятия в рамках </w:t>
      </w:r>
      <w:r>
        <w:rPr>
          <w:rFonts w:ascii="Times New Roman"/>
          <w:b w:val="false"/>
          <w:i w:val="false"/>
          <w:color w:val="000000"/>
          <w:sz w:val="28"/>
        </w:rPr>
        <w:t>Программы</w:t>
      </w:r>
      <w:r>
        <w:rPr>
          <w:rFonts w:ascii="Times New Roman"/>
          <w:b w:val="false"/>
          <w:i w:val="false"/>
          <w:color w:val="000000"/>
          <w:sz w:val="28"/>
        </w:rPr>
        <w:t xml:space="preserve"> "Дорожная карта занятости 2020", реализация региональных программ развития территорий оказали положительное влияние на ситуацию на рынке труда инвалидов в республике. Вовлечение инвалидов в продуктивную занятость с использованием государственных мер поддержки будет продолжено в рамках третьего этапа (2016 - 2018 годы) Плана мероприятий.</w:t>
      </w:r>
    </w:p>
    <w:bookmarkEnd w:id="523"/>
    <w:p>
      <w:pPr>
        <w:spacing w:after="0"/>
        <w:ind w:left="0"/>
        <w:jc w:val="both"/>
      </w:pPr>
      <w:r>
        <w:rPr>
          <w:rFonts w:ascii="Times New Roman"/>
          <w:b/>
          <w:i w:val="false"/>
          <w:color w:val="000000"/>
          <w:sz w:val="28"/>
        </w:rPr>
        <w:t>Статья 28 Конвенции. Достаточный жизненный уровень и социальная защита</w:t>
      </w:r>
    </w:p>
    <w:bookmarkStart w:name="z623" w:id="524"/>
    <w:p>
      <w:pPr>
        <w:spacing w:after="0"/>
        <w:ind w:left="0"/>
        <w:jc w:val="both"/>
      </w:pPr>
      <w:r>
        <w:rPr>
          <w:rFonts w:ascii="Times New Roman"/>
          <w:b w:val="false"/>
          <w:i w:val="false"/>
          <w:color w:val="000000"/>
          <w:sz w:val="28"/>
        </w:rPr>
        <w:t xml:space="preserve">
      432.  Республика Казахстан на конституционном уровне утверждает себя социальным государством (статья 1). Гражданину Казахстана гарантируется минимальный размер заработной платы и пенсии, социальное обеспечение по возрасту, в случае болезни, инвалидности, потери кормильца и по иным законным основаниям (статья 28). </w:t>
      </w:r>
    </w:p>
    <w:bookmarkEnd w:id="524"/>
    <w:bookmarkStart w:name="z624" w:id="525"/>
    <w:p>
      <w:pPr>
        <w:spacing w:after="0"/>
        <w:ind w:left="0"/>
        <w:jc w:val="both"/>
      </w:pPr>
      <w:r>
        <w:rPr>
          <w:rFonts w:ascii="Times New Roman"/>
          <w:b w:val="false"/>
          <w:i w:val="false"/>
          <w:color w:val="000000"/>
          <w:sz w:val="28"/>
        </w:rPr>
        <w:t xml:space="preserve">
      433. Право инвалидов на достаточный жизненный уровень социальной защиты закреплено в </w:t>
      </w:r>
      <w:r>
        <w:rPr>
          <w:rFonts w:ascii="Times New Roman"/>
          <w:b w:val="false"/>
          <w:i w:val="false"/>
          <w:color w:val="000000"/>
          <w:sz w:val="28"/>
        </w:rPr>
        <w:t>статье 14</w:t>
      </w:r>
      <w:r>
        <w:rPr>
          <w:rFonts w:ascii="Times New Roman"/>
          <w:b w:val="false"/>
          <w:i w:val="false"/>
          <w:color w:val="000000"/>
          <w:sz w:val="28"/>
        </w:rPr>
        <w:t xml:space="preserve"> Закона о социальной защите инвалидов, которым определены меры обеспечения их социальной защищенности по всем направлениям, предусмотренным Конвенцией. </w:t>
      </w:r>
    </w:p>
    <w:bookmarkEnd w:id="525"/>
    <w:bookmarkStart w:name="z625" w:id="526"/>
    <w:p>
      <w:pPr>
        <w:spacing w:after="0"/>
        <w:ind w:left="0"/>
        <w:jc w:val="both"/>
      </w:pPr>
      <w:r>
        <w:rPr>
          <w:rFonts w:ascii="Times New Roman"/>
          <w:b w:val="false"/>
          <w:i w:val="false"/>
          <w:color w:val="000000"/>
          <w:sz w:val="28"/>
        </w:rPr>
        <w:t>
      434. Социальная помощь инвалидам включает выплаты в виде государственных пособий, компенсаций и иных выплат, в том числе и за счет благотворительности, предусмотренных законодательством Республики Казахстан.</w:t>
      </w:r>
    </w:p>
    <w:bookmarkEnd w:id="526"/>
    <w:bookmarkStart w:name="z626" w:id="527"/>
    <w:p>
      <w:pPr>
        <w:spacing w:after="0"/>
        <w:ind w:left="0"/>
        <w:jc w:val="both"/>
      </w:pPr>
      <w:r>
        <w:rPr>
          <w:rFonts w:ascii="Times New Roman"/>
          <w:b w:val="false"/>
          <w:i w:val="false"/>
          <w:color w:val="000000"/>
          <w:sz w:val="28"/>
        </w:rPr>
        <w:t>
      435. В республике все инвалиды ежемесячно получают государственное социальное пособие по инвалидности (ГСП) или при достижении пенсионного возраста - пенсию. Величина ГСП по инвалидности зависит от группы и причины инвалидности и ежегодно индексируется, исходя из изменения размера прожиточного минимума. При этом размер получаемого пособия/пенсии установлен не ниже прожиточного минимума (</w:t>
      </w:r>
      <w:r>
        <w:rPr>
          <w:rFonts w:ascii="Times New Roman"/>
          <w:b w:val="false"/>
          <w:i w:val="false"/>
          <w:color w:val="000000"/>
          <w:sz w:val="28"/>
        </w:rPr>
        <w:t>приложение 8</w:t>
      </w:r>
      <w:r>
        <w:rPr>
          <w:rFonts w:ascii="Times New Roman"/>
          <w:b w:val="false"/>
          <w:i w:val="false"/>
          <w:color w:val="000000"/>
          <w:sz w:val="28"/>
        </w:rPr>
        <w:t>).</w:t>
      </w:r>
    </w:p>
    <w:bookmarkEnd w:id="527"/>
    <w:bookmarkStart w:name="z627" w:id="528"/>
    <w:p>
      <w:pPr>
        <w:spacing w:after="0"/>
        <w:ind w:left="0"/>
        <w:jc w:val="both"/>
      </w:pPr>
      <w:r>
        <w:rPr>
          <w:rFonts w:ascii="Times New Roman"/>
          <w:b w:val="false"/>
          <w:i w:val="false"/>
          <w:color w:val="000000"/>
          <w:sz w:val="28"/>
        </w:rPr>
        <w:t>
      436. Прожиточный минимум - минимальный денежный доход на одного человека, равный по величине стоимости минимальной потребительской корзины. Минимальная потребительская корзина представляет собой минимальный набор продуктов питания, товаров и услуг, необходимых для обеспечения жизнедеятельности человека, в натуральном и стоимостном выражении и состоит из продовольственной корзины и фиксированной доли расходов на непродовольственные товары и услуги.</w:t>
      </w:r>
    </w:p>
    <w:bookmarkEnd w:id="528"/>
    <w:bookmarkStart w:name="z628" w:id="529"/>
    <w:p>
      <w:pPr>
        <w:spacing w:after="0"/>
        <w:ind w:left="0"/>
        <w:jc w:val="both"/>
      </w:pPr>
      <w:r>
        <w:rPr>
          <w:rFonts w:ascii="Times New Roman"/>
          <w:b w:val="false"/>
          <w:i w:val="false"/>
          <w:color w:val="000000"/>
          <w:sz w:val="28"/>
        </w:rPr>
        <w:t xml:space="preserve">
      437. Дополнительно к получаемому ГСП или пенсии выплачивается специальное государственное пособие (СГП) взамен ранее предоставляемых натуральных льгот. </w:t>
      </w:r>
    </w:p>
    <w:bookmarkEnd w:id="529"/>
    <w:bookmarkStart w:name="z629" w:id="530"/>
    <w:p>
      <w:pPr>
        <w:spacing w:after="0"/>
        <w:ind w:left="0"/>
        <w:jc w:val="both"/>
      </w:pPr>
      <w:r>
        <w:rPr>
          <w:rFonts w:ascii="Times New Roman"/>
          <w:b w:val="false"/>
          <w:i w:val="false"/>
          <w:color w:val="000000"/>
          <w:sz w:val="28"/>
        </w:rPr>
        <w:t xml:space="preserve">
      438. Государством гарантируется право семей с детьми-инвалидами на получение всех мер социальной поддержки, установленных законодательством в целях защиты материнства и детства.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предусмотрена выплата единовременного пособия в связи с рождением ребенка, ежемесячного пособия по уходу за ребенком по достижении им возраста одного года, ежемесячного пособия на детей до восемнадцати лет;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(детей-инвалидов). При этом размер последнего пособия выплачивается в размере минимальной заработной платы. </w:t>
      </w:r>
    </w:p>
    <w:bookmarkEnd w:id="530"/>
    <w:bookmarkStart w:name="z630" w:id="531"/>
    <w:p>
      <w:pPr>
        <w:spacing w:after="0"/>
        <w:ind w:left="0"/>
        <w:jc w:val="both"/>
      </w:pPr>
      <w:r>
        <w:rPr>
          <w:rFonts w:ascii="Times New Roman"/>
          <w:b w:val="false"/>
          <w:i w:val="false"/>
          <w:color w:val="000000"/>
          <w:sz w:val="28"/>
        </w:rPr>
        <w:t>
      439. Малообеспеченным семьям из средств местных бюджетов выплачиваются государственная адресная социальная помощь (ГАСП) и жилищная помощь. Начиная с 2012 года, количество инвалидов, являющихся получателями ГАСП, снизилось вдвое (2012 г. - 1088 чел., 2016 г. - 446 чел.). Жилищную помощь получают 9084 семьи инвалидов. Таким образом, в Казахстане практически ликвидирована бедность среди инвалидов, в том числе женщин, девочек и пожилых лиц.</w:t>
      </w:r>
    </w:p>
    <w:bookmarkEnd w:id="531"/>
    <w:bookmarkStart w:name="z631" w:id="532"/>
    <w:p>
      <w:pPr>
        <w:spacing w:after="0"/>
        <w:ind w:left="0"/>
        <w:jc w:val="both"/>
      </w:pPr>
      <w:r>
        <w:rPr>
          <w:rFonts w:ascii="Times New Roman"/>
          <w:b w:val="false"/>
          <w:i w:val="false"/>
          <w:color w:val="000000"/>
          <w:sz w:val="28"/>
        </w:rPr>
        <w:t>
      440. Местные исполнительные органы, работодатель и иные организации вправе оказывать дополнительные виды социальной помощи.</w:t>
      </w:r>
    </w:p>
    <w:bookmarkEnd w:id="532"/>
    <w:bookmarkStart w:name="z632" w:id="533"/>
    <w:p>
      <w:pPr>
        <w:spacing w:after="0"/>
        <w:ind w:left="0"/>
        <w:jc w:val="both"/>
      </w:pPr>
      <w:r>
        <w:rPr>
          <w:rFonts w:ascii="Times New Roman"/>
          <w:b w:val="false"/>
          <w:i w:val="false"/>
          <w:color w:val="000000"/>
          <w:sz w:val="28"/>
        </w:rPr>
        <w:t xml:space="preserve">
      441. В соответствии с нормами </w:t>
      </w:r>
      <w:r>
        <w:rPr>
          <w:rFonts w:ascii="Times New Roman"/>
          <w:b w:val="false"/>
          <w:i w:val="false"/>
          <w:color w:val="000000"/>
          <w:sz w:val="28"/>
        </w:rPr>
        <w:t>Закона</w:t>
      </w:r>
      <w:r>
        <w:rPr>
          <w:rFonts w:ascii="Times New Roman"/>
          <w:b w:val="false"/>
          <w:i w:val="false"/>
          <w:color w:val="000000"/>
          <w:sz w:val="28"/>
        </w:rPr>
        <w:t xml:space="preserve"> о социальной защите инвалидов инвалидам предоставляются: социальные услуги в соответствии с индивидуальной программой реабилитации; специальные социальные услуги в медико-социальных учреждениях (организациях); оказание правовой помощи в соответствии с законодательством Республики Казахстан.</w:t>
      </w:r>
    </w:p>
    <w:bookmarkEnd w:id="533"/>
    <w:bookmarkStart w:name="z633" w:id="534"/>
    <w:p>
      <w:pPr>
        <w:spacing w:after="0"/>
        <w:ind w:left="0"/>
        <w:jc w:val="both"/>
      </w:pPr>
      <w:r>
        <w:rPr>
          <w:rFonts w:ascii="Times New Roman"/>
          <w:b w:val="false"/>
          <w:i w:val="false"/>
          <w:color w:val="000000"/>
          <w:sz w:val="28"/>
        </w:rPr>
        <w:t>
      442. Принципами водного национального законодательства являются первоочередное обеспечение населения питьевой водой в необходимом количестве и гарантированного качества; справедливый и равный доступ населения к воде (</w:t>
      </w:r>
      <w:r>
        <w:rPr>
          <w:rFonts w:ascii="Times New Roman"/>
          <w:b w:val="false"/>
          <w:i w:val="false"/>
          <w:color w:val="000000"/>
          <w:sz w:val="28"/>
        </w:rPr>
        <w:t>статья 9</w:t>
      </w:r>
      <w:r>
        <w:rPr>
          <w:rFonts w:ascii="Times New Roman"/>
          <w:b w:val="false"/>
          <w:i w:val="false"/>
          <w:color w:val="000000"/>
          <w:sz w:val="28"/>
        </w:rPr>
        <w:t xml:space="preserve"> Водного кодекса Республики Казахстан). Указанные нормы распространяются на все население, включая инвалидов. В 2008 году в стране принят Технический регламент "Требования к безопасности питьевой воды для населения".</w:t>
      </w:r>
    </w:p>
    <w:bookmarkEnd w:id="534"/>
    <w:p>
      <w:pPr>
        <w:spacing w:after="0"/>
        <w:ind w:left="0"/>
        <w:jc w:val="both"/>
      </w:pPr>
      <w:r>
        <w:rPr>
          <w:rFonts w:ascii="Times New Roman"/>
          <w:b/>
          <w:i w:val="false"/>
          <w:color w:val="000000"/>
          <w:sz w:val="28"/>
        </w:rPr>
        <w:t>Статья 29 Конвенции. Участие в политической и общественной жизни</w:t>
      </w:r>
    </w:p>
    <w:bookmarkStart w:name="z635" w:id="535"/>
    <w:p>
      <w:pPr>
        <w:spacing w:after="0"/>
        <w:ind w:left="0"/>
        <w:jc w:val="both"/>
      </w:pPr>
      <w:r>
        <w:rPr>
          <w:rFonts w:ascii="Times New Roman"/>
          <w:b w:val="false"/>
          <w:i w:val="false"/>
          <w:color w:val="000000"/>
          <w:sz w:val="28"/>
        </w:rPr>
        <w:t>
      443. Конституционный закон от 28 сентября 1995 года "О выборах в Республике Казахстан" гарантирует право граждан Республики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 (</w:t>
      </w:r>
      <w:r>
        <w:rPr>
          <w:rFonts w:ascii="Times New Roman"/>
          <w:b w:val="false"/>
          <w:i w:val="false"/>
          <w:color w:val="000000"/>
          <w:sz w:val="28"/>
        </w:rPr>
        <w:t>пункт 1</w:t>
      </w:r>
      <w:r>
        <w:rPr>
          <w:rFonts w:ascii="Times New Roman"/>
          <w:b w:val="false"/>
          <w:i w:val="false"/>
          <w:color w:val="000000"/>
          <w:sz w:val="28"/>
        </w:rPr>
        <w:t xml:space="preserve"> статья 4 Закона).</w:t>
      </w:r>
    </w:p>
    <w:bookmarkEnd w:id="535"/>
    <w:bookmarkStart w:name="z636" w:id="536"/>
    <w:p>
      <w:pPr>
        <w:spacing w:after="0"/>
        <w:ind w:left="0"/>
        <w:jc w:val="both"/>
      </w:pPr>
      <w:r>
        <w:rPr>
          <w:rFonts w:ascii="Times New Roman"/>
          <w:b w:val="false"/>
          <w:i w:val="false"/>
          <w:color w:val="000000"/>
          <w:sz w:val="28"/>
        </w:rPr>
        <w:t xml:space="preserve">
      444. Ограничения на реализацию политических прав устанавливаются только законом и предусматривают, в частности, запрет избирать и быть избранными, быть членом избирательной комиссии для граждан, признанных судом недееспособными. </w:t>
      </w:r>
    </w:p>
    <w:bookmarkEnd w:id="536"/>
    <w:bookmarkStart w:name="z637" w:id="537"/>
    <w:p>
      <w:pPr>
        <w:spacing w:after="0"/>
        <w:ind w:left="0"/>
        <w:jc w:val="both"/>
      </w:pPr>
      <w:r>
        <w:rPr>
          <w:rFonts w:ascii="Times New Roman"/>
          <w:b w:val="false"/>
          <w:i w:val="false"/>
          <w:color w:val="000000"/>
          <w:sz w:val="28"/>
        </w:rPr>
        <w:t>
      445. Избиратели участвуют в выборах Президента, депутатов Мажилиса Парламента, избираемых по партийным спискам, и маслихатов на равных основаниях и каждый из них обладает одним голосом на один избирательный бюллетень. Избиратели участвуют в выборах членов иных органов местного самоуправления на равных основаниях и каждый из них обладает равным числом голосов. Кандидатам гарантируются равные права и условия участия в выборах (</w:t>
      </w:r>
      <w:r>
        <w:rPr>
          <w:rFonts w:ascii="Times New Roman"/>
          <w:b w:val="false"/>
          <w:i w:val="false"/>
          <w:color w:val="000000"/>
          <w:sz w:val="28"/>
        </w:rPr>
        <w:t>статья 5</w:t>
      </w:r>
      <w:r>
        <w:rPr>
          <w:rFonts w:ascii="Times New Roman"/>
          <w:b w:val="false"/>
          <w:i w:val="false"/>
          <w:color w:val="000000"/>
          <w:sz w:val="28"/>
        </w:rPr>
        <w:t xml:space="preserve"> Закона).</w:t>
      </w:r>
    </w:p>
    <w:bookmarkEnd w:id="537"/>
    <w:bookmarkStart w:name="z638" w:id="538"/>
    <w:p>
      <w:pPr>
        <w:spacing w:after="0"/>
        <w:ind w:left="0"/>
        <w:jc w:val="both"/>
      </w:pPr>
      <w:r>
        <w:rPr>
          <w:rFonts w:ascii="Times New Roman"/>
          <w:b w:val="false"/>
          <w:i w:val="false"/>
          <w:color w:val="000000"/>
          <w:sz w:val="28"/>
        </w:rPr>
        <w:t xml:space="preserve">
      446. Согласно </w:t>
      </w:r>
      <w:r>
        <w:rPr>
          <w:rFonts w:ascii="Times New Roman"/>
          <w:b w:val="false"/>
          <w:i w:val="false"/>
          <w:color w:val="000000"/>
          <w:sz w:val="28"/>
        </w:rPr>
        <w:t>статье 41</w:t>
      </w:r>
      <w:r>
        <w:rPr>
          <w:rFonts w:ascii="Times New Roman"/>
          <w:b w:val="false"/>
          <w:i w:val="false"/>
          <w:color w:val="000000"/>
          <w:sz w:val="28"/>
        </w:rPr>
        <w:t xml:space="preserve"> Закона о выборах каждый избиратель (выборщик) голосует лично. В случае, когда отдельные избиратели по состоянию здоровья, по причине ухода за больным членом семьи, а также находящиеся в отдаленных и труднодоступных районах, где не образованы избирательные участки, не могут прибыть для голосования, участковая избирательная комиссия по их письменной просьбе, которая может быть подана не позднее двенадцати часов местного времени в день голосования, должна организовать голосование в месте пребывания этих избирателей (</w:t>
      </w:r>
      <w:r>
        <w:rPr>
          <w:rFonts w:ascii="Times New Roman"/>
          <w:b w:val="false"/>
          <w:i w:val="false"/>
          <w:color w:val="000000"/>
          <w:sz w:val="28"/>
        </w:rPr>
        <w:t>пункт 6</w:t>
      </w:r>
      <w:r>
        <w:rPr>
          <w:rFonts w:ascii="Times New Roman"/>
          <w:b w:val="false"/>
          <w:i w:val="false"/>
          <w:color w:val="000000"/>
          <w:sz w:val="28"/>
        </w:rPr>
        <w:t xml:space="preserve"> статьи 41 Закона).</w:t>
      </w:r>
    </w:p>
    <w:bookmarkEnd w:id="538"/>
    <w:bookmarkStart w:name="z639" w:id="539"/>
    <w:p>
      <w:pPr>
        <w:spacing w:after="0"/>
        <w:ind w:left="0"/>
        <w:jc w:val="both"/>
      </w:pPr>
      <w:r>
        <w:rPr>
          <w:rFonts w:ascii="Times New Roman"/>
          <w:b w:val="false"/>
          <w:i w:val="false"/>
          <w:color w:val="000000"/>
          <w:sz w:val="28"/>
        </w:rPr>
        <w:t xml:space="preserve">
      447. В целях доступности избирательного права лицам с инвалидностью в период проведения внеочередных выборов Президента Республики Казахстан в апреле 2015 года избирательные участки были расположены на первых этажах зданий, что позволило создать их доступность для лиц пожилого возраста и инвалидов. </w:t>
      </w:r>
    </w:p>
    <w:bookmarkEnd w:id="539"/>
    <w:bookmarkStart w:name="z640" w:id="540"/>
    <w:p>
      <w:pPr>
        <w:spacing w:after="0"/>
        <w:ind w:left="0"/>
        <w:jc w:val="both"/>
      </w:pPr>
      <w:r>
        <w:rPr>
          <w:rFonts w:ascii="Times New Roman"/>
          <w:b w:val="false"/>
          <w:i w:val="false"/>
          <w:color w:val="000000"/>
          <w:sz w:val="28"/>
        </w:rPr>
        <w:t xml:space="preserve">
      448. Участковыми избирательными комиссиями были установлены на прилегающей территории и в фойе избирательных участков информационные стенды о правилах, сроках выборов и вывески, указатели о местах расположения избирательных органов. Данная информация была оформлена крупным шрифтом в целях ее доступности для лиц с нарушением зрения. Информация о выборах, порядке голосования, местах расположения избирательных участков доводилась на республиканских и региональных телеканалах, что позволило обеспечить ее доступность для лиц с нарушением зрения и слуха. Для лиц, которые по состоянию своего здоровья не смогли прийти на избирательные участки, были организованы выезды членов избирательных комиссий на дом согласно ранее поданным заявкам. </w:t>
      </w:r>
    </w:p>
    <w:bookmarkEnd w:id="540"/>
    <w:bookmarkStart w:name="z641" w:id="541"/>
    <w:p>
      <w:pPr>
        <w:spacing w:after="0"/>
        <w:ind w:left="0"/>
        <w:jc w:val="both"/>
      </w:pPr>
      <w:r>
        <w:rPr>
          <w:rFonts w:ascii="Times New Roman"/>
          <w:b w:val="false"/>
          <w:i w:val="false"/>
          <w:color w:val="000000"/>
          <w:sz w:val="28"/>
        </w:rPr>
        <w:t xml:space="preserve">
      449. Представителями территориальных выборных комиссий были посещены организации инвалидов для разъяснения порядка проведения выборов и о местах расположения участков для голосования. </w:t>
      </w:r>
    </w:p>
    <w:bookmarkEnd w:id="541"/>
    <w:bookmarkStart w:name="z642" w:id="542"/>
    <w:p>
      <w:pPr>
        <w:spacing w:after="0"/>
        <w:ind w:left="0"/>
        <w:jc w:val="both"/>
      </w:pPr>
      <w:r>
        <w:rPr>
          <w:rFonts w:ascii="Times New Roman"/>
          <w:b w:val="false"/>
          <w:i w:val="false"/>
          <w:color w:val="000000"/>
          <w:sz w:val="28"/>
        </w:rPr>
        <w:t>
      450. В отдельных регионах страны в состав избирательных комиссий были включены представители НПО инвалидов.</w:t>
      </w:r>
    </w:p>
    <w:bookmarkEnd w:id="542"/>
    <w:bookmarkStart w:name="z643" w:id="543"/>
    <w:p>
      <w:pPr>
        <w:spacing w:after="0"/>
        <w:ind w:left="0"/>
        <w:jc w:val="both"/>
      </w:pPr>
      <w:r>
        <w:rPr>
          <w:rFonts w:ascii="Times New Roman"/>
          <w:b w:val="false"/>
          <w:i w:val="false"/>
          <w:color w:val="000000"/>
          <w:sz w:val="28"/>
        </w:rPr>
        <w:t>
      451. С целью обеспечения доступности выборного права на прошедших 20 марта 2016 года выборах депутатов Мажилиса Парламента и маслихатов были созданы условия по обеспечению доступности лицам с инвалидностью информации о кандидатах, местах расположения избирательных участков, программах кандидатов (использование крупного шрифта, языка жестов и прочие).</w:t>
      </w:r>
    </w:p>
    <w:bookmarkEnd w:id="543"/>
    <w:bookmarkStart w:name="z644" w:id="544"/>
    <w:p>
      <w:pPr>
        <w:spacing w:after="0"/>
        <w:ind w:left="0"/>
        <w:jc w:val="both"/>
      </w:pPr>
      <w:r>
        <w:rPr>
          <w:rFonts w:ascii="Times New Roman"/>
          <w:b w:val="false"/>
          <w:i w:val="false"/>
          <w:color w:val="000000"/>
          <w:sz w:val="28"/>
        </w:rPr>
        <w:t xml:space="preserve">
      452. По сообщению Центральной избирательной комиссии (ЦИК) в биографических данных, заполняемых кандидатами в депутаты Парламента Республики Казахстан и маслихатов, не предусмотрены сведения, указывающие на инвалидность кандидата. Вместе с тем, по информации местных органов власти в 2016 году в составе областных, городских, районных маслихатов работали 35 депутатов с инвалидностью, в том числе 12 женщин. </w:t>
      </w:r>
    </w:p>
    <w:bookmarkEnd w:id="544"/>
    <w:bookmarkStart w:name="z645" w:id="545"/>
    <w:p>
      <w:pPr>
        <w:spacing w:after="0"/>
        <w:ind w:left="0"/>
        <w:jc w:val="both"/>
      </w:pPr>
      <w:r>
        <w:rPr>
          <w:rFonts w:ascii="Times New Roman"/>
          <w:b w:val="false"/>
          <w:i w:val="false"/>
          <w:color w:val="000000"/>
          <w:sz w:val="28"/>
        </w:rPr>
        <w:t>
      453. Инвалиды имеют равные с другими гражданами республики права участвовать в управлении делами государства как непосредственно, так и через своих представителей, обращаться лично, а также направлять индивидуальные и коллективные обращения в государственные органы и органы местного самоуправления (</w:t>
      </w:r>
      <w:r>
        <w:rPr>
          <w:rFonts w:ascii="Times New Roman"/>
          <w:b w:val="false"/>
          <w:i w:val="false"/>
          <w:color w:val="000000"/>
          <w:sz w:val="28"/>
        </w:rPr>
        <w:t>ст. 33</w:t>
      </w:r>
      <w:r>
        <w:rPr>
          <w:rFonts w:ascii="Times New Roman"/>
          <w:b w:val="false"/>
          <w:i w:val="false"/>
          <w:color w:val="000000"/>
          <w:sz w:val="28"/>
        </w:rPr>
        <w:t xml:space="preserve"> Конституции).</w:t>
      </w:r>
    </w:p>
    <w:bookmarkEnd w:id="545"/>
    <w:bookmarkStart w:name="z646" w:id="546"/>
    <w:p>
      <w:pPr>
        <w:spacing w:after="0"/>
        <w:ind w:left="0"/>
        <w:jc w:val="both"/>
      </w:pPr>
      <w:r>
        <w:rPr>
          <w:rFonts w:ascii="Times New Roman"/>
          <w:b w:val="false"/>
          <w:i w:val="false"/>
          <w:color w:val="000000"/>
          <w:sz w:val="28"/>
        </w:rPr>
        <w:t>
      454. В соответствии с положениями Конституции (</w:t>
      </w:r>
      <w:r>
        <w:rPr>
          <w:rFonts w:ascii="Times New Roman"/>
          <w:b w:val="false"/>
          <w:i w:val="false"/>
          <w:color w:val="000000"/>
          <w:sz w:val="28"/>
        </w:rPr>
        <w:t>статья 23</w:t>
      </w:r>
      <w:r>
        <w:rPr>
          <w:rFonts w:ascii="Times New Roman"/>
          <w:b w:val="false"/>
          <w:i w:val="false"/>
          <w:color w:val="000000"/>
          <w:sz w:val="28"/>
        </w:rPr>
        <w:t xml:space="preserve">) каждый имеет право на свободу объединений,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мая 1996 года "Об общественных объединениях". </w:t>
      </w:r>
    </w:p>
    <w:bookmarkEnd w:id="546"/>
    <w:bookmarkStart w:name="z647" w:id="547"/>
    <w:p>
      <w:pPr>
        <w:spacing w:after="0"/>
        <w:ind w:left="0"/>
        <w:jc w:val="both"/>
      </w:pPr>
      <w:r>
        <w:rPr>
          <w:rFonts w:ascii="Times New Roman"/>
          <w:b w:val="false"/>
          <w:i w:val="false"/>
          <w:color w:val="000000"/>
          <w:sz w:val="28"/>
        </w:rPr>
        <w:t>
      455. В 2016 году в Казахстане зарегистрированы и активно действуют 808 НПО, осуществляющих деятельность по защите прав и оказанию помощи лицам с инвалидностью.</w:t>
      </w:r>
    </w:p>
    <w:bookmarkEnd w:id="547"/>
    <w:bookmarkStart w:name="z648" w:id="548"/>
    <w:p>
      <w:pPr>
        <w:spacing w:after="0"/>
        <w:ind w:left="0"/>
        <w:jc w:val="both"/>
      </w:pPr>
      <w:r>
        <w:rPr>
          <w:rFonts w:ascii="Times New Roman"/>
          <w:b w:val="false"/>
          <w:i w:val="false"/>
          <w:color w:val="000000"/>
          <w:sz w:val="28"/>
        </w:rPr>
        <w:t>
      456. Центральные и местные исполнительные органы взаимодействуют с общественными объединениями инвалидов и их полномочными представителями при подготовке и принятии решений, затрагивающих интересы инвалидов.</w:t>
      </w:r>
    </w:p>
    <w:bookmarkEnd w:id="548"/>
    <w:bookmarkStart w:name="z649" w:id="549"/>
    <w:p>
      <w:pPr>
        <w:spacing w:after="0"/>
        <w:ind w:left="0"/>
        <w:jc w:val="both"/>
      </w:pPr>
      <w:r>
        <w:rPr>
          <w:rFonts w:ascii="Times New Roman"/>
          <w:b w:val="false"/>
          <w:i w:val="false"/>
          <w:color w:val="000000"/>
          <w:sz w:val="28"/>
        </w:rPr>
        <w:t>
      457. Общественные объединения инвалидов участвуют в формировании государственной политики по социальной защите инвалидов путем:</w:t>
      </w:r>
    </w:p>
    <w:bookmarkEnd w:id="549"/>
    <w:bookmarkStart w:name="z650" w:id="550"/>
    <w:p>
      <w:pPr>
        <w:spacing w:after="0"/>
        <w:ind w:left="0"/>
        <w:jc w:val="both"/>
      </w:pPr>
      <w:r>
        <w:rPr>
          <w:rFonts w:ascii="Times New Roman"/>
          <w:b w:val="false"/>
          <w:i w:val="false"/>
          <w:color w:val="000000"/>
          <w:sz w:val="28"/>
        </w:rPr>
        <w:t>
      внесения предложений в центральные и местные исполнительные органы по обеспечению защиты прав и законных интересов инвалидов;</w:t>
      </w:r>
    </w:p>
    <w:bookmarkEnd w:id="550"/>
    <w:bookmarkStart w:name="z651" w:id="551"/>
    <w:p>
      <w:pPr>
        <w:spacing w:after="0"/>
        <w:ind w:left="0"/>
        <w:jc w:val="both"/>
      </w:pPr>
      <w:r>
        <w:rPr>
          <w:rFonts w:ascii="Times New Roman"/>
          <w:b w:val="false"/>
          <w:i w:val="false"/>
          <w:color w:val="000000"/>
          <w:sz w:val="28"/>
        </w:rPr>
        <w:t>
      участия в оценке эффективности предоставления соответствующих видов социальных услуг;</w:t>
      </w:r>
    </w:p>
    <w:bookmarkEnd w:id="551"/>
    <w:bookmarkStart w:name="z652" w:id="552"/>
    <w:p>
      <w:pPr>
        <w:spacing w:after="0"/>
        <w:ind w:left="0"/>
        <w:jc w:val="both"/>
      </w:pPr>
      <w:r>
        <w:rPr>
          <w:rFonts w:ascii="Times New Roman"/>
          <w:b w:val="false"/>
          <w:i w:val="false"/>
          <w:color w:val="000000"/>
          <w:sz w:val="28"/>
        </w:rPr>
        <w:t>
      внесения предложений в разрабатываемые нормативные правовые акты Республики Казахстан по вопросам социальной защиты инвалидов.</w:t>
      </w:r>
    </w:p>
    <w:bookmarkEnd w:id="552"/>
    <w:bookmarkStart w:name="z653" w:id="553"/>
    <w:p>
      <w:pPr>
        <w:spacing w:after="0"/>
        <w:ind w:left="0"/>
        <w:jc w:val="both"/>
      </w:pPr>
      <w:r>
        <w:rPr>
          <w:rFonts w:ascii="Times New Roman"/>
          <w:b w:val="false"/>
          <w:i w:val="false"/>
          <w:color w:val="000000"/>
          <w:sz w:val="28"/>
        </w:rPr>
        <w:t xml:space="preserve">
      458. Общественные объединения инвалидов принимают участие в работе Координационного совета в области социальной защиты инвалидов при Правительстве Республики Казахстан, целями которого являются совершенствование государственной политики, законодательных и иных нормативных правовых актов в области социальной защиты инвалидов; координация деятельности центральных и местных исполнительных органов, обеспечение взаимодействия с международными и иными организациями, общественными объединениями инвалидов по вопросам соблюдения прав лиц с инвалидностью. </w:t>
      </w:r>
    </w:p>
    <w:bookmarkEnd w:id="553"/>
    <w:bookmarkStart w:name="z654" w:id="554"/>
    <w:p>
      <w:pPr>
        <w:spacing w:after="0"/>
        <w:ind w:left="0"/>
        <w:jc w:val="both"/>
      </w:pPr>
      <w:r>
        <w:rPr>
          <w:rFonts w:ascii="Times New Roman"/>
          <w:b w:val="false"/>
          <w:i w:val="false"/>
          <w:color w:val="000000"/>
          <w:sz w:val="28"/>
        </w:rPr>
        <w:t xml:space="preserve">
      459. В состав Координационного совета входит 16 представителей НПО, что составляет 62 % от общего числа всех его членов. </w:t>
      </w:r>
    </w:p>
    <w:bookmarkEnd w:id="554"/>
    <w:bookmarkStart w:name="z655" w:id="555"/>
    <w:p>
      <w:pPr>
        <w:spacing w:after="0"/>
        <w:ind w:left="0"/>
        <w:jc w:val="both"/>
      </w:pPr>
      <w:r>
        <w:rPr>
          <w:rFonts w:ascii="Times New Roman"/>
          <w:b w:val="false"/>
          <w:i w:val="false"/>
          <w:color w:val="000000"/>
          <w:sz w:val="28"/>
        </w:rPr>
        <w:t xml:space="preserve">
      460. Во всех регионах созданы областные советы по делам инвалидов, которые рассматривают и принимают решения по всем вопросам, касающимся соблюдения прав инвалидов на местном уровне. </w:t>
      </w:r>
    </w:p>
    <w:bookmarkEnd w:id="555"/>
    <w:bookmarkStart w:name="z656" w:id="556"/>
    <w:p>
      <w:pPr>
        <w:spacing w:after="0"/>
        <w:ind w:left="0"/>
        <w:jc w:val="both"/>
      </w:pPr>
      <w:r>
        <w:rPr>
          <w:rFonts w:ascii="Times New Roman"/>
          <w:b w:val="false"/>
          <w:i w:val="false"/>
          <w:color w:val="000000"/>
          <w:sz w:val="28"/>
        </w:rPr>
        <w:t xml:space="preserve">
      461. Большим достижением в соблюдении прав инвалидов на участие в общественной и политической жизни стало введение института внештатных советников из числа представителей общественных объединений, созданных инвалидами. Этот шаг Казахстана был отмечен на международном уровне (справочно: в конкурсе, объявленном ПРООН в 2012 году был отмечена инициатива Казахстана по назначению председателя Союза организаций инвалидов Казахстана Аманбаева А.А. внештатным советником Министра труда и социальной защиты населения). </w:t>
      </w:r>
    </w:p>
    <w:bookmarkEnd w:id="556"/>
    <w:bookmarkStart w:name="z657" w:id="557"/>
    <w:p>
      <w:pPr>
        <w:spacing w:after="0"/>
        <w:ind w:left="0"/>
        <w:jc w:val="both"/>
      </w:pPr>
      <w:r>
        <w:rPr>
          <w:rFonts w:ascii="Times New Roman"/>
          <w:b w:val="false"/>
          <w:i w:val="false"/>
          <w:color w:val="000000"/>
          <w:sz w:val="28"/>
        </w:rPr>
        <w:t>
      462. Решением Координационного совета от 30 июня 2016 года одобрено Типовое положение о советниках министров, акимов по вопросам инвалидности, разработанное общественным объединением инвалидов, имеющих высшее образование "Намыс".</w:t>
      </w:r>
    </w:p>
    <w:bookmarkEnd w:id="557"/>
    <w:bookmarkStart w:name="z658" w:id="558"/>
    <w:p>
      <w:pPr>
        <w:spacing w:after="0"/>
        <w:ind w:left="0"/>
        <w:jc w:val="both"/>
      </w:pPr>
      <w:r>
        <w:rPr>
          <w:rFonts w:ascii="Times New Roman"/>
          <w:b w:val="false"/>
          <w:i w:val="false"/>
          <w:color w:val="000000"/>
          <w:sz w:val="28"/>
        </w:rPr>
        <w:t xml:space="preserve">
      463. В плодотворном сотрудничестве с НПО были выработаны предложения к проектам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в области социальной защиты инвалидов", "О занятости населения", к проекту первого и второго этапов Плана мероприятий по обеспечению прав и улучшению качества жизни инвалидов на 2012-2018 годы, Правил оказания услуг "Инватакси", методическим рекомендациям по проведению паспортизации социальной и транспортной инфраструктуры.</w:t>
      </w:r>
    </w:p>
    <w:bookmarkEnd w:id="558"/>
    <w:bookmarkStart w:name="z659" w:id="559"/>
    <w:p>
      <w:pPr>
        <w:spacing w:after="0"/>
        <w:ind w:left="0"/>
        <w:jc w:val="both"/>
      </w:pPr>
      <w:r>
        <w:rPr>
          <w:rFonts w:ascii="Times New Roman"/>
          <w:b w:val="false"/>
          <w:i w:val="false"/>
          <w:color w:val="000000"/>
          <w:sz w:val="28"/>
        </w:rPr>
        <w:t>
      464. При организации работы по обеспечению доступа общественных объединений инвалидов с нарушением зрения и слуха к статистической информации проведен ряд встреч с ОО "Казахское общество слепых", ОО "Казахское общество глухих", ОО "Молодежное общество инвалидов г. Астаны", ассоциацией инвалидов г. Астаны, РОО "Казахстанская конфедерация инвалидов", в ходе которых также были обсуждены анкеты выборочного обследования по качеству жизни инвалидов с учетом гендерного аспекта.</w:t>
      </w:r>
    </w:p>
    <w:bookmarkEnd w:id="559"/>
    <w:bookmarkStart w:name="z660" w:id="560"/>
    <w:p>
      <w:pPr>
        <w:spacing w:after="0"/>
        <w:ind w:left="0"/>
        <w:jc w:val="both"/>
      </w:pPr>
      <w:r>
        <w:rPr>
          <w:rFonts w:ascii="Times New Roman"/>
          <w:b w:val="false"/>
          <w:i w:val="false"/>
          <w:color w:val="000000"/>
          <w:sz w:val="28"/>
        </w:rPr>
        <w:t xml:space="preserve">
      465. Государство оказывает поддержку общественным объединениям инвалидов и организациям, созданным ими, которая выражается в финансировании социально значимых проектов НПО и предоставлении льгот и преференций. </w:t>
      </w:r>
    </w:p>
    <w:bookmarkEnd w:id="560"/>
    <w:bookmarkStart w:name="z661" w:id="561"/>
    <w:p>
      <w:pPr>
        <w:spacing w:after="0"/>
        <w:ind w:left="0"/>
        <w:jc w:val="both"/>
      </w:pPr>
      <w:r>
        <w:rPr>
          <w:rFonts w:ascii="Times New Roman"/>
          <w:b w:val="false"/>
          <w:i w:val="false"/>
          <w:color w:val="000000"/>
          <w:sz w:val="28"/>
        </w:rPr>
        <w:t>
      466. Общественным объединениям инвалидов, а также их организациям передача права собственности на земельные участки, застроенные зданиями (строениями, сооружениями), находящимися в их собственности, из государственной собственности в частную осуществляется безвозмездно в случаях, предусмотренных законами Республики Казахстан. Земельные участки, находящиеся в их собственности, подлежат возврату в собственность государства в случаях прекращения деятельности общественных объединений инвалидов или отчуждения недвижимости из собственности общественных объединений инвалидов, их организаций.</w:t>
      </w:r>
    </w:p>
    <w:bookmarkEnd w:id="561"/>
    <w:bookmarkStart w:name="z662" w:id="562"/>
    <w:p>
      <w:pPr>
        <w:spacing w:after="0"/>
        <w:ind w:left="0"/>
        <w:jc w:val="both"/>
      </w:pPr>
      <w:r>
        <w:rPr>
          <w:rFonts w:ascii="Times New Roman"/>
          <w:b w:val="false"/>
          <w:i w:val="false"/>
          <w:color w:val="000000"/>
          <w:sz w:val="28"/>
        </w:rPr>
        <w:t xml:space="preserve">
      467. Общественные объединения инвалидов имеют налоговые льготы и преференции при участии в конкурсах государственных закупок товаров, работ и услуг. </w:t>
      </w:r>
    </w:p>
    <w:bookmarkEnd w:id="562"/>
    <w:bookmarkStart w:name="z663" w:id="563"/>
    <w:p>
      <w:pPr>
        <w:spacing w:after="0"/>
        <w:ind w:left="0"/>
        <w:jc w:val="both"/>
      </w:pPr>
      <w:r>
        <w:rPr>
          <w:rFonts w:ascii="Times New Roman"/>
          <w:b w:val="false"/>
          <w:i w:val="false"/>
          <w:color w:val="000000"/>
          <w:sz w:val="28"/>
        </w:rPr>
        <w:t xml:space="preserve">
      468. Государственное финансирование проектов НПО осуществляется в рамках </w:t>
      </w:r>
      <w:r>
        <w:rPr>
          <w:rFonts w:ascii="Times New Roman"/>
          <w:b w:val="false"/>
          <w:i w:val="false"/>
          <w:color w:val="000000"/>
          <w:sz w:val="28"/>
        </w:rPr>
        <w:t>Закона</w:t>
      </w:r>
      <w:r>
        <w:rPr>
          <w:rFonts w:ascii="Times New Roman"/>
          <w:b w:val="false"/>
          <w:i w:val="false"/>
          <w:color w:val="000000"/>
          <w:sz w:val="28"/>
        </w:rPr>
        <w:t xml:space="preserve"> от 12 апреля 2005 года "О государственном социальном заказе, грантах и премиях для неправительственных организаций в Республике Казахстан". </w:t>
      </w:r>
    </w:p>
    <w:bookmarkEnd w:id="563"/>
    <w:bookmarkStart w:name="z664" w:id="564"/>
    <w:p>
      <w:pPr>
        <w:spacing w:after="0"/>
        <w:ind w:left="0"/>
        <w:jc w:val="both"/>
      </w:pPr>
      <w:r>
        <w:rPr>
          <w:rFonts w:ascii="Times New Roman"/>
          <w:b w:val="false"/>
          <w:i w:val="false"/>
          <w:color w:val="000000"/>
          <w:sz w:val="28"/>
        </w:rPr>
        <w:t xml:space="preserve">
      469. Начиная с 2013 года, МТСЗН ежегодно проводит республиканский конкурс "Лучший социальный проект". В 2016 году для участия в конкурсе были представлены 178 заявок. Республиканской комиссией были определены номинанты первых трех мест. Победителями стали: первое место, проект "Служба онлайн сурдоперевода" (г. Алматы); второе место, проект "Организация центра паллиативной помощи на дому для инвалидов 1 группы, детей-инвалидов до 18 лет, имеющих затруднения в передвижении, проживающих в городе Кокшетау и селе Красный Яр" (Акмолинская область, г. Кокшетау). Победители конкурса получили денежные премии и поддержку МТСЗН в дальнейшем продвижении проектов. </w:t>
      </w:r>
    </w:p>
    <w:bookmarkEnd w:id="564"/>
    <w:p>
      <w:pPr>
        <w:spacing w:after="0"/>
        <w:ind w:left="0"/>
        <w:jc w:val="both"/>
      </w:pPr>
      <w:r>
        <w:rPr>
          <w:rFonts w:ascii="Times New Roman"/>
          <w:b/>
          <w:i w:val="false"/>
          <w:color w:val="000000"/>
          <w:sz w:val="28"/>
        </w:rPr>
        <w:t>Статья 30 Конвенции. Участие в культурной жизни, проведение досуга и отдыха и занятия спортом.</w:t>
      </w:r>
    </w:p>
    <w:bookmarkStart w:name="z666" w:id="565"/>
    <w:p>
      <w:pPr>
        <w:spacing w:after="0"/>
        <w:ind w:left="0"/>
        <w:jc w:val="both"/>
      </w:pPr>
      <w:r>
        <w:rPr>
          <w:rFonts w:ascii="Times New Roman"/>
          <w:b w:val="false"/>
          <w:i w:val="false"/>
          <w:color w:val="000000"/>
          <w:sz w:val="28"/>
        </w:rPr>
        <w:t>
      470. Конституция провозглашает право каждого, включая инвалидов, на пользование родной культурой (</w:t>
      </w:r>
      <w:r>
        <w:rPr>
          <w:rFonts w:ascii="Times New Roman"/>
          <w:b w:val="false"/>
          <w:i w:val="false"/>
          <w:color w:val="000000"/>
          <w:sz w:val="28"/>
        </w:rPr>
        <w:t>статья 19</w:t>
      </w:r>
      <w:r>
        <w:rPr>
          <w:rFonts w:ascii="Times New Roman"/>
          <w:b w:val="false"/>
          <w:i w:val="false"/>
          <w:color w:val="000000"/>
          <w:sz w:val="28"/>
        </w:rPr>
        <w:t xml:space="preserve">). </w:t>
      </w:r>
    </w:p>
    <w:bookmarkEnd w:id="565"/>
    <w:bookmarkStart w:name="z667" w:id="566"/>
    <w:p>
      <w:pPr>
        <w:spacing w:after="0"/>
        <w:ind w:left="0"/>
        <w:jc w:val="both"/>
      </w:pPr>
      <w:r>
        <w:rPr>
          <w:rFonts w:ascii="Times New Roman"/>
          <w:b w:val="false"/>
          <w:i w:val="false"/>
          <w:color w:val="000000"/>
          <w:sz w:val="28"/>
        </w:rPr>
        <w:t>
      471. Государство гарантирует гражданам, в том числе инвалидам, право на деятельность в области культуры путем обеспечения права на участие в культурной жизни, доступа к культурным ценностям, получения образования по специальностям культуры и искусства (</w:t>
      </w:r>
      <w:r>
        <w:rPr>
          <w:rFonts w:ascii="Times New Roman"/>
          <w:b w:val="false"/>
          <w:i w:val="false"/>
          <w:color w:val="000000"/>
          <w:sz w:val="28"/>
        </w:rPr>
        <w:t>статья 12</w:t>
      </w:r>
      <w:r>
        <w:rPr>
          <w:rFonts w:ascii="Times New Roman"/>
          <w:b w:val="false"/>
          <w:i w:val="false"/>
          <w:color w:val="000000"/>
          <w:sz w:val="28"/>
        </w:rPr>
        <w:t xml:space="preserve"> Закона Республики Казахстан от 15 декабря 2006 года "О культуре").</w:t>
      </w:r>
    </w:p>
    <w:bookmarkEnd w:id="566"/>
    <w:bookmarkStart w:name="z668" w:id="567"/>
    <w:p>
      <w:pPr>
        <w:spacing w:after="0"/>
        <w:ind w:left="0"/>
        <w:jc w:val="both"/>
      </w:pPr>
      <w:r>
        <w:rPr>
          <w:rFonts w:ascii="Times New Roman"/>
          <w:b w:val="false"/>
          <w:i w:val="false"/>
          <w:color w:val="000000"/>
          <w:sz w:val="28"/>
        </w:rPr>
        <w:t>
      472. Граждане, в том числе инвалиды, имеют право на творческую деятельность в соответствии со своими способностями путем самостоятельного выбора сферы их приложения, форм реализации и получения профессионального образования. Всем гражданам обеспечивается право на приобщение к культурным ценностям (</w:t>
      </w:r>
      <w:r>
        <w:rPr>
          <w:rFonts w:ascii="Times New Roman"/>
          <w:b w:val="false"/>
          <w:i w:val="false"/>
          <w:color w:val="000000"/>
          <w:sz w:val="28"/>
        </w:rPr>
        <w:t>статья 10</w:t>
      </w:r>
      <w:r>
        <w:rPr>
          <w:rFonts w:ascii="Times New Roman"/>
          <w:b w:val="false"/>
          <w:i w:val="false"/>
          <w:color w:val="000000"/>
          <w:sz w:val="28"/>
        </w:rPr>
        <w:t xml:space="preserve"> Закона о культуре).</w:t>
      </w:r>
    </w:p>
    <w:bookmarkEnd w:id="567"/>
    <w:bookmarkStart w:name="z669" w:id="568"/>
    <w:p>
      <w:pPr>
        <w:spacing w:after="0"/>
        <w:ind w:left="0"/>
        <w:jc w:val="both"/>
      </w:pPr>
      <w:r>
        <w:rPr>
          <w:rFonts w:ascii="Times New Roman"/>
          <w:b w:val="false"/>
          <w:i w:val="false"/>
          <w:color w:val="000000"/>
          <w:sz w:val="28"/>
        </w:rPr>
        <w:t xml:space="preserve">
      473.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социальной защите инвалиды обеспечиваются правом первоочередного обслуживания в организациях культуры (статья 14); местные исполнительные органы обеспечивают инвалидам условия для доступа к культурно-зрелищным мероприятиям, а также спортивным сооружениям для занятия физической культурой и спортом, предоставление специального спортивного инвентаря. Инвалиды первой и второй групп и дети-инвалиды до восемнадцати лет пользуются перечисленными услугами за счет бюджетных средств, а инвалиды третьей группы - с уплатой пятидесяти процентов от стоимости указанных услуг (статья 27).</w:t>
      </w:r>
    </w:p>
    <w:bookmarkEnd w:id="568"/>
    <w:bookmarkStart w:name="z670" w:id="569"/>
    <w:p>
      <w:pPr>
        <w:spacing w:after="0"/>
        <w:ind w:left="0"/>
        <w:jc w:val="both"/>
      </w:pPr>
      <w:r>
        <w:rPr>
          <w:rFonts w:ascii="Times New Roman"/>
          <w:b w:val="false"/>
          <w:i w:val="false"/>
          <w:color w:val="000000"/>
          <w:sz w:val="28"/>
        </w:rPr>
        <w:t xml:space="preserve">
      474. Государственными органами при участии общественных организаций инвалидов принимаются меры по вовлечению инвалидов в культурную жизнь общества и осуществлению их социокультурной реабилитации. </w:t>
      </w:r>
    </w:p>
    <w:bookmarkEnd w:id="569"/>
    <w:bookmarkStart w:name="z671" w:id="570"/>
    <w:p>
      <w:pPr>
        <w:spacing w:after="0"/>
        <w:ind w:left="0"/>
        <w:jc w:val="both"/>
      </w:pPr>
      <w:r>
        <w:rPr>
          <w:rFonts w:ascii="Times New Roman"/>
          <w:b w:val="false"/>
          <w:i w:val="false"/>
          <w:color w:val="000000"/>
          <w:sz w:val="28"/>
        </w:rPr>
        <w:t>
      475. Пользователи библиотек, которые не могут посещать библиотеки в силу инвалидности или преклонного возраста, имеют право доступа к фондам библиотек через заочные или внестационарные формы обслуживания (</w:t>
      </w:r>
      <w:r>
        <w:rPr>
          <w:rFonts w:ascii="Times New Roman"/>
          <w:b w:val="false"/>
          <w:i w:val="false"/>
          <w:color w:val="000000"/>
          <w:sz w:val="28"/>
        </w:rPr>
        <w:t>пункт 6</w:t>
      </w:r>
      <w:r>
        <w:rPr>
          <w:rFonts w:ascii="Times New Roman"/>
          <w:b w:val="false"/>
          <w:i w:val="false"/>
          <w:color w:val="000000"/>
          <w:sz w:val="28"/>
        </w:rPr>
        <w:t xml:space="preserve"> статьи 24 Закона о культуре).</w:t>
      </w:r>
    </w:p>
    <w:bookmarkEnd w:id="570"/>
    <w:bookmarkStart w:name="z672" w:id="571"/>
    <w:p>
      <w:pPr>
        <w:spacing w:after="0"/>
        <w:ind w:left="0"/>
        <w:jc w:val="both"/>
      </w:pPr>
      <w:r>
        <w:rPr>
          <w:rFonts w:ascii="Times New Roman"/>
          <w:b w:val="false"/>
          <w:i w:val="false"/>
          <w:color w:val="000000"/>
          <w:sz w:val="28"/>
        </w:rPr>
        <w:t>
      476. В Казахстане более 15 библиотек для незрячих и слабовидящих людей ведут работу по приобщению инвалидов по зрению к мировому и отечественному литературному богатству.</w:t>
      </w:r>
    </w:p>
    <w:bookmarkEnd w:id="571"/>
    <w:bookmarkStart w:name="z673" w:id="572"/>
    <w:p>
      <w:pPr>
        <w:spacing w:after="0"/>
        <w:ind w:left="0"/>
        <w:jc w:val="both"/>
      </w:pPr>
      <w:r>
        <w:rPr>
          <w:rFonts w:ascii="Times New Roman"/>
          <w:b w:val="false"/>
          <w:i w:val="false"/>
          <w:color w:val="000000"/>
          <w:sz w:val="28"/>
        </w:rPr>
        <w:t>
      477. Для расширения доступа к новым литературным произведениям ежегодно увеличивается выпуск (закупки и поставки в учреждения культуры) современных адаптивных технических средств, приобретаются новые читающие машины, преобразующие печатный текст в звук, брайлевские дисплеи и принтеры, преобразующие плоскопечатный текст в рельефно-точечный, а также программы экранного доступа с синтезом речи.</w:t>
      </w:r>
    </w:p>
    <w:bookmarkEnd w:id="572"/>
    <w:bookmarkStart w:name="z674" w:id="573"/>
    <w:p>
      <w:pPr>
        <w:spacing w:after="0"/>
        <w:ind w:left="0"/>
        <w:jc w:val="both"/>
      </w:pPr>
      <w:r>
        <w:rPr>
          <w:rFonts w:ascii="Times New Roman"/>
          <w:b w:val="false"/>
          <w:i w:val="false"/>
          <w:color w:val="000000"/>
          <w:sz w:val="28"/>
        </w:rPr>
        <w:t>
      478. В целях привлечения инвалидов к активным занятиям физической культурой и спортом принимаются меры по комплексному решению вопросов, связанных с созданием условий доступности для них физкультурно-оздоровительных занятий и спортивных сооружений, развития нормативно-правовой базы и подготовки специалистов - тренеров и педагогов, владеющих методами реабилитации инвалидов.</w:t>
      </w:r>
    </w:p>
    <w:bookmarkEnd w:id="573"/>
    <w:bookmarkStart w:name="z675" w:id="574"/>
    <w:p>
      <w:pPr>
        <w:spacing w:after="0"/>
        <w:ind w:left="0"/>
        <w:jc w:val="both"/>
      </w:pPr>
      <w:r>
        <w:rPr>
          <w:rFonts w:ascii="Times New Roman"/>
          <w:b w:val="false"/>
          <w:i w:val="false"/>
          <w:color w:val="000000"/>
          <w:sz w:val="28"/>
        </w:rPr>
        <w:t>
      479. Законом Республики Казахстан от 3 июля 2014 года "О физической культуре и спорте" (</w:t>
      </w:r>
      <w:r>
        <w:rPr>
          <w:rFonts w:ascii="Times New Roman"/>
          <w:b w:val="false"/>
          <w:i w:val="false"/>
          <w:color w:val="000000"/>
          <w:sz w:val="28"/>
        </w:rPr>
        <w:t>статьи 1</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введены такие понятия, как "адаптивная физическая культура", "физическая реабилитация и социальная адаптация инвалидов", а также определены механизмы вовлечения инвалидов в занятия физической культурой и спортом.</w:t>
      </w:r>
    </w:p>
    <w:bookmarkEnd w:id="574"/>
    <w:bookmarkStart w:name="z676" w:id="575"/>
    <w:p>
      <w:pPr>
        <w:spacing w:after="0"/>
        <w:ind w:left="0"/>
        <w:jc w:val="both"/>
      </w:pPr>
      <w:r>
        <w:rPr>
          <w:rFonts w:ascii="Times New Roman"/>
          <w:b w:val="false"/>
          <w:i w:val="false"/>
          <w:color w:val="000000"/>
          <w:sz w:val="28"/>
        </w:rPr>
        <w:t>
      480. Физическая реабилитация и социальная адаптация инвалидов с использованием методов адаптивной физической культуры и спорта осуществляются в спортивных клубах, школах и секциях инвалидов, физкультурно-спортивных организациях.</w:t>
      </w:r>
    </w:p>
    <w:bookmarkEnd w:id="575"/>
    <w:bookmarkStart w:name="z677" w:id="576"/>
    <w:p>
      <w:pPr>
        <w:spacing w:after="0"/>
        <w:ind w:left="0"/>
        <w:jc w:val="both"/>
      </w:pPr>
      <w:r>
        <w:rPr>
          <w:rFonts w:ascii="Times New Roman"/>
          <w:b w:val="false"/>
          <w:i w:val="false"/>
          <w:color w:val="000000"/>
          <w:sz w:val="28"/>
        </w:rPr>
        <w:t>
      481. Организация занятий физической культурой и спортом инвалидов, подготовка кадров, методическое, медицинское обеспечение и врачебный контроль за занятиями физической культурой и спортом инвалидов возлагаются на органы образования, здравоохранения, социальной защиты населения, физической культуры и спорта.</w:t>
      </w:r>
    </w:p>
    <w:bookmarkEnd w:id="576"/>
    <w:bookmarkStart w:name="z678" w:id="577"/>
    <w:p>
      <w:pPr>
        <w:spacing w:after="0"/>
        <w:ind w:left="0"/>
        <w:jc w:val="both"/>
      </w:pPr>
      <w:r>
        <w:rPr>
          <w:rFonts w:ascii="Times New Roman"/>
          <w:b w:val="false"/>
          <w:i w:val="false"/>
          <w:color w:val="000000"/>
          <w:sz w:val="28"/>
        </w:rPr>
        <w:t>
      482. Законом Республики Казахстан о физической культуре и спорта регламентируется компетенция местных органов власти и МКС в области развития физической культуры, любительского и профессионального спорта в Республике Казахстан.</w:t>
      </w:r>
    </w:p>
    <w:bookmarkEnd w:id="577"/>
    <w:bookmarkStart w:name="z679" w:id="578"/>
    <w:p>
      <w:pPr>
        <w:spacing w:after="0"/>
        <w:ind w:left="0"/>
        <w:jc w:val="both"/>
      </w:pPr>
      <w:r>
        <w:rPr>
          <w:rFonts w:ascii="Times New Roman"/>
          <w:b w:val="false"/>
          <w:i w:val="false"/>
          <w:color w:val="000000"/>
          <w:sz w:val="28"/>
        </w:rPr>
        <w:t xml:space="preserve">
      МКС обеспечивает реализацию государственной политики в области физической культуры и спорта, на него возложено проведение республиканских соревнований, подготовку и участие сборных команд Республики Казахстан по видам спорта (национальных сборных команд по видам спорта) среди инвалидов на международных спортивных соревнованиях, в том числе в Паралимпийских, Сурдлимпийских играх и Всемирных специальных Олимпийских играх. После подписания Конвенции в структуре МКС создано управление национальных видов спорта и по работе с лицами с ограниченными возможностями в спорте. </w:t>
      </w:r>
    </w:p>
    <w:bookmarkEnd w:id="578"/>
    <w:bookmarkStart w:name="z680" w:id="579"/>
    <w:p>
      <w:pPr>
        <w:spacing w:after="0"/>
        <w:ind w:left="0"/>
        <w:jc w:val="both"/>
      </w:pPr>
      <w:r>
        <w:rPr>
          <w:rFonts w:ascii="Times New Roman"/>
          <w:b w:val="false"/>
          <w:i w:val="false"/>
          <w:color w:val="000000"/>
          <w:sz w:val="28"/>
        </w:rPr>
        <w:t>
      Местные исполнительные органы обеспечивают инвалидам условия для доступа к спортивным сооружениям для занятия физической культурой и спортом, предоставление специального спортивного инвентаря; открытие спортивных клубов, школ, секций; организуют проведение спортивных мероприятий на местном уровне; подготовку и участие инвалидов в республиканских спортивных соревнованиях.</w:t>
      </w:r>
    </w:p>
    <w:bookmarkEnd w:id="579"/>
    <w:bookmarkStart w:name="z681" w:id="580"/>
    <w:p>
      <w:pPr>
        <w:spacing w:after="0"/>
        <w:ind w:left="0"/>
        <w:jc w:val="both"/>
      </w:pPr>
      <w:r>
        <w:rPr>
          <w:rFonts w:ascii="Times New Roman"/>
          <w:b w:val="false"/>
          <w:i w:val="false"/>
          <w:color w:val="000000"/>
          <w:sz w:val="28"/>
        </w:rPr>
        <w:t>
      483. В Казахстане функционируют 3 общественные организации, осуществляющие деятельность по инвалидным видам спорта, - Национальный Паралимпийский комитет Казахстана (http://www.paralympic.kz), общественное объединение "Спешиал Олимпикс" и общественное объединение "Дефлимпикс"; Центр спортивной подготовки для лиц с ограниченными физическими возможностями; 12 спортивных клубов; 2 спортивные школы для лиц с ограниченными возможностями здоровья.</w:t>
      </w:r>
    </w:p>
    <w:bookmarkEnd w:id="580"/>
    <w:bookmarkStart w:name="z682" w:id="581"/>
    <w:p>
      <w:pPr>
        <w:spacing w:after="0"/>
        <w:ind w:left="0"/>
        <w:jc w:val="both"/>
      </w:pPr>
      <w:r>
        <w:rPr>
          <w:rFonts w:ascii="Times New Roman"/>
          <w:b w:val="false"/>
          <w:i w:val="false"/>
          <w:color w:val="000000"/>
          <w:sz w:val="28"/>
        </w:rPr>
        <w:t>
      484. Ежегодно проводятся свыше 40 международных и республиканских чемпионатов и турниров для различных категорий инвалидов с участием более 5 тысяч спортсменов-инвалидов. В 2016 году среди инвалидов проведено 36 республиканских соревнований, а также обеспечены выезды на 37 международных соревнований.</w:t>
      </w:r>
    </w:p>
    <w:bookmarkEnd w:id="581"/>
    <w:bookmarkStart w:name="z683" w:id="582"/>
    <w:p>
      <w:pPr>
        <w:spacing w:after="0"/>
        <w:ind w:left="0"/>
        <w:jc w:val="both"/>
      </w:pPr>
      <w:r>
        <w:rPr>
          <w:rFonts w:ascii="Times New Roman"/>
          <w:b w:val="false"/>
          <w:i w:val="false"/>
          <w:color w:val="000000"/>
          <w:sz w:val="28"/>
        </w:rPr>
        <w:t>
      485. На Паралимпиаде 2016 году в Рио-де-Жанейро казахстанская команда впервые завоевала две медали ("золото" Зульфии Габидуллиной в плавании и "серебро" Раушан Койшибаевой в пауэрлифтинге), заняв итоговое 58-е место.</w:t>
      </w:r>
    </w:p>
    <w:bookmarkEnd w:id="582"/>
    <w:bookmarkStart w:name="z684" w:id="583"/>
    <w:p>
      <w:pPr>
        <w:spacing w:after="0"/>
        <w:ind w:left="0"/>
        <w:jc w:val="both"/>
      </w:pPr>
      <w:r>
        <w:rPr>
          <w:rFonts w:ascii="Times New Roman"/>
          <w:b w:val="false"/>
          <w:i w:val="false"/>
          <w:color w:val="000000"/>
          <w:sz w:val="28"/>
        </w:rPr>
        <w:t xml:space="preserve">
      486. Благодаря принимаемым мерам в последние годы отмечается увеличение доли инвалидов, систематически занимающихся физической культурой и спортом, (в 2012 г. - 8,3%, в 2016 - 10,2% от количества инвалидов, не имеющих противопоказаний к занятию спортом). В 2016 году 27 421 инвалид занимался любительским и профессиональным спортом. </w:t>
      </w:r>
    </w:p>
    <w:bookmarkEnd w:id="583"/>
    <w:p>
      <w:pPr>
        <w:spacing w:after="0"/>
        <w:ind w:left="0"/>
        <w:jc w:val="both"/>
      </w:pPr>
      <w:r>
        <w:rPr>
          <w:rFonts w:ascii="Times New Roman"/>
          <w:b/>
          <w:i w:val="false"/>
          <w:color w:val="000000"/>
          <w:sz w:val="28"/>
        </w:rPr>
        <w:t>Статья 31 Конвенции. Статистика и сбор данных</w:t>
      </w:r>
    </w:p>
    <w:bookmarkStart w:name="z686" w:id="584"/>
    <w:p>
      <w:pPr>
        <w:spacing w:after="0"/>
        <w:ind w:left="0"/>
        <w:jc w:val="both"/>
      </w:pPr>
      <w:r>
        <w:rPr>
          <w:rFonts w:ascii="Times New Roman"/>
          <w:b w:val="false"/>
          <w:i w:val="false"/>
          <w:color w:val="000000"/>
          <w:sz w:val="28"/>
        </w:rPr>
        <w:t xml:space="preserve">
      487.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формирование централизованного банка данных системы учета инвалидов, проведение мониторинга причин, структуры и состояния инвалидности относятся к компетенции уполномоченного органа в области социальной защиты населения. </w:t>
      </w:r>
    </w:p>
    <w:bookmarkEnd w:id="584"/>
    <w:bookmarkStart w:name="z687" w:id="585"/>
    <w:p>
      <w:pPr>
        <w:spacing w:after="0"/>
        <w:ind w:left="0"/>
        <w:jc w:val="both"/>
      </w:pPr>
      <w:r>
        <w:rPr>
          <w:rFonts w:ascii="Times New Roman"/>
          <w:b w:val="false"/>
          <w:i w:val="false"/>
          <w:color w:val="000000"/>
          <w:sz w:val="28"/>
        </w:rPr>
        <w:t>
      488. Комитетом по статистике МНЭ осуществляется сбор информации об инвалидах по 6 формам статистического наблюдения, в том числе по таким показателям, как численность зарегистрированных инвалидов в разрезе регионов, численность детей с ограниченными возможностями, численность проживающих в домах-интернатах для детей-инвалидов, численность проживающих в домах-интернатах для престарелых и инвалидов-взрослых, число домов-интернатов для детей-инвалидов, число домов-интернатов для престарелых и инвалидов-взрослых.</w:t>
      </w:r>
    </w:p>
    <w:bookmarkEnd w:id="585"/>
    <w:bookmarkStart w:name="z688" w:id="586"/>
    <w:p>
      <w:pPr>
        <w:spacing w:after="0"/>
        <w:ind w:left="0"/>
        <w:jc w:val="both"/>
      </w:pPr>
      <w:r>
        <w:rPr>
          <w:rFonts w:ascii="Times New Roman"/>
          <w:b w:val="false"/>
          <w:i w:val="false"/>
          <w:color w:val="000000"/>
          <w:sz w:val="28"/>
        </w:rPr>
        <w:t>
      489. В 2014 году Комитетом по статистике проведено выборочное обследование "Качество жизни лиц, имеющих инвалидность, с учетом гендерной специфики". Данное обследование было инициировано в связи с подготовкой к ратификации Конвенции ООН по правам инвалидов.</w:t>
      </w:r>
    </w:p>
    <w:bookmarkEnd w:id="586"/>
    <w:bookmarkStart w:name="z689" w:id="587"/>
    <w:p>
      <w:pPr>
        <w:spacing w:after="0"/>
        <w:ind w:left="0"/>
        <w:jc w:val="both"/>
      </w:pPr>
      <w:r>
        <w:rPr>
          <w:rFonts w:ascii="Times New Roman"/>
          <w:b w:val="false"/>
          <w:i w:val="false"/>
          <w:color w:val="000000"/>
          <w:sz w:val="28"/>
        </w:rPr>
        <w:t xml:space="preserve">
      490. Ведомственная статистическая информация относительно реализации прав лиц с инвалидностью ведется другими центральными государственными органами в пределах их компетенции (МОН, МЗ, МКИ, МНЭ и пр.), а также местными исполнительными органами. </w:t>
      </w:r>
    </w:p>
    <w:bookmarkEnd w:id="587"/>
    <w:bookmarkStart w:name="z690" w:id="588"/>
    <w:p>
      <w:pPr>
        <w:spacing w:after="0"/>
        <w:ind w:left="0"/>
        <w:jc w:val="both"/>
      </w:pPr>
      <w:r>
        <w:rPr>
          <w:rFonts w:ascii="Times New Roman"/>
          <w:b w:val="false"/>
          <w:i w:val="false"/>
          <w:color w:val="000000"/>
          <w:sz w:val="28"/>
        </w:rPr>
        <w:t>
      491. Сбор данных и их публикация осуществляются в соответствии с законодательством о персональных данных и их защите.</w:t>
      </w:r>
    </w:p>
    <w:bookmarkEnd w:id="588"/>
    <w:bookmarkStart w:name="z691" w:id="589"/>
    <w:p>
      <w:pPr>
        <w:spacing w:after="0"/>
        <w:ind w:left="0"/>
        <w:jc w:val="both"/>
      </w:pPr>
      <w:r>
        <w:rPr>
          <w:rFonts w:ascii="Times New Roman"/>
          <w:b w:val="false"/>
          <w:i w:val="false"/>
          <w:color w:val="000000"/>
          <w:sz w:val="28"/>
        </w:rPr>
        <w:t xml:space="preserve">
      492. Распространение данных осуществляется путем размещения информации в официальных статистических (печатных) изданиях Комитета по статистике, на официальных интернет-ресурсах государственных органов. </w:t>
      </w:r>
    </w:p>
    <w:bookmarkEnd w:id="589"/>
    <w:p>
      <w:pPr>
        <w:spacing w:after="0"/>
        <w:ind w:left="0"/>
        <w:jc w:val="both"/>
      </w:pPr>
      <w:r>
        <w:rPr>
          <w:rFonts w:ascii="Times New Roman"/>
          <w:b/>
          <w:i w:val="false"/>
          <w:color w:val="000000"/>
          <w:sz w:val="28"/>
        </w:rPr>
        <w:t>Статья 32 Конвенции. Международное сотрудничество</w:t>
      </w:r>
    </w:p>
    <w:bookmarkStart w:name="z693" w:id="590"/>
    <w:p>
      <w:pPr>
        <w:spacing w:after="0"/>
        <w:ind w:left="0"/>
        <w:jc w:val="both"/>
      </w:pPr>
      <w:r>
        <w:rPr>
          <w:rFonts w:ascii="Times New Roman"/>
          <w:b w:val="false"/>
          <w:i w:val="false"/>
          <w:color w:val="000000"/>
          <w:sz w:val="28"/>
        </w:rPr>
        <w:t xml:space="preserve">
      493.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Казахстан уважает принципы и нормы международного права. Казахстан является участницей 3 748 международных договоров.</w:t>
      </w:r>
    </w:p>
    <w:bookmarkEnd w:id="590"/>
    <w:bookmarkStart w:name="z694" w:id="591"/>
    <w:p>
      <w:pPr>
        <w:spacing w:after="0"/>
        <w:ind w:left="0"/>
        <w:jc w:val="both"/>
      </w:pPr>
      <w:r>
        <w:rPr>
          <w:rFonts w:ascii="Times New Roman"/>
          <w:b w:val="false"/>
          <w:i w:val="false"/>
          <w:color w:val="000000"/>
          <w:sz w:val="28"/>
        </w:rPr>
        <w:t>
      494. В стране осуществляют деятельность 73 международные и региональные организации, агентства, которые активно сотрудничают с Правительством в области защиты прав человека и социальной защиты населения, в том числе такие как ПРООН, ЮНИСЕФ, МОТ, ВОЗ, ОБСЕ, МАСО, Всемирный банк, АБР и др.</w:t>
      </w:r>
    </w:p>
    <w:bookmarkEnd w:id="591"/>
    <w:bookmarkStart w:name="z695" w:id="592"/>
    <w:p>
      <w:pPr>
        <w:spacing w:after="0"/>
        <w:ind w:left="0"/>
        <w:jc w:val="both"/>
      </w:pPr>
      <w:r>
        <w:rPr>
          <w:rFonts w:ascii="Times New Roman"/>
          <w:b w:val="false"/>
          <w:i w:val="false"/>
          <w:color w:val="000000"/>
          <w:sz w:val="28"/>
        </w:rPr>
        <w:t xml:space="preserve">
      495. В стране реализованы и продолжают реализовываться совместные проекты Правительства и ПРООН, деятельность которых была направлена на ратификацию </w:t>
      </w:r>
      <w:r>
        <w:rPr>
          <w:rFonts w:ascii="Times New Roman"/>
          <w:b w:val="false"/>
          <w:i w:val="false"/>
          <w:color w:val="000000"/>
          <w:sz w:val="28"/>
        </w:rPr>
        <w:t>Конвенции</w:t>
      </w:r>
      <w:r>
        <w:rPr>
          <w:rFonts w:ascii="Times New Roman"/>
          <w:b w:val="false"/>
          <w:i w:val="false"/>
          <w:color w:val="000000"/>
          <w:sz w:val="28"/>
        </w:rPr>
        <w:t xml:space="preserve"> о правах инвалидов и максимально возможное исполнение обязательств Казахстана в области обеспечения прав лиц с инвалидностью. В рамках проектов поддерживается участие и представительство НПО инвалидов в работе консультативно-совещательных комиссии на всех уровнях власти в Казахстане, на международных диалоговых площадках, где рассматриваются вопросы лиц с инвалидностью.</w:t>
      </w:r>
    </w:p>
    <w:bookmarkEnd w:id="592"/>
    <w:bookmarkStart w:name="z696" w:id="593"/>
    <w:p>
      <w:pPr>
        <w:spacing w:after="0"/>
        <w:ind w:left="0"/>
        <w:jc w:val="both"/>
      </w:pPr>
      <w:r>
        <w:rPr>
          <w:rFonts w:ascii="Times New Roman"/>
          <w:b w:val="false"/>
          <w:i w:val="false"/>
          <w:color w:val="000000"/>
          <w:sz w:val="28"/>
        </w:rPr>
        <w:t xml:space="preserve">
      496. В 2012 году Калтаева Л.М., руководитель Ассоциации женщин с инвалидностью "Шырак" стала победителем Азиатско-Тихоокеанской Премии борцов за права людей с инвалидностью (ЭСКАТО). </w:t>
      </w:r>
    </w:p>
    <w:bookmarkEnd w:id="593"/>
    <w:bookmarkStart w:name="z697" w:id="594"/>
    <w:p>
      <w:pPr>
        <w:spacing w:after="0"/>
        <w:ind w:left="0"/>
        <w:jc w:val="both"/>
      </w:pPr>
      <w:r>
        <w:rPr>
          <w:rFonts w:ascii="Times New Roman"/>
          <w:b w:val="false"/>
          <w:i w:val="false"/>
          <w:color w:val="000000"/>
          <w:sz w:val="28"/>
        </w:rPr>
        <w:t>
      497. Общественные организации инвалидов в Казахстане являются активными участниками международного сотрудничества, международных программ развития, в том числе посредством участия в грантовых проектах международных организаций, в том числе через такие фонды, как "Фонд Евразия Центральной Азии" (ФЕЦА), Фонд "Сорос-Казахстан" и т.д.</w:t>
      </w:r>
    </w:p>
    <w:bookmarkEnd w:id="594"/>
    <w:bookmarkStart w:name="z698" w:id="595"/>
    <w:p>
      <w:pPr>
        <w:spacing w:after="0"/>
        <w:ind w:left="0"/>
        <w:jc w:val="both"/>
      </w:pPr>
      <w:r>
        <w:rPr>
          <w:rFonts w:ascii="Times New Roman"/>
          <w:b w:val="false"/>
          <w:i w:val="false"/>
          <w:color w:val="000000"/>
          <w:sz w:val="28"/>
        </w:rPr>
        <w:t xml:space="preserve">
      498. С целью интеграции инвалидов в общество, а также воспитания толерантного отношения к инвалидам, </w:t>
      </w:r>
    </w:p>
    <w:bookmarkEnd w:id="595"/>
    <w:bookmarkStart w:name="z699" w:id="596"/>
    <w:p>
      <w:pPr>
        <w:spacing w:after="0"/>
        <w:ind w:left="0"/>
        <w:jc w:val="both"/>
      </w:pPr>
      <w:r>
        <w:rPr>
          <w:rFonts w:ascii="Times New Roman"/>
          <w:b w:val="false"/>
          <w:i w:val="false"/>
          <w:color w:val="000000"/>
          <w:sz w:val="28"/>
        </w:rPr>
        <w:t>
      ежегодно 3 декабря отмечается Международный день инвалидов, провозглашенный Генеральной ассамблеей Организации Объединенных Наций в 1992 году на 47-й сессии в специальной резолюции;</w:t>
      </w:r>
    </w:p>
    <w:bookmarkEnd w:id="596"/>
    <w:bookmarkStart w:name="z700" w:id="597"/>
    <w:p>
      <w:pPr>
        <w:spacing w:after="0"/>
        <w:ind w:left="0"/>
        <w:jc w:val="both"/>
      </w:pPr>
      <w:r>
        <w:rPr>
          <w:rFonts w:ascii="Times New Roman"/>
          <w:b w:val="false"/>
          <w:i w:val="false"/>
          <w:color w:val="000000"/>
          <w:sz w:val="28"/>
        </w:rPr>
        <w:t>
      второе воскресенье октября определено Днем инвалида Республики Казахстан (Указ Пpезидента Республики Казахстан от 15 июня 1993 года "Об учpеждении Дня инвалидов Республики Казахстан").</w:t>
      </w:r>
    </w:p>
    <w:bookmarkEnd w:id="597"/>
    <w:p>
      <w:pPr>
        <w:spacing w:after="0"/>
        <w:ind w:left="0"/>
        <w:jc w:val="both"/>
      </w:pPr>
      <w:r>
        <w:rPr>
          <w:rFonts w:ascii="Times New Roman"/>
          <w:b/>
          <w:i w:val="false"/>
          <w:color w:val="000000"/>
          <w:sz w:val="28"/>
        </w:rPr>
        <w:t>Статья 33 Конвенции. Национальное осуществление и мониторинг</w:t>
      </w:r>
    </w:p>
    <w:bookmarkStart w:name="z702" w:id="598"/>
    <w:p>
      <w:pPr>
        <w:spacing w:after="0"/>
        <w:ind w:left="0"/>
        <w:jc w:val="both"/>
      </w:pPr>
      <w:r>
        <w:rPr>
          <w:rFonts w:ascii="Times New Roman"/>
          <w:b w:val="false"/>
          <w:i w:val="false"/>
          <w:color w:val="000000"/>
          <w:sz w:val="28"/>
        </w:rPr>
        <w:t>
      499. Функции органа, координирующего в системе исполнительных органов власти вопросы социальной защиты инвалидов, возложены на МТСЗН, которое обеспечивает выработку и реализацию государственной политики в сфере труда, уровня жизни и доходов, пенсионного обеспечения, занятости населения и безработицы, социальной защиты населения, в том числе социального обслуживания населения (включая инвалидов), реабилитации инвалидов, проведения медико-социальной экспертизы.</w:t>
      </w:r>
    </w:p>
    <w:bookmarkEnd w:id="598"/>
    <w:bookmarkStart w:name="z703" w:id="599"/>
    <w:p>
      <w:pPr>
        <w:spacing w:after="0"/>
        <w:ind w:left="0"/>
        <w:jc w:val="both"/>
      </w:pPr>
      <w:r>
        <w:rPr>
          <w:rFonts w:ascii="Times New Roman"/>
          <w:b w:val="false"/>
          <w:i w:val="false"/>
          <w:color w:val="000000"/>
          <w:sz w:val="28"/>
        </w:rPr>
        <w:t xml:space="preserve">
      500. МТСЗН осуществляет свою деятельность через подведомственные организации во взаимодействии с центральными и местными исполнительными органами, общественными объединениями и иными организациями. В МТСЗН вопросы осуществления и мониторинга реализации Конвенции о правах инвалидов возложены на Департамент социальных услуг. </w:t>
      </w:r>
    </w:p>
    <w:bookmarkEnd w:id="599"/>
    <w:bookmarkStart w:name="z704" w:id="600"/>
    <w:p>
      <w:pPr>
        <w:spacing w:after="0"/>
        <w:ind w:left="0"/>
        <w:jc w:val="both"/>
      </w:pPr>
      <w:r>
        <w:rPr>
          <w:rFonts w:ascii="Times New Roman"/>
          <w:b w:val="false"/>
          <w:i w:val="false"/>
          <w:color w:val="000000"/>
          <w:sz w:val="28"/>
        </w:rPr>
        <w:t xml:space="preserve">
      501. В Казахстане значительными полномочиями по разработке и реализации отдельных вопросов социальной политики по отношению к инвалидам наделены МЗ, МОН, МКС, МНЭ, МФ, МВД и МЮ. </w:t>
      </w:r>
    </w:p>
    <w:bookmarkEnd w:id="600"/>
    <w:bookmarkStart w:name="z705" w:id="601"/>
    <w:p>
      <w:pPr>
        <w:spacing w:after="0"/>
        <w:ind w:left="0"/>
        <w:jc w:val="both"/>
      </w:pPr>
      <w:r>
        <w:rPr>
          <w:rFonts w:ascii="Times New Roman"/>
          <w:b w:val="false"/>
          <w:i w:val="false"/>
          <w:color w:val="000000"/>
          <w:sz w:val="28"/>
        </w:rPr>
        <w:t xml:space="preserve">
      502. С 2005 года действует Координационный совет в области социальной защиты инвалидов при Правительстве Республики Казахстан. </w:t>
      </w:r>
    </w:p>
    <w:bookmarkEnd w:id="601"/>
    <w:bookmarkStart w:name="z706" w:id="602"/>
    <w:p>
      <w:pPr>
        <w:spacing w:after="0"/>
        <w:ind w:left="0"/>
        <w:jc w:val="both"/>
      </w:pPr>
      <w:r>
        <w:rPr>
          <w:rFonts w:ascii="Times New Roman"/>
          <w:b w:val="false"/>
          <w:i w:val="false"/>
          <w:color w:val="000000"/>
          <w:sz w:val="28"/>
        </w:rPr>
        <w:t xml:space="preserve">
      503. Функции мониторинга за реализацией норм Конвенции осуществляют советники министров, акимов областей (городов, районов) по вопросам инвалидности. </w:t>
      </w:r>
    </w:p>
    <w:bookmarkEnd w:id="602"/>
    <w:bookmarkStart w:name="z707" w:id="603"/>
    <w:p>
      <w:pPr>
        <w:spacing w:after="0"/>
        <w:ind w:left="0"/>
        <w:jc w:val="both"/>
      </w:pPr>
      <w:r>
        <w:rPr>
          <w:rFonts w:ascii="Times New Roman"/>
          <w:b w:val="false"/>
          <w:i w:val="false"/>
          <w:color w:val="000000"/>
          <w:sz w:val="28"/>
        </w:rPr>
        <w:t>
      504. В качестве независимого механизма по поощрению, защите прав инвалидов являются институты Уполномоченного по правам человека (Омбудсмен) и Уполномоченного по правам ребенка.</w:t>
      </w:r>
    </w:p>
    <w:bookmarkEnd w:id="603"/>
    <w:bookmarkStart w:name="z708" w:id="604"/>
    <w:p>
      <w:pPr>
        <w:spacing w:after="0"/>
        <w:ind w:left="0"/>
        <w:jc w:val="both"/>
      </w:pPr>
      <w:r>
        <w:rPr>
          <w:rFonts w:ascii="Times New Roman"/>
          <w:b w:val="false"/>
          <w:i w:val="false"/>
          <w:color w:val="000000"/>
          <w:sz w:val="28"/>
        </w:rPr>
        <w:t xml:space="preserve">
      505. Защита и поощрение прав людей с инвалидностью являются одним из приоритетных направлений деятельности Омбудсмена. Ранее Омбудсменом был подготовлен специальный доклад "Права и возможности инвалидов в Республике Казахстан". </w:t>
      </w:r>
    </w:p>
    <w:bookmarkEnd w:id="604"/>
    <w:bookmarkStart w:name="z709" w:id="605"/>
    <w:p>
      <w:pPr>
        <w:spacing w:after="0"/>
        <w:ind w:left="0"/>
        <w:jc w:val="both"/>
      </w:pPr>
      <w:r>
        <w:rPr>
          <w:rFonts w:ascii="Times New Roman"/>
          <w:b w:val="false"/>
          <w:i w:val="false"/>
          <w:color w:val="000000"/>
          <w:sz w:val="28"/>
        </w:rPr>
        <w:t xml:space="preserve">
      506. За последние 5 лет в адрес Уполномоченного по правам человека от инвалидов поступило 201 обращение, касающееся жилищных, трудовых прав, права на социальное обеспечение, охрану здоровья, образование, также вопросов неисполнения судебных решений, получения квалифицированной юридической помощи. По каждой из принятой в производство жалобе в установленном порядке проводится соответствующее рассмотрение и принимается решение. </w:t>
      </w:r>
    </w:p>
    <w:bookmarkEnd w:id="605"/>
    <w:bookmarkStart w:name="z710" w:id="606"/>
    <w:p>
      <w:pPr>
        <w:spacing w:after="0"/>
        <w:ind w:left="0"/>
        <w:jc w:val="both"/>
      </w:pPr>
      <w:r>
        <w:rPr>
          <w:rFonts w:ascii="Times New Roman"/>
          <w:b w:val="false"/>
          <w:i w:val="false"/>
          <w:color w:val="000000"/>
          <w:sz w:val="28"/>
        </w:rPr>
        <w:t>
      507. Обобщающий анализ жалоб, поступающих в адрес Омбудсмена, приводится в ежегодном отчете о деятельности Уполномоченного по правам человека. Также проблемные вопросы, поднимаемые инвалидами, актуализируются в рекомендациях, направляемых Омбудсменом в адрес государственных органов.</w:t>
      </w:r>
    </w:p>
    <w:bookmarkEnd w:id="606"/>
    <w:bookmarkStart w:name="z711" w:id="607"/>
    <w:p>
      <w:pPr>
        <w:spacing w:after="0"/>
        <w:ind w:left="0"/>
        <w:jc w:val="both"/>
      </w:pPr>
      <w:r>
        <w:rPr>
          <w:rFonts w:ascii="Times New Roman"/>
          <w:b w:val="false"/>
          <w:i w:val="false"/>
          <w:color w:val="000000"/>
          <w:sz w:val="28"/>
        </w:rPr>
        <w:t>
      508. За последние 5 лет сотрудниками учреждения Омбудсмена посещено 44 организации для престарелых и инвалидов, а также для инвалидов с психоневрологическими заболеваниями, в том числе для детей, учебно-производственных предприятий Казахского общества слепых и Казахского общества глухих. По итогам посещений направлены соответствующие рекомендации в государственные органы.</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713" w:id="608"/>
    <w:p>
      <w:pPr>
        <w:spacing w:after="0"/>
        <w:ind w:left="0"/>
        <w:jc w:val="left"/>
      </w:pPr>
      <w:r>
        <w:rPr>
          <w:rFonts w:ascii="Times New Roman"/>
          <w:b/>
          <w:i w:val="false"/>
          <w:color w:val="000000"/>
        </w:rPr>
        <w:t xml:space="preserve"> Количество инвалидов по регионам по данным ЦБДИ на 1 января 2017 года</w:t>
      </w:r>
    </w:p>
    <w:bookmarkEnd w:id="608"/>
    <w:bookmarkStart w:name="z714" w:id="609"/>
    <w:p>
      <w:pPr>
        <w:spacing w:after="0"/>
        <w:ind w:left="0"/>
        <w:jc w:val="both"/>
      </w:pPr>
      <w:r>
        <w:rPr>
          <w:rFonts w:ascii="Times New Roman"/>
          <w:b w:val="false"/>
          <w:i w:val="false"/>
          <w:color w:val="000000"/>
          <w:sz w:val="28"/>
        </w:rPr>
        <w:t>
      человек</w:t>
      </w:r>
    </w:p>
    <w:bookmarkEnd w:id="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10"/>
          <w:p>
            <w:pPr>
              <w:spacing w:after="20"/>
              <w:ind w:left="20"/>
              <w:jc w:val="both"/>
            </w:pPr>
            <w:r>
              <w:rPr>
                <w:rFonts w:ascii="Times New Roman"/>
                <w:b w:val="false"/>
                <w:i w:val="false"/>
                <w:color w:val="000000"/>
                <w:sz w:val="20"/>
              </w:rPr>
              <w:t>
Наименование области</w:t>
            </w:r>
          </w:p>
          <w:bookmarkEnd w:id="610"/>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возрастам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полу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разрезе город-село</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лет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трудоспособного возраста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пенсионного возраста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11"/>
          <w:p>
            <w:pPr>
              <w:spacing w:after="20"/>
              <w:ind w:left="20"/>
              <w:jc w:val="both"/>
            </w:pPr>
            <w:r>
              <w:rPr>
                <w:rFonts w:ascii="Times New Roman"/>
                <w:b w:val="false"/>
                <w:i w:val="false"/>
                <w:color w:val="000000"/>
                <w:sz w:val="20"/>
              </w:rPr>
              <w:t>
Акмолинская</w:t>
            </w:r>
          </w:p>
          <w:bookmarkEnd w:id="61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12"/>
          <w:p>
            <w:pPr>
              <w:spacing w:after="20"/>
              <w:ind w:left="20"/>
              <w:jc w:val="both"/>
            </w:pPr>
            <w:r>
              <w:rPr>
                <w:rFonts w:ascii="Times New Roman"/>
                <w:b w:val="false"/>
                <w:i w:val="false"/>
                <w:color w:val="000000"/>
                <w:sz w:val="20"/>
              </w:rPr>
              <w:t>
Актюбинская</w:t>
            </w:r>
          </w:p>
          <w:bookmarkEnd w:id="61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13"/>
          <w:p>
            <w:pPr>
              <w:spacing w:after="20"/>
              <w:ind w:left="20"/>
              <w:jc w:val="both"/>
            </w:pPr>
            <w:r>
              <w:rPr>
                <w:rFonts w:ascii="Times New Roman"/>
                <w:b w:val="false"/>
                <w:i w:val="false"/>
                <w:color w:val="000000"/>
                <w:sz w:val="20"/>
              </w:rPr>
              <w:t>
Алматинская</w:t>
            </w:r>
          </w:p>
          <w:bookmarkEnd w:id="61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14"/>
          <w:p>
            <w:pPr>
              <w:spacing w:after="20"/>
              <w:ind w:left="20"/>
              <w:jc w:val="both"/>
            </w:pPr>
            <w:r>
              <w:rPr>
                <w:rFonts w:ascii="Times New Roman"/>
                <w:b w:val="false"/>
                <w:i w:val="false"/>
                <w:color w:val="000000"/>
                <w:sz w:val="20"/>
              </w:rPr>
              <w:t>
Атырауская</w:t>
            </w:r>
          </w:p>
          <w:bookmarkEnd w:id="61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5"/>
          <w:p>
            <w:pPr>
              <w:spacing w:after="20"/>
              <w:ind w:left="20"/>
              <w:jc w:val="both"/>
            </w:pPr>
            <w:r>
              <w:rPr>
                <w:rFonts w:ascii="Times New Roman"/>
                <w:b w:val="false"/>
                <w:i w:val="false"/>
                <w:color w:val="000000"/>
                <w:sz w:val="20"/>
              </w:rPr>
              <w:t>
ВКО</w:t>
            </w:r>
          </w:p>
          <w:bookmarkEnd w:id="61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16"/>
          <w:p>
            <w:pPr>
              <w:spacing w:after="20"/>
              <w:ind w:left="20"/>
              <w:jc w:val="both"/>
            </w:pPr>
            <w:r>
              <w:rPr>
                <w:rFonts w:ascii="Times New Roman"/>
                <w:b w:val="false"/>
                <w:i w:val="false"/>
                <w:color w:val="000000"/>
                <w:sz w:val="20"/>
              </w:rPr>
              <w:t>
Жамбылская</w:t>
            </w:r>
          </w:p>
          <w:bookmarkEnd w:id="61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17"/>
          <w:p>
            <w:pPr>
              <w:spacing w:after="20"/>
              <w:ind w:left="20"/>
              <w:jc w:val="both"/>
            </w:pPr>
            <w:r>
              <w:rPr>
                <w:rFonts w:ascii="Times New Roman"/>
                <w:b w:val="false"/>
                <w:i w:val="false"/>
                <w:color w:val="000000"/>
                <w:sz w:val="20"/>
              </w:rPr>
              <w:t>
ЗКО</w:t>
            </w:r>
          </w:p>
          <w:bookmarkEnd w:id="61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18"/>
          <w:p>
            <w:pPr>
              <w:spacing w:after="20"/>
              <w:ind w:left="20"/>
              <w:jc w:val="both"/>
            </w:pPr>
            <w:r>
              <w:rPr>
                <w:rFonts w:ascii="Times New Roman"/>
                <w:b w:val="false"/>
                <w:i w:val="false"/>
                <w:color w:val="000000"/>
                <w:sz w:val="20"/>
              </w:rPr>
              <w:t>
Карагандинская</w:t>
            </w:r>
          </w:p>
          <w:bookmarkEnd w:id="618"/>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19"/>
          <w:p>
            <w:pPr>
              <w:spacing w:after="20"/>
              <w:ind w:left="20"/>
              <w:jc w:val="both"/>
            </w:pPr>
            <w:r>
              <w:rPr>
                <w:rFonts w:ascii="Times New Roman"/>
                <w:b w:val="false"/>
                <w:i w:val="false"/>
                <w:color w:val="000000"/>
                <w:sz w:val="20"/>
              </w:rPr>
              <w:t>
Кызылординская</w:t>
            </w:r>
          </w:p>
          <w:bookmarkEnd w:id="619"/>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20"/>
          <w:p>
            <w:pPr>
              <w:spacing w:after="20"/>
              <w:ind w:left="20"/>
              <w:jc w:val="both"/>
            </w:pPr>
            <w:r>
              <w:rPr>
                <w:rFonts w:ascii="Times New Roman"/>
                <w:b w:val="false"/>
                <w:i w:val="false"/>
                <w:color w:val="000000"/>
                <w:sz w:val="20"/>
              </w:rPr>
              <w:t>
Костанайская</w:t>
            </w:r>
          </w:p>
          <w:bookmarkEnd w:id="620"/>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21"/>
          <w:p>
            <w:pPr>
              <w:spacing w:after="20"/>
              <w:ind w:left="20"/>
              <w:jc w:val="both"/>
            </w:pPr>
            <w:r>
              <w:rPr>
                <w:rFonts w:ascii="Times New Roman"/>
                <w:b w:val="false"/>
                <w:i w:val="false"/>
                <w:color w:val="000000"/>
                <w:sz w:val="20"/>
              </w:rPr>
              <w:t>
Мангистауская</w:t>
            </w:r>
          </w:p>
          <w:bookmarkEnd w:id="621"/>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22"/>
          <w:p>
            <w:pPr>
              <w:spacing w:after="20"/>
              <w:ind w:left="20"/>
              <w:jc w:val="both"/>
            </w:pPr>
            <w:r>
              <w:rPr>
                <w:rFonts w:ascii="Times New Roman"/>
                <w:b w:val="false"/>
                <w:i w:val="false"/>
                <w:color w:val="000000"/>
                <w:sz w:val="20"/>
              </w:rPr>
              <w:t>
Павлодарская</w:t>
            </w:r>
          </w:p>
          <w:bookmarkEnd w:id="622"/>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23"/>
          <w:p>
            <w:pPr>
              <w:spacing w:after="20"/>
              <w:ind w:left="20"/>
              <w:jc w:val="both"/>
            </w:pPr>
            <w:r>
              <w:rPr>
                <w:rFonts w:ascii="Times New Roman"/>
                <w:b w:val="false"/>
                <w:i w:val="false"/>
                <w:color w:val="000000"/>
                <w:sz w:val="20"/>
              </w:rPr>
              <w:t>
СКО</w:t>
            </w:r>
          </w:p>
          <w:bookmarkEnd w:id="623"/>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624"/>
          <w:p>
            <w:pPr>
              <w:spacing w:after="20"/>
              <w:ind w:left="20"/>
              <w:jc w:val="both"/>
            </w:pPr>
            <w:r>
              <w:rPr>
                <w:rFonts w:ascii="Times New Roman"/>
                <w:b w:val="false"/>
                <w:i w:val="false"/>
                <w:color w:val="000000"/>
                <w:sz w:val="20"/>
              </w:rPr>
              <w:t>
ЮКО</w:t>
            </w:r>
          </w:p>
          <w:bookmarkEnd w:id="624"/>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66135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25"/>
          <w:p>
            <w:pPr>
              <w:spacing w:after="20"/>
              <w:ind w:left="20"/>
              <w:jc w:val="both"/>
            </w:pPr>
            <w:r>
              <w:rPr>
                <w:rFonts w:ascii="Times New Roman"/>
                <w:b w:val="false"/>
                <w:i w:val="false"/>
                <w:color w:val="000000"/>
                <w:sz w:val="20"/>
              </w:rPr>
              <w:t>
г. Алматы</w:t>
            </w:r>
          </w:p>
          <w:bookmarkEnd w:id="625"/>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26"/>
          <w:p>
            <w:pPr>
              <w:spacing w:after="20"/>
              <w:ind w:left="20"/>
              <w:jc w:val="both"/>
            </w:pPr>
            <w:r>
              <w:rPr>
                <w:rFonts w:ascii="Times New Roman"/>
                <w:b w:val="false"/>
                <w:i w:val="false"/>
                <w:color w:val="000000"/>
                <w:sz w:val="20"/>
              </w:rPr>
              <w:t>
г. Астана</w:t>
            </w:r>
          </w:p>
          <w:bookmarkEnd w:id="626"/>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27"/>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bookmarkEnd w:id="627"/>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651924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79662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409210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163052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366652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285272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359581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292343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737" w:id="628"/>
    <w:p>
      <w:pPr>
        <w:spacing w:after="0"/>
        <w:ind w:left="0"/>
        <w:jc w:val="left"/>
      </w:pPr>
      <w:r>
        <w:rPr>
          <w:rFonts w:ascii="Times New Roman"/>
          <w:b/>
          <w:i w:val="false"/>
          <w:color w:val="000000"/>
        </w:rPr>
        <w:t xml:space="preserve"> Мероприятия и индикаторы по созданию безбарьерной среды, доступности услуг и повышению качества жизни инвалидов, предусмотренные в государственных программах и стратегических планах государственных органов</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29"/>
          <w:p>
            <w:pPr>
              <w:spacing w:after="20"/>
              <w:ind w:left="20"/>
              <w:jc w:val="both"/>
            </w:pPr>
            <w:r>
              <w:rPr>
                <w:rFonts w:ascii="Times New Roman"/>
                <w:b w:val="false"/>
                <w:i w:val="false"/>
                <w:color w:val="000000"/>
                <w:sz w:val="20"/>
              </w:rPr>
              <w:t>
№ п/п</w:t>
            </w:r>
          </w:p>
          <w:bookmarkEnd w:id="62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30"/>
          <w:p>
            <w:pPr>
              <w:spacing w:after="20"/>
              <w:ind w:left="20"/>
              <w:jc w:val="both"/>
            </w:pPr>
            <w:r>
              <w:rPr>
                <w:rFonts w:ascii="Times New Roman"/>
                <w:b w:val="false"/>
                <w:i w:val="false"/>
                <w:color w:val="000000"/>
                <w:sz w:val="20"/>
              </w:rPr>
              <w:t>
1</w:t>
            </w:r>
          </w:p>
          <w:bookmarkEnd w:id="63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развития образования и науки Республики Казахстан на 2016 - 2019 годы, утвержденная Указом Президента Республики Казахстан от 1 марта 2016 года № 205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организаций, создавших условия для воспитания и обучения детей с особыми образовательными потребностями,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создавших условия для инклюзивного образования,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 ТиПО, создавших равные условия и безбарьерный доступ для студентов с особыми образовательными потребностями,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создавших равные условия и безбарьерный доступ для обучения студентов с особыми образовательными потребностями,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кабинетов психолого-педагогической коррекции,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психолого-медико-педагогических консультаций, ед.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31"/>
          <w:p>
            <w:pPr>
              <w:spacing w:after="20"/>
              <w:ind w:left="20"/>
              <w:jc w:val="both"/>
            </w:pPr>
            <w:r>
              <w:rPr>
                <w:rFonts w:ascii="Times New Roman"/>
                <w:b w:val="false"/>
                <w:i w:val="false"/>
                <w:color w:val="000000"/>
                <w:sz w:val="20"/>
              </w:rPr>
              <w:t>
2</w:t>
            </w:r>
          </w:p>
          <w:bookmarkEnd w:id="6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программа</w:t>
            </w:r>
            <w:r>
              <w:rPr>
                <w:rFonts w:ascii="Times New Roman"/>
                <w:b w:val="false"/>
                <w:i w:val="false"/>
                <w:color w:val="000000"/>
                <w:sz w:val="20"/>
              </w:rPr>
              <w:t xml:space="preserve"> "Информационный Казахстан - 2020", утвержденная Указом Президента Республики Казахстан от 8 января 2013 года № 464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доступности качественного образования с помощью информационно-коммуникационных технологий для детей с особыми потребностями (инклюзивное образование),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632"/>
          <w:p>
            <w:pPr>
              <w:spacing w:after="20"/>
              <w:ind w:left="20"/>
              <w:jc w:val="both"/>
            </w:pPr>
            <w:r>
              <w:rPr>
                <w:rFonts w:ascii="Times New Roman"/>
                <w:b w:val="false"/>
                <w:i w:val="false"/>
                <w:color w:val="000000"/>
                <w:sz w:val="20"/>
              </w:rPr>
              <w:t>
3</w:t>
            </w:r>
          </w:p>
          <w:bookmarkEnd w:id="63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Концепция</w:t>
            </w:r>
            <w:r>
              <w:rPr>
                <w:rFonts w:ascii="Times New Roman"/>
                <w:b w:val="false"/>
                <w:i w:val="false"/>
                <w:color w:val="000000"/>
                <w:sz w:val="20"/>
              </w:rPr>
              <w:t xml:space="preserve"> социального развития Республики Казахстан до 2030 года, утвержденная постановлением Правительства Республики Казахстан от 24 апреля 2014 года № 396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станет безбарьерной зоной для людей с ограниченными возможностями и пожилых людей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Будут созданы условия, когда каждый инвалид, который желает работать, и которому по медицинским показаниям разрешена та или иная трудовая деятельность, получит возможность для трудоустройства.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33"/>
          <w:p>
            <w:pPr>
              <w:spacing w:after="20"/>
              <w:ind w:left="20"/>
              <w:jc w:val="both"/>
            </w:pPr>
            <w:r>
              <w:rPr>
                <w:rFonts w:ascii="Times New Roman"/>
                <w:b w:val="false"/>
                <w:i w:val="false"/>
                <w:color w:val="000000"/>
                <w:sz w:val="20"/>
              </w:rPr>
              <w:t>
4</w:t>
            </w:r>
          </w:p>
          <w:bookmarkEnd w:id="6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 развития здравоохранения Республики Казахстан "Денсаулық" на 2016 - 2019 годы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здоровья населения,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634"/>
          <w:p>
            <w:pPr>
              <w:spacing w:after="20"/>
              <w:ind w:left="20"/>
              <w:jc w:val="both"/>
            </w:pPr>
            <w:r>
              <w:rPr>
                <w:rFonts w:ascii="Times New Roman"/>
                <w:b w:val="false"/>
                <w:i w:val="false"/>
                <w:color w:val="000000"/>
                <w:sz w:val="20"/>
              </w:rPr>
              <w:t>
5</w:t>
            </w:r>
          </w:p>
          <w:bookmarkEnd w:id="6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 Министерства культуры и спорта Республики Казахстан на 2017-2021 годы, утвержденный приказом Министра культуры и спорта Республики Казахстан от 29 декабря 2016 года № 349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инвалидов, систематически занимающихся физической культурой и спортом, в общей численности инвалидов,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752" w:id="635"/>
    <w:p>
      <w:pPr>
        <w:spacing w:after="0"/>
        <w:ind w:left="0"/>
        <w:jc w:val="left"/>
      </w:pPr>
      <w:r>
        <w:rPr>
          <w:rFonts w:ascii="Times New Roman"/>
          <w:b/>
          <w:i w:val="false"/>
          <w:color w:val="000000"/>
        </w:rPr>
        <w:t xml:space="preserve"> Перечень нормативных правовых актов и нормативных технических документов в области обеспечения доступной среды для инвалидов</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636"/>
          <w:p>
            <w:pPr>
              <w:spacing w:after="20"/>
              <w:ind w:left="20"/>
              <w:jc w:val="both"/>
            </w:pPr>
            <w:r>
              <w:rPr>
                <w:rFonts w:ascii="Times New Roman"/>
                <w:b w:val="false"/>
                <w:i w:val="false"/>
                <w:color w:val="000000"/>
                <w:sz w:val="20"/>
              </w:rPr>
              <w:t>
Шифр и номер</w:t>
            </w:r>
          </w:p>
          <w:bookmarkEnd w:id="63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37"/>
          <w:p>
            <w:pPr>
              <w:spacing w:after="20"/>
              <w:ind w:left="20"/>
              <w:jc w:val="both"/>
            </w:pPr>
            <w:r>
              <w:rPr>
                <w:rFonts w:ascii="Times New Roman"/>
                <w:b w:val="false"/>
                <w:i w:val="false"/>
                <w:color w:val="000000"/>
                <w:sz w:val="20"/>
              </w:rPr>
              <w:t>
1</w:t>
            </w:r>
          </w:p>
          <w:bookmarkEnd w:id="63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38"/>
          <w:p>
            <w:pPr>
              <w:spacing w:after="20"/>
              <w:ind w:left="20"/>
              <w:jc w:val="both"/>
            </w:pPr>
            <w:r>
              <w:rPr>
                <w:rFonts w:ascii="Times New Roman"/>
                <w:b w:val="false"/>
                <w:i w:val="false"/>
                <w:color w:val="000000"/>
                <w:sz w:val="20"/>
              </w:rPr>
              <w:t>
Руководящие документы в строительстве</w:t>
            </w:r>
          </w:p>
          <w:bookmarkEnd w:id="638"/>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39"/>
          <w:p>
            <w:pPr>
              <w:spacing w:after="20"/>
              <w:ind w:left="20"/>
              <w:jc w:val="both"/>
            </w:pPr>
            <w:r>
              <w:rPr>
                <w:rFonts w:ascii="Times New Roman"/>
                <w:b w:val="false"/>
                <w:i w:val="false"/>
                <w:color w:val="000000"/>
                <w:sz w:val="20"/>
              </w:rPr>
              <w:t>
РДС РК 3.01-05-2001 (изд. 2002)</w:t>
            </w:r>
          </w:p>
          <w:bookmarkEnd w:id="63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Градостроительство. Планировка и застройка населенных мест с учетом потребностей инвалидов и других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 МЭТ РК от 28.02.2002 г. № 44 с 01.03.2002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640"/>
          <w:p>
            <w:pPr>
              <w:spacing w:after="20"/>
              <w:ind w:left="20"/>
              <w:jc w:val="both"/>
            </w:pPr>
            <w:r>
              <w:rPr>
                <w:rFonts w:ascii="Times New Roman"/>
                <w:b w:val="false"/>
                <w:i w:val="false"/>
                <w:color w:val="000000"/>
                <w:sz w:val="20"/>
              </w:rPr>
              <w:t>
Строительные нормы для обязательного применения</w:t>
            </w:r>
          </w:p>
          <w:bookmarkEnd w:id="640"/>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41"/>
          <w:p>
            <w:pPr>
              <w:spacing w:after="20"/>
              <w:ind w:left="20"/>
              <w:jc w:val="both"/>
            </w:pPr>
            <w:r>
              <w:rPr>
                <w:rFonts w:ascii="Times New Roman"/>
                <w:b w:val="false"/>
                <w:i w:val="false"/>
                <w:color w:val="000000"/>
                <w:sz w:val="20"/>
              </w:rPr>
              <w:t>
СН РК 3.06-01-2011</w:t>
            </w:r>
          </w:p>
          <w:bookmarkEnd w:id="64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зданий и сооружений для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 МНЭ РК от 29.12.2014 г. № 156-НҚ с 01.07.2015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642"/>
          <w:p>
            <w:pPr>
              <w:spacing w:after="20"/>
              <w:ind w:left="20"/>
              <w:jc w:val="both"/>
            </w:pPr>
            <w:r>
              <w:rPr>
                <w:rFonts w:ascii="Times New Roman"/>
                <w:b w:val="false"/>
                <w:i w:val="false"/>
                <w:color w:val="000000"/>
                <w:sz w:val="20"/>
              </w:rPr>
              <w:t>
Своды правил по проектированию и строительству для добровольного применения</w:t>
            </w:r>
          </w:p>
          <w:bookmarkEnd w:id="64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43"/>
          <w:p>
            <w:pPr>
              <w:spacing w:after="20"/>
              <w:ind w:left="20"/>
              <w:jc w:val="both"/>
            </w:pPr>
            <w:r>
              <w:rPr>
                <w:rFonts w:ascii="Times New Roman"/>
                <w:b w:val="false"/>
                <w:i w:val="false"/>
                <w:color w:val="000000"/>
                <w:sz w:val="20"/>
              </w:rPr>
              <w:t>
СП РК 3.06-101-2012</w:t>
            </w:r>
          </w:p>
          <w:bookmarkEnd w:id="6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зданий и сооружений с учетом доступности для маломобильных групп населения.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 МНЭ РК от 29.12.2014 г. № 156-НҚ с 01.07.2015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44"/>
          <w:p>
            <w:pPr>
              <w:spacing w:after="20"/>
              <w:ind w:left="20"/>
              <w:jc w:val="both"/>
            </w:pPr>
            <w:r>
              <w:rPr>
                <w:rFonts w:ascii="Times New Roman"/>
                <w:b w:val="false"/>
                <w:i w:val="false"/>
                <w:color w:val="000000"/>
                <w:sz w:val="20"/>
              </w:rPr>
              <w:t>
Нормы и требования</w:t>
            </w:r>
          </w:p>
          <w:bookmarkEnd w:id="64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и требования соблюдения технических и санитарных условий для обеспечения отдыха туристов-инвалидов на всех объектах туристской инфраструктуры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Совместный приказ Агентства РК по туризму и спорту от 03.03.2004 г. № 06-2-2/73 и МЗ РК от 01.03.2004 г. №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45"/>
          <w:p>
            <w:pPr>
              <w:spacing w:after="20"/>
              <w:ind w:left="20"/>
              <w:jc w:val="both"/>
            </w:pPr>
            <w:r>
              <w:rPr>
                <w:rFonts w:ascii="Times New Roman"/>
                <w:b w:val="false"/>
                <w:i w:val="false"/>
                <w:color w:val="000000"/>
                <w:sz w:val="20"/>
              </w:rPr>
              <w:t>
Своды правил по проектированию и строительству</w:t>
            </w:r>
          </w:p>
          <w:bookmarkEnd w:id="645"/>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646"/>
          <w:p>
            <w:pPr>
              <w:spacing w:after="20"/>
              <w:ind w:left="20"/>
              <w:jc w:val="both"/>
            </w:pPr>
            <w:r>
              <w:rPr>
                <w:rFonts w:ascii="Times New Roman"/>
                <w:b w:val="false"/>
                <w:i w:val="false"/>
                <w:color w:val="000000"/>
                <w:sz w:val="20"/>
              </w:rPr>
              <w:t>
СП РК 3.06-31-2005 (изд. 2005)</w:t>
            </w:r>
          </w:p>
          <w:bookmarkEnd w:id="64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Жилая среда с планировочными элементами, доступными инвалидам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КДСиЖКХ МИТ РК от 18.02.2005 г. № 55 с 01.07.2005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647"/>
          <w:p>
            <w:pPr>
              <w:spacing w:after="20"/>
              <w:ind w:left="20"/>
              <w:jc w:val="both"/>
            </w:pPr>
            <w:r>
              <w:rPr>
                <w:rFonts w:ascii="Times New Roman"/>
                <w:b w:val="false"/>
                <w:i w:val="false"/>
                <w:color w:val="000000"/>
                <w:sz w:val="20"/>
              </w:rPr>
              <w:t>
Строительные нормы для обязательного применения</w:t>
            </w:r>
          </w:p>
          <w:bookmarkEnd w:id="647"/>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48"/>
          <w:p>
            <w:pPr>
              <w:spacing w:after="20"/>
              <w:ind w:left="20"/>
              <w:jc w:val="both"/>
            </w:pPr>
            <w:r>
              <w:rPr>
                <w:rFonts w:ascii="Times New Roman"/>
                <w:b w:val="false"/>
                <w:i w:val="false"/>
                <w:color w:val="000000"/>
                <w:sz w:val="20"/>
              </w:rPr>
              <w:t>
СН РК 3.06-01-2011</w:t>
            </w:r>
          </w:p>
          <w:bookmarkEnd w:id="6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зданий и сооружений для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 МНЭ РК от 29.12.2014 г. № 156-НҚ с 01.07.2015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649"/>
          <w:p>
            <w:pPr>
              <w:spacing w:after="20"/>
              <w:ind w:left="20"/>
              <w:jc w:val="both"/>
            </w:pPr>
            <w:r>
              <w:rPr>
                <w:rFonts w:ascii="Times New Roman"/>
                <w:b w:val="false"/>
                <w:i w:val="false"/>
                <w:color w:val="000000"/>
                <w:sz w:val="20"/>
              </w:rPr>
              <w:t>
Своды правил по проектированию и строительству для добровольного применения</w:t>
            </w:r>
          </w:p>
          <w:bookmarkEnd w:id="649"/>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50"/>
          <w:p>
            <w:pPr>
              <w:spacing w:after="20"/>
              <w:ind w:left="20"/>
              <w:jc w:val="both"/>
            </w:pPr>
            <w:r>
              <w:rPr>
                <w:rFonts w:ascii="Times New Roman"/>
                <w:b w:val="false"/>
                <w:i w:val="false"/>
                <w:color w:val="000000"/>
                <w:sz w:val="20"/>
              </w:rPr>
              <w:t>
СП РК 3.06-101-2012</w:t>
            </w:r>
          </w:p>
          <w:bookmarkEnd w:id="6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зданий и сооружений с учетом доступности для маломобильных групп населения. Общие положения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КДСЖКХиУЗР МНЭ РК от 29.12.2014 г. № 156-НҚ с 01.07.2015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51"/>
          <w:p>
            <w:pPr>
              <w:spacing w:after="20"/>
              <w:ind w:left="20"/>
              <w:jc w:val="both"/>
            </w:pPr>
            <w:r>
              <w:rPr>
                <w:rFonts w:ascii="Times New Roman"/>
                <w:b w:val="false"/>
                <w:i w:val="false"/>
                <w:color w:val="000000"/>
                <w:sz w:val="20"/>
              </w:rPr>
              <w:t>
1</w:t>
            </w:r>
          </w:p>
          <w:bookmarkEnd w:id="6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52"/>
          <w:p>
            <w:pPr>
              <w:spacing w:after="20"/>
              <w:ind w:left="20"/>
              <w:jc w:val="both"/>
            </w:pPr>
            <w:r>
              <w:rPr>
                <w:rFonts w:ascii="Times New Roman"/>
                <w:b w:val="false"/>
                <w:i w:val="false"/>
                <w:color w:val="000000"/>
                <w:sz w:val="20"/>
              </w:rPr>
              <w:t>
Национальные стандарты</w:t>
            </w:r>
          </w:p>
          <w:bookmarkEnd w:id="652"/>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653"/>
          <w:p>
            <w:pPr>
              <w:spacing w:after="20"/>
              <w:ind w:left="20"/>
              <w:jc w:val="both"/>
            </w:pPr>
            <w:r>
              <w:rPr>
                <w:rFonts w:ascii="Times New Roman"/>
                <w:b w:val="false"/>
                <w:i w:val="false"/>
                <w:color w:val="000000"/>
                <w:sz w:val="20"/>
              </w:rPr>
              <w:t>
СТ РК 1.53-2005</w:t>
            </w:r>
          </w:p>
          <w:bookmarkEnd w:id="65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система технического регулирования Республики Казахстан. Порядок разработки стандартов, направленных на удовлетворение потребностей пожилых людей и инвалидов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01.09.2005 г. №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54"/>
          <w:p>
            <w:pPr>
              <w:spacing w:after="20"/>
              <w:ind w:left="20"/>
              <w:jc w:val="both"/>
            </w:pPr>
            <w:r>
              <w:rPr>
                <w:rFonts w:ascii="Times New Roman"/>
                <w:b w:val="false"/>
                <w:i w:val="false"/>
                <w:color w:val="000000"/>
                <w:sz w:val="20"/>
              </w:rPr>
              <w:t>
СТ РК ГОСТ Р 51090-2010</w:t>
            </w:r>
          </w:p>
          <w:bookmarkEnd w:id="65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общественного пассажирского транспорта. Общие технические требования доступности и безопасности для инвалидов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МИНТ РК от 06.08.2010 г. № 351-од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55"/>
          <w:p>
            <w:pPr>
              <w:spacing w:after="20"/>
              <w:ind w:left="20"/>
              <w:jc w:val="both"/>
            </w:pPr>
            <w:r>
              <w:rPr>
                <w:rFonts w:ascii="Times New Roman"/>
                <w:b w:val="false"/>
                <w:i w:val="false"/>
                <w:color w:val="000000"/>
                <w:sz w:val="20"/>
              </w:rPr>
              <w:t xml:space="preserve">
СТ РК 1544-2006 </w:t>
            </w:r>
          </w:p>
          <w:bookmarkEnd w:id="65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и информации технические общего пользования, доступные для инвалидов. Классификация. Требования доступности 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02.11.2006 г. №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56"/>
          <w:p>
            <w:pPr>
              <w:spacing w:after="20"/>
              <w:ind w:left="20"/>
              <w:jc w:val="both"/>
            </w:pPr>
            <w:r>
              <w:rPr>
                <w:rFonts w:ascii="Times New Roman"/>
                <w:b w:val="false"/>
                <w:i w:val="false"/>
                <w:color w:val="000000"/>
                <w:sz w:val="20"/>
              </w:rPr>
              <w:t>
СТ РК 1619-2007</w:t>
            </w:r>
          </w:p>
          <w:bookmarkEnd w:id="65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средства реабилитации людей с ограничениями жизнедеятельности. Классификация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18.05.2007 г. №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57"/>
          <w:p>
            <w:pPr>
              <w:spacing w:after="20"/>
              <w:ind w:left="20"/>
              <w:jc w:val="both"/>
            </w:pPr>
            <w:r>
              <w:rPr>
                <w:rFonts w:ascii="Times New Roman"/>
                <w:b w:val="false"/>
                <w:i w:val="false"/>
                <w:color w:val="000000"/>
                <w:sz w:val="20"/>
              </w:rPr>
              <w:t>
СТ РК 1885-2009</w:t>
            </w:r>
          </w:p>
          <w:bookmarkEnd w:id="65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телефонной связи реабилитационные для инвалидов по слуху или зрению. Классификация. Основные параметры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29.09.2009 г. № 493-од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58"/>
          <w:p>
            <w:pPr>
              <w:spacing w:after="20"/>
              <w:ind w:left="20"/>
              <w:jc w:val="both"/>
            </w:pPr>
            <w:r>
              <w:rPr>
                <w:rFonts w:ascii="Times New Roman"/>
                <w:b w:val="false"/>
                <w:i w:val="false"/>
                <w:color w:val="000000"/>
                <w:sz w:val="20"/>
              </w:rPr>
              <w:t xml:space="preserve">
СТ РК 1544-2006 </w:t>
            </w:r>
          </w:p>
          <w:bookmarkEnd w:id="65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и информации технические общего пользования, доступные для инвалидов. Классификация. Требования доступности и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02.11.2006 г. №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59"/>
          <w:p>
            <w:pPr>
              <w:spacing w:after="20"/>
              <w:ind w:left="20"/>
              <w:jc w:val="both"/>
            </w:pPr>
            <w:r>
              <w:rPr>
                <w:rFonts w:ascii="Times New Roman"/>
                <w:b w:val="false"/>
                <w:i w:val="false"/>
                <w:color w:val="000000"/>
                <w:sz w:val="20"/>
              </w:rPr>
              <w:t>
СТ РК 1619-2007</w:t>
            </w:r>
          </w:p>
          <w:bookmarkEnd w:id="65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Технические средства реабилитации людей с ограничениями жизнедеятельности. Классификация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18.05.2007 г. №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60"/>
          <w:p>
            <w:pPr>
              <w:spacing w:after="20"/>
              <w:ind w:left="20"/>
              <w:jc w:val="both"/>
            </w:pPr>
            <w:r>
              <w:rPr>
                <w:rFonts w:ascii="Times New Roman"/>
                <w:b w:val="false"/>
                <w:i w:val="false"/>
                <w:color w:val="000000"/>
                <w:sz w:val="20"/>
              </w:rPr>
              <w:t>
СТ РК 1885-2009</w:t>
            </w:r>
          </w:p>
          <w:bookmarkEnd w:id="66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телефонной связи реабилитационные для инвалидов по слуху или зрению. Классификация. Основные параметры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29.09.2009 г. № 493-од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61"/>
          <w:p>
            <w:pPr>
              <w:spacing w:after="20"/>
              <w:ind w:left="20"/>
              <w:jc w:val="both"/>
            </w:pPr>
            <w:r>
              <w:rPr>
                <w:rFonts w:ascii="Times New Roman"/>
                <w:b w:val="false"/>
                <w:i w:val="false"/>
                <w:color w:val="000000"/>
                <w:sz w:val="20"/>
              </w:rPr>
              <w:t>
СТ РК ГОСТ Р 51264-2010</w:t>
            </w:r>
          </w:p>
          <w:bookmarkEnd w:id="66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связи, информатики и сигнализации реабилитационные электронные. Общие технические условия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МИНТ РК от 20.08.2010 г. № 371-од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62"/>
          <w:p>
            <w:pPr>
              <w:spacing w:after="20"/>
              <w:ind w:left="20"/>
              <w:jc w:val="both"/>
            </w:pPr>
            <w:r>
              <w:rPr>
                <w:rFonts w:ascii="Times New Roman"/>
                <w:b w:val="false"/>
                <w:i w:val="false"/>
                <w:color w:val="000000"/>
                <w:sz w:val="20"/>
              </w:rPr>
              <w:t>
1</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63"/>
          <w:p>
            <w:pPr>
              <w:spacing w:after="20"/>
              <w:ind w:left="20"/>
              <w:jc w:val="both"/>
            </w:pPr>
            <w:r>
              <w:rPr>
                <w:rFonts w:ascii="Times New Roman"/>
                <w:b w:val="false"/>
                <w:i w:val="false"/>
                <w:color w:val="000000"/>
                <w:sz w:val="20"/>
              </w:rPr>
              <w:t>
СТ РК ГОСТ Р 51630-2009</w:t>
            </w:r>
          </w:p>
          <w:bookmarkEnd w:id="6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Платформы подъемные с вертикальным и наклонным перемещением для инвалидов. Технические требования доступности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13.07.2009 г. № 348-од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64"/>
          <w:p>
            <w:pPr>
              <w:spacing w:after="20"/>
              <w:ind w:left="20"/>
              <w:jc w:val="both"/>
            </w:pPr>
            <w:r>
              <w:rPr>
                <w:rFonts w:ascii="Times New Roman"/>
                <w:b w:val="false"/>
                <w:i w:val="false"/>
                <w:color w:val="000000"/>
                <w:sz w:val="20"/>
              </w:rPr>
              <w:t>
СТ РК ГОСТ Р 51631-2008</w:t>
            </w:r>
          </w:p>
          <w:bookmarkEnd w:id="66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Лифты пассажирские. Технические требования доступности для инвалидов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26.11.2008 г. № 600-од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65"/>
          <w:p>
            <w:pPr>
              <w:spacing w:after="20"/>
              <w:ind w:left="20"/>
              <w:jc w:val="both"/>
            </w:pPr>
            <w:r>
              <w:rPr>
                <w:rFonts w:ascii="Times New Roman"/>
                <w:b w:val="false"/>
                <w:i w:val="false"/>
                <w:color w:val="000000"/>
                <w:sz w:val="20"/>
              </w:rPr>
              <w:t>
СТ РК ГОСТ Р 51764-2008</w:t>
            </w:r>
          </w:p>
          <w:bookmarkEnd w:id="6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Устройства подъемные транспортные реабилитационные для инвалидов. Общие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26.11.2008 г. № 600-од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66"/>
          <w:p>
            <w:pPr>
              <w:spacing w:after="20"/>
              <w:ind w:left="20"/>
              <w:jc w:val="both"/>
            </w:pPr>
            <w:r>
              <w:rPr>
                <w:rFonts w:ascii="Times New Roman"/>
                <w:b w:val="false"/>
                <w:i w:val="false"/>
                <w:color w:val="000000"/>
                <w:sz w:val="20"/>
              </w:rPr>
              <w:t xml:space="preserve">
СТ РК ГОСТ Р 52131-2006 </w:t>
            </w:r>
          </w:p>
          <w:bookmarkEnd w:id="6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Средства отображения информации знаковые для инвалидов. Технические требования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КТРМ МИТ РК от 02.11.2006 г. № 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785" w:id="667"/>
    <w:p>
      <w:pPr>
        <w:spacing w:after="0"/>
        <w:ind w:left="0"/>
        <w:jc w:val="left"/>
      </w:pPr>
      <w:r>
        <w:rPr>
          <w:rFonts w:ascii="Times New Roman"/>
          <w:b/>
          <w:i w:val="false"/>
          <w:color w:val="000000"/>
        </w:rPr>
        <w:t xml:space="preserve"> Сведения о паспортизации (инвентаризации) и адаптации объектов социальной и транспортной инфраструктуры на 1 января 2017 года</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68"/>
          <w:p>
            <w:pPr>
              <w:spacing w:after="20"/>
              <w:ind w:left="20"/>
              <w:jc w:val="both"/>
            </w:pPr>
            <w:r>
              <w:rPr>
                <w:rFonts w:ascii="Times New Roman"/>
                <w:b w:val="false"/>
                <w:i w:val="false"/>
                <w:color w:val="000000"/>
                <w:sz w:val="20"/>
              </w:rPr>
              <w:t>
Наименование региона</w:t>
            </w:r>
          </w:p>
          <w:bookmarkEnd w:id="668"/>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 объектов социальной и транспортной инфраструктуры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адаптация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объектов социальной и транспортной инфраструктуры, обеспеченных доступностью для инвалида, из общего количества паспортизированных объектов социальной и транспортной инфраструктуры,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подлежащие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проведена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69"/>
          <w:p>
            <w:pPr>
              <w:spacing w:after="20"/>
              <w:ind w:left="20"/>
              <w:jc w:val="both"/>
            </w:pPr>
            <w:r>
              <w:rPr>
                <w:rFonts w:ascii="Times New Roman"/>
                <w:b w:val="false"/>
                <w:i w:val="false"/>
                <w:color w:val="000000"/>
                <w:sz w:val="20"/>
              </w:rPr>
              <w:t>
Акмолинская</w:t>
            </w:r>
          </w:p>
          <w:bookmarkEnd w:id="6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70"/>
          <w:p>
            <w:pPr>
              <w:spacing w:after="20"/>
              <w:ind w:left="20"/>
              <w:jc w:val="both"/>
            </w:pPr>
            <w:r>
              <w:rPr>
                <w:rFonts w:ascii="Times New Roman"/>
                <w:b w:val="false"/>
                <w:i w:val="false"/>
                <w:color w:val="000000"/>
                <w:sz w:val="20"/>
              </w:rPr>
              <w:t>
Актюбинская</w:t>
            </w:r>
          </w:p>
          <w:bookmarkEnd w:id="6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1"/>
          <w:p>
            <w:pPr>
              <w:spacing w:after="20"/>
              <w:ind w:left="20"/>
              <w:jc w:val="both"/>
            </w:pPr>
            <w:r>
              <w:rPr>
                <w:rFonts w:ascii="Times New Roman"/>
                <w:b w:val="false"/>
                <w:i w:val="false"/>
                <w:color w:val="000000"/>
                <w:sz w:val="20"/>
              </w:rPr>
              <w:t>
Алматинская</w:t>
            </w:r>
          </w:p>
          <w:bookmarkEnd w:id="6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72"/>
          <w:p>
            <w:pPr>
              <w:spacing w:after="20"/>
              <w:ind w:left="20"/>
              <w:jc w:val="both"/>
            </w:pPr>
            <w:r>
              <w:rPr>
                <w:rFonts w:ascii="Times New Roman"/>
                <w:b w:val="false"/>
                <w:i w:val="false"/>
                <w:color w:val="000000"/>
                <w:sz w:val="20"/>
              </w:rPr>
              <w:t>
Атырауская</w:t>
            </w:r>
          </w:p>
          <w:bookmarkEnd w:id="6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73"/>
          <w:p>
            <w:pPr>
              <w:spacing w:after="20"/>
              <w:ind w:left="20"/>
              <w:jc w:val="both"/>
            </w:pPr>
            <w:r>
              <w:rPr>
                <w:rFonts w:ascii="Times New Roman"/>
                <w:b w:val="false"/>
                <w:i w:val="false"/>
                <w:color w:val="000000"/>
                <w:sz w:val="20"/>
              </w:rPr>
              <w:t>
Восточно-Казахстанская</w:t>
            </w:r>
          </w:p>
          <w:bookmarkEnd w:id="6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74"/>
          <w:p>
            <w:pPr>
              <w:spacing w:after="20"/>
              <w:ind w:left="20"/>
              <w:jc w:val="both"/>
            </w:pPr>
            <w:r>
              <w:rPr>
                <w:rFonts w:ascii="Times New Roman"/>
                <w:b w:val="false"/>
                <w:i w:val="false"/>
                <w:color w:val="000000"/>
                <w:sz w:val="20"/>
              </w:rPr>
              <w:t xml:space="preserve">
Жамбылская </w:t>
            </w:r>
          </w:p>
          <w:bookmarkEnd w:id="6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75"/>
          <w:p>
            <w:pPr>
              <w:spacing w:after="20"/>
              <w:ind w:left="20"/>
              <w:jc w:val="both"/>
            </w:pPr>
            <w:r>
              <w:rPr>
                <w:rFonts w:ascii="Times New Roman"/>
                <w:b w:val="false"/>
                <w:i w:val="false"/>
                <w:color w:val="000000"/>
                <w:sz w:val="20"/>
              </w:rPr>
              <w:t>
Западно-Казахстанская</w:t>
            </w:r>
          </w:p>
          <w:bookmarkEnd w:id="6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76"/>
          <w:p>
            <w:pPr>
              <w:spacing w:after="20"/>
              <w:ind w:left="20"/>
              <w:jc w:val="both"/>
            </w:pPr>
            <w:r>
              <w:rPr>
                <w:rFonts w:ascii="Times New Roman"/>
                <w:b w:val="false"/>
                <w:i w:val="false"/>
                <w:color w:val="000000"/>
                <w:sz w:val="20"/>
              </w:rPr>
              <w:t>
Карагандинская</w:t>
            </w:r>
          </w:p>
          <w:bookmarkEnd w:id="6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77"/>
          <w:p>
            <w:pPr>
              <w:spacing w:after="20"/>
              <w:ind w:left="20"/>
              <w:jc w:val="both"/>
            </w:pPr>
            <w:r>
              <w:rPr>
                <w:rFonts w:ascii="Times New Roman"/>
                <w:b w:val="false"/>
                <w:i w:val="false"/>
                <w:color w:val="000000"/>
                <w:sz w:val="20"/>
              </w:rPr>
              <w:t>
Костанайская</w:t>
            </w:r>
          </w:p>
          <w:bookmarkEnd w:id="6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78"/>
          <w:p>
            <w:pPr>
              <w:spacing w:after="20"/>
              <w:ind w:left="20"/>
              <w:jc w:val="both"/>
            </w:pPr>
            <w:r>
              <w:rPr>
                <w:rFonts w:ascii="Times New Roman"/>
                <w:b w:val="false"/>
                <w:i w:val="false"/>
                <w:color w:val="000000"/>
                <w:sz w:val="20"/>
              </w:rPr>
              <w:t>
Кызылординская</w:t>
            </w:r>
          </w:p>
          <w:bookmarkEnd w:id="6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79"/>
          <w:p>
            <w:pPr>
              <w:spacing w:after="20"/>
              <w:ind w:left="20"/>
              <w:jc w:val="both"/>
            </w:pPr>
            <w:r>
              <w:rPr>
                <w:rFonts w:ascii="Times New Roman"/>
                <w:b w:val="false"/>
                <w:i w:val="false"/>
                <w:color w:val="000000"/>
                <w:sz w:val="20"/>
              </w:rPr>
              <w:t>
Мангистауская</w:t>
            </w:r>
          </w:p>
          <w:bookmarkEnd w:id="6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0"/>
          <w:p>
            <w:pPr>
              <w:spacing w:after="20"/>
              <w:ind w:left="20"/>
              <w:jc w:val="both"/>
            </w:pPr>
            <w:r>
              <w:rPr>
                <w:rFonts w:ascii="Times New Roman"/>
                <w:b w:val="false"/>
                <w:i w:val="false"/>
                <w:color w:val="000000"/>
                <w:sz w:val="20"/>
              </w:rPr>
              <w:t>
Павлодарская</w:t>
            </w:r>
          </w:p>
          <w:bookmarkEnd w:id="6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81"/>
          <w:p>
            <w:pPr>
              <w:spacing w:after="20"/>
              <w:ind w:left="20"/>
              <w:jc w:val="both"/>
            </w:pPr>
            <w:r>
              <w:rPr>
                <w:rFonts w:ascii="Times New Roman"/>
                <w:b w:val="false"/>
                <w:i w:val="false"/>
                <w:color w:val="000000"/>
                <w:sz w:val="20"/>
              </w:rPr>
              <w:t>
Северо-Казахстанская</w:t>
            </w:r>
          </w:p>
          <w:bookmarkEnd w:id="6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82"/>
          <w:p>
            <w:pPr>
              <w:spacing w:after="20"/>
              <w:ind w:left="20"/>
              <w:jc w:val="both"/>
            </w:pPr>
            <w:r>
              <w:rPr>
                <w:rFonts w:ascii="Times New Roman"/>
                <w:b w:val="false"/>
                <w:i w:val="false"/>
                <w:color w:val="000000"/>
                <w:sz w:val="20"/>
              </w:rPr>
              <w:t>
Южно-Казахстанская</w:t>
            </w:r>
          </w:p>
          <w:bookmarkEnd w:id="6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83"/>
          <w:p>
            <w:pPr>
              <w:spacing w:after="20"/>
              <w:ind w:left="20"/>
              <w:jc w:val="both"/>
            </w:pPr>
            <w:r>
              <w:rPr>
                <w:rFonts w:ascii="Times New Roman"/>
                <w:b w:val="false"/>
                <w:i w:val="false"/>
                <w:color w:val="000000"/>
                <w:sz w:val="20"/>
              </w:rPr>
              <w:t>
г. Алматы</w:t>
            </w:r>
          </w:p>
          <w:bookmarkEnd w:id="6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84"/>
          <w:p>
            <w:pPr>
              <w:spacing w:after="20"/>
              <w:ind w:left="20"/>
              <w:jc w:val="both"/>
            </w:pPr>
            <w:r>
              <w:rPr>
                <w:rFonts w:ascii="Times New Roman"/>
                <w:b w:val="false"/>
                <w:i w:val="false"/>
                <w:color w:val="000000"/>
                <w:sz w:val="20"/>
              </w:rPr>
              <w:t>
г. Астана</w:t>
            </w:r>
          </w:p>
          <w:bookmarkEnd w:id="6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685"/>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bookmarkEnd w:id="6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27828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17506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806" w:id="686"/>
    <w:p>
      <w:pPr>
        <w:spacing w:after="0"/>
        <w:ind w:left="0"/>
        <w:jc w:val="left"/>
      </w:pPr>
      <w:r>
        <w:rPr>
          <w:rFonts w:ascii="Times New Roman"/>
          <w:b/>
          <w:i w:val="false"/>
          <w:color w:val="000000"/>
        </w:rPr>
        <w:t xml:space="preserve"> Перечень</w:t>
      </w:r>
      <w:r>
        <w:br/>
      </w:r>
      <w:r>
        <w:rPr>
          <w:rFonts w:ascii="Times New Roman"/>
          <w:b/>
          <w:i w:val="false"/>
          <w:color w:val="000000"/>
        </w:rPr>
        <w:t>технических вспомогательных (компенсаторных) средств и специальных средств передвижения, предоставляемых инвалидам</w:t>
      </w:r>
    </w:p>
    <w:bookmarkEnd w:id="686"/>
    <w:bookmarkStart w:name="z807" w:id="687"/>
    <w:p>
      <w:pPr>
        <w:spacing w:after="0"/>
        <w:ind w:left="0"/>
        <w:jc w:val="both"/>
      </w:pPr>
      <w:r>
        <w:rPr>
          <w:rFonts w:ascii="Times New Roman"/>
          <w:b w:val="false"/>
          <w:i w:val="false"/>
          <w:color w:val="000000"/>
          <w:sz w:val="28"/>
        </w:rPr>
        <w:t xml:space="preserve">
      1. Протезно-ортопедические средства: </w:t>
      </w:r>
    </w:p>
    <w:bookmarkEnd w:id="687"/>
    <w:bookmarkStart w:name="z808" w:id="688"/>
    <w:p>
      <w:pPr>
        <w:spacing w:after="0"/>
        <w:ind w:left="0"/>
        <w:jc w:val="both"/>
      </w:pPr>
      <w:r>
        <w:rPr>
          <w:rFonts w:ascii="Times New Roman"/>
          <w:b w:val="false"/>
          <w:i w:val="false"/>
          <w:color w:val="000000"/>
          <w:sz w:val="28"/>
        </w:rPr>
        <w:t>
      1) протезы рук (протезы плеча, протезы предплечья, протезы кисти);</w:t>
      </w:r>
    </w:p>
    <w:bookmarkEnd w:id="688"/>
    <w:bookmarkStart w:name="z809" w:id="689"/>
    <w:p>
      <w:pPr>
        <w:spacing w:after="0"/>
        <w:ind w:left="0"/>
        <w:jc w:val="both"/>
      </w:pPr>
      <w:r>
        <w:rPr>
          <w:rFonts w:ascii="Times New Roman"/>
          <w:b w:val="false"/>
          <w:i w:val="false"/>
          <w:color w:val="000000"/>
          <w:sz w:val="28"/>
        </w:rPr>
        <w:t>
      2) протезы голени;</w:t>
      </w:r>
    </w:p>
    <w:bookmarkEnd w:id="689"/>
    <w:bookmarkStart w:name="z810" w:id="690"/>
    <w:p>
      <w:pPr>
        <w:spacing w:after="0"/>
        <w:ind w:left="0"/>
        <w:jc w:val="both"/>
      </w:pPr>
      <w:r>
        <w:rPr>
          <w:rFonts w:ascii="Times New Roman"/>
          <w:b w:val="false"/>
          <w:i w:val="false"/>
          <w:color w:val="000000"/>
          <w:sz w:val="28"/>
        </w:rPr>
        <w:t>
      3) протезы бедра;</w:t>
      </w:r>
    </w:p>
    <w:bookmarkEnd w:id="690"/>
    <w:bookmarkStart w:name="z811" w:id="691"/>
    <w:p>
      <w:pPr>
        <w:spacing w:after="0"/>
        <w:ind w:left="0"/>
        <w:jc w:val="both"/>
      </w:pPr>
      <w:r>
        <w:rPr>
          <w:rFonts w:ascii="Times New Roman"/>
          <w:b w:val="false"/>
          <w:i w:val="false"/>
          <w:color w:val="000000"/>
          <w:sz w:val="28"/>
        </w:rPr>
        <w:t>
      4) протезы грудной железы;</w:t>
      </w:r>
    </w:p>
    <w:bookmarkEnd w:id="691"/>
    <w:bookmarkStart w:name="z812" w:id="692"/>
    <w:p>
      <w:pPr>
        <w:spacing w:after="0"/>
        <w:ind w:left="0"/>
        <w:jc w:val="both"/>
      </w:pPr>
      <w:r>
        <w:rPr>
          <w:rFonts w:ascii="Times New Roman"/>
          <w:b w:val="false"/>
          <w:i w:val="false"/>
          <w:color w:val="000000"/>
          <w:sz w:val="28"/>
        </w:rPr>
        <w:t>
      5) аппараты, туторы;</w:t>
      </w:r>
    </w:p>
    <w:bookmarkEnd w:id="692"/>
    <w:bookmarkStart w:name="z813" w:id="693"/>
    <w:p>
      <w:pPr>
        <w:spacing w:after="0"/>
        <w:ind w:left="0"/>
        <w:jc w:val="both"/>
      </w:pPr>
      <w:r>
        <w:rPr>
          <w:rFonts w:ascii="Times New Roman"/>
          <w:b w:val="false"/>
          <w:i w:val="false"/>
          <w:color w:val="000000"/>
          <w:sz w:val="28"/>
        </w:rPr>
        <w:t>
      6) костыли, трости, ходунки;</w:t>
      </w:r>
    </w:p>
    <w:bookmarkEnd w:id="693"/>
    <w:bookmarkStart w:name="z814" w:id="694"/>
    <w:p>
      <w:pPr>
        <w:spacing w:after="0"/>
        <w:ind w:left="0"/>
        <w:jc w:val="both"/>
      </w:pPr>
      <w:r>
        <w:rPr>
          <w:rFonts w:ascii="Times New Roman"/>
          <w:b w:val="false"/>
          <w:i w:val="false"/>
          <w:color w:val="000000"/>
          <w:sz w:val="28"/>
        </w:rPr>
        <w:t>
      7) корсеты, реклинаторы, головодержатели;</w:t>
      </w:r>
    </w:p>
    <w:bookmarkEnd w:id="694"/>
    <w:bookmarkStart w:name="z815" w:id="695"/>
    <w:p>
      <w:pPr>
        <w:spacing w:after="0"/>
        <w:ind w:left="0"/>
        <w:jc w:val="both"/>
      </w:pPr>
      <w:r>
        <w:rPr>
          <w:rFonts w:ascii="Times New Roman"/>
          <w:b w:val="false"/>
          <w:i w:val="false"/>
          <w:color w:val="000000"/>
          <w:sz w:val="28"/>
        </w:rPr>
        <w:t>
      8) бандажи, лечебные пояса, детские профилактические штанишки;</w:t>
      </w:r>
    </w:p>
    <w:bookmarkEnd w:id="695"/>
    <w:bookmarkStart w:name="z816" w:id="696"/>
    <w:p>
      <w:pPr>
        <w:spacing w:after="0"/>
        <w:ind w:left="0"/>
        <w:jc w:val="both"/>
      </w:pPr>
      <w:r>
        <w:rPr>
          <w:rFonts w:ascii="Times New Roman"/>
          <w:b w:val="false"/>
          <w:i w:val="false"/>
          <w:color w:val="000000"/>
          <w:sz w:val="28"/>
        </w:rPr>
        <w:t>
      9) ортопедическая обувь и вкладные приспособления (башмачки, супинаторы);</w:t>
      </w:r>
    </w:p>
    <w:bookmarkEnd w:id="696"/>
    <w:bookmarkStart w:name="z817" w:id="697"/>
    <w:p>
      <w:pPr>
        <w:spacing w:after="0"/>
        <w:ind w:left="0"/>
        <w:jc w:val="both"/>
      </w:pPr>
      <w:r>
        <w:rPr>
          <w:rFonts w:ascii="Times New Roman"/>
          <w:b w:val="false"/>
          <w:i w:val="false"/>
          <w:color w:val="000000"/>
          <w:sz w:val="28"/>
        </w:rPr>
        <w:t>
      10) обувь на аппараты;</w:t>
      </w:r>
    </w:p>
    <w:bookmarkEnd w:id="697"/>
    <w:bookmarkStart w:name="z818" w:id="698"/>
    <w:p>
      <w:pPr>
        <w:spacing w:after="0"/>
        <w:ind w:left="0"/>
        <w:jc w:val="both"/>
      </w:pPr>
      <w:r>
        <w:rPr>
          <w:rFonts w:ascii="Times New Roman"/>
          <w:b w:val="false"/>
          <w:i w:val="false"/>
          <w:color w:val="000000"/>
          <w:sz w:val="28"/>
        </w:rPr>
        <w:t>
      11) приспособление для надевания рубашек;</w:t>
      </w:r>
    </w:p>
    <w:bookmarkEnd w:id="698"/>
    <w:bookmarkStart w:name="z819" w:id="699"/>
    <w:p>
      <w:pPr>
        <w:spacing w:after="0"/>
        <w:ind w:left="0"/>
        <w:jc w:val="both"/>
      </w:pPr>
      <w:r>
        <w:rPr>
          <w:rFonts w:ascii="Times New Roman"/>
          <w:b w:val="false"/>
          <w:i w:val="false"/>
          <w:color w:val="000000"/>
          <w:sz w:val="28"/>
        </w:rPr>
        <w:t>
      12) приспособление для надевания колгот;</w:t>
      </w:r>
    </w:p>
    <w:bookmarkEnd w:id="699"/>
    <w:bookmarkStart w:name="z820" w:id="700"/>
    <w:p>
      <w:pPr>
        <w:spacing w:after="0"/>
        <w:ind w:left="0"/>
        <w:jc w:val="both"/>
      </w:pPr>
      <w:r>
        <w:rPr>
          <w:rFonts w:ascii="Times New Roman"/>
          <w:b w:val="false"/>
          <w:i w:val="false"/>
          <w:color w:val="000000"/>
          <w:sz w:val="28"/>
        </w:rPr>
        <w:t>
      13) приспособление для надевания носков;</w:t>
      </w:r>
    </w:p>
    <w:bookmarkEnd w:id="700"/>
    <w:bookmarkStart w:name="z821" w:id="701"/>
    <w:p>
      <w:pPr>
        <w:spacing w:after="0"/>
        <w:ind w:left="0"/>
        <w:jc w:val="both"/>
      </w:pPr>
      <w:r>
        <w:rPr>
          <w:rFonts w:ascii="Times New Roman"/>
          <w:b w:val="false"/>
          <w:i w:val="false"/>
          <w:color w:val="000000"/>
          <w:sz w:val="28"/>
        </w:rPr>
        <w:t>
      14) приспособление (крючок) для застегивания пуговиц;</w:t>
      </w:r>
    </w:p>
    <w:bookmarkEnd w:id="701"/>
    <w:bookmarkStart w:name="z822" w:id="702"/>
    <w:p>
      <w:pPr>
        <w:spacing w:after="0"/>
        <w:ind w:left="0"/>
        <w:jc w:val="both"/>
      </w:pPr>
      <w:r>
        <w:rPr>
          <w:rFonts w:ascii="Times New Roman"/>
          <w:b w:val="false"/>
          <w:i w:val="false"/>
          <w:color w:val="000000"/>
          <w:sz w:val="28"/>
        </w:rPr>
        <w:t>
      15) захват активный;</w:t>
      </w:r>
    </w:p>
    <w:bookmarkEnd w:id="702"/>
    <w:bookmarkStart w:name="z823" w:id="703"/>
    <w:p>
      <w:pPr>
        <w:spacing w:after="0"/>
        <w:ind w:left="0"/>
        <w:jc w:val="both"/>
      </w:pPr>
      <w:r>
        <w:rPr>
          <w:rFonts w:ascii="Times New Roman"/>
          <w:b w:val="false"/>
          <w:i w:val="false"/>
          <w:color w:val="000000"/>
          <w:sz w:val="28"/>
        </w:rPr>
        <w:t>
      16) захват для удержания посуды;</w:t>
      </w:r>
    </w:p>
    <w:bookmarkEnd w:id="703"/>
    <w:bookmarkStart w:name="z824" w:id="704"/>
    <w:p>
      <w:pPr>
        <w:spacing w:after="0"/>
        <w:ind w:left="0"/>
        <w:jc w:val="both"/>
      </w:pPr>
      <w:r>
        <w:rPr>
          <w:rFonts w:ascii="Times New Roman"/>
          <w:b w:val="false"/>
          <w:i w:val="false"/>
          <w:color w:val="000000"/>
          <w:sz w:val="28"/>
        </w:rPr>
        <w:t>
      17) захват для открывания крышек;</w:t>
      </w:r>
    </w:p>
    <w:bookmarkEnd w:id="704"/>
    <w:bookmarkStart w:name="z825" w:id="705"/>
    <w:p>
      <w:pPr>
        <w:spacing w:after="0"/>
        <w:ind w:left="0"/>
        <w:jc w:val="both"/>
      </w:pPr>
      <w:r>
        <w:rPr>
          <w:rFonts w:ascii="Times New Roman"/>
          <w:b w:val="false"/>
          <w:i w:val="false"/>
          <w:color w:val="000000"/>
          <w:sz w:val="28"/>
        </w:rPr>
        <w:t>
      18) захват для ключей.</w:t>
      </w:r>
    </w:p>
    <w:bookmarkEnd w:id="705"/>
    <w:bookmarkStart w:name="z826" w:id="706"/>
    <w:p>
      <w:pPr>
        <w:spacing w:after="0"/>
        <w:ind w:left="0"/>
        <w:jc w:val="both"/>
      </w:pPr>
      <w:r>
        <w:rPr>
          <w:rFonts w:ascii="Times New Roman"/>
          <w:b w:val="false"/>
          <w:i w:val="false"/>
          <w:color w:val="000000"/>
          <w:sz w:val="28"/>
        </w:rPr>
        <w:t>
      2. Сурдотехнические средства:</w:t>
      </w:r>
    </w:p>
    <w:bookmarkEnd w:id="706"/>
    <w:bookmarkStart w:name="z827" w:id="707"/>
    <w:p>
      <w:pPr>
        <w:spacing w:after="0"/>
        <w:ind w:left="0"/>
        <w:jc w:val="both"/>
      </w:pPr>
      <w:r>
        <w:rPr>
          <w:rFonts w:ascii="Times New Roman"/>
          <w:b w:val="false"/>
          <w:i w:val="false"/>
          <w:color w:val="000000"/>
          <w:sz w:val="28"/>
        </w:rPr>
        <w:t>
      1) слуховые аппараты;</w:t>
      </w:r>
    </w:p>
    <w:bookmarkEnd w:id="707"/>
    <w:bookmarkStart w:name="z828" w:id="708"/>
    <w:p>
      <w:pPr>
        <w:spacing w:after="0"/>
        <w:ind w:left="0"/>
        <w:jc w:val="both"/>
      </w:pPr>
      <w:r>
        <w:rPr>
          <w:rFonts w:ascii="Times New Roman"/>
          <w:b w:val="false"/>
          <w:i w:val="false"/>
          <w:color w:val="000000"/>
          <w:sz w:val="28"/>
        </w:rPr>
        <w:t>
      2) ноутбук с веб-камерой;</w:t>
      </w:r>
    </w:p>
    <w:bookmarkEnd w:id="708"/>
    <w:bookmarkStart w:name="z829" w:id="709"/>
    <w:p>
      <w:pPr>
        <w:spacing w:after="0"/>
        <w:ind w:left="0"/>
        <w:jc w:val="both"/>
      </w:pPr>
      <w:r>
        <w:rPr>
          <w:rFonts w:ascii="Times New Roman"/>
          <w:b w:val="false"/>
          <w:i w:val="false"/>
          <w:color w:val="000000"/>
          <w:sz w:val="28"/>
        </w:rPr>
        <w:t>
      3) многофункциональные сигнальные системы;</w:t>
      </w:r>
    </w:p>
    <w:bookmarkEnd w:id="709"/>
    <w:bookmarkStart w:name="z830" w:id="710"/>
    <w:p>
      <w:pPr>
        <w:spacing w:after="0"/>
        <w:ind w:left="0"/>
        <w:jc w:val="both"/>
      </w:pPr>
      <w:r>
        <w:rPr>
          <w:rFonts w:ascii="Times New Roman"/>
          <w:b w:val="false"/>
          <w:i w:val="false"/>
          <w:color w:val="000000"/>
          <w:sz w:val="28"/>
        </w:rPr>
        <w:t>
      4) телефоны мобильные с текстовым сообщением и приемом передач;</w:t>
      </w:r>
    </w:p>
    <w:bookmarkEnd w:id="710"/>
    <w:bookmarkStart w:name="z831" w:id="711"/>
    <w:p>
      <w:pPr>
        <w:spacing w:after="0"/>
        <w:ind w:left="0"/>
        <w:jc w:val="both"/>
      </w:pPr>
      <w:r>
        <w:rPr>
          <w:rFonts w:ascii="Times New Roman"/>
          <w:b w:val="false"/>
          <w:i w:val="false"/>
          <w:color w:val="000000"/>
          <w:sz w:val="28"/>
        </w:rPr>
        <w:t>
      5) часы для глухих и слабослышащих лиц;</w:t>
      </w:r>
    </w:p>
    <w:bookmarkEnd w:id="711"/>
    <w:bookmarkStart w:name="z832" w:id="712"/>
    <w:p>
      <w:pPr>
        <w:spacing w:after="0"/>
        <w:ind w:left="0"/>
        <w:jc w:val="both"/>
      </w:pPr>
      <w:r>
        <w:rPr>
          <w:rFonts w:ascii="Times New Roman"/>
          <w:b w:val="false"/>
          <w:i w:val="false"/>
          <w:color w:val="000000"/>
          <w:sz w:val="28"/>
        </w:rPr>
        <w:t>
      6) речевые процессоры к кохлеарным имплантам;</w:t>
      </w:r>
    </w:p>
    <w:bookmarkEnd w:id="712"/>
    <w:bookmarkStart w:name="z833" w:id="713"/>
    <w:p>
      <w:pPr>
        <w:spacing w:after="0"/>
        <w:ind w:left="0"/>
        <w:jc w:val="both"/>
      </w:pPr>
      <w:r>
        <w:rPr>
          <w:rFonts w:ascii="Times New Roman"/>
          <w:b w:val="false"/>
          <w:i w:val="false"/>
          <w:color w:val="000000"/>
          <w:sz w:val="28"/>
        </w:rPr>
        <w:t>
      7) голосообразующий аппарат.</w:t>
      </w:r>
    </w:p>
    <w:bookmarkEnd w:id="713"/>
    <w:bookmarkStart w:name="z834" w:id="714"/>
    <w:p>
      <w:pPr>
        <w:spacing w:after="0"/>
        <w:ind w:left="0"/>
        <w:jc w:val="both"/>
      </w:pPr>
      <w:r>
        <w:rPr>
          <w:rFonts w:ascii="Times New Roman"/>
          <w:b w:val="false"/>
          <w:i w:val="false"/>
          <w:color w:val="000000"/>
          <w:sz w:val="28"/>
        </w:rPr>
        <w:t>
      3. Тифлотехнические средства:</w:t>
      </w:r>
    </w:p>
    <w:bookmarkEnd w:id="714"/>
    <w:bookmarkStart w:name="z835" w:id="715"/>
    <w:p>
      <w:pPr>
        <w:spacing w:after="0"/>
        <w:ind w:left="0"/>
        <w:jc w:val="both"/>
      </w:pPr>
      <w:r>
        <w:rPr>
          <w:rFonts w:ascii="Times New Roman"/>
          <w:b w:val="false"/>
          <w:i w:val="false"/>
          <w:color w:val="000000"/>
          <w:sz w:val="28"/>
        </w:rPr>
        <w:t>
      1) тифлотрости;</w:t>
      </w:r>
    </w:p>
    <w:bookmarkEnd w:id="715"/>
    <w:bookmarkStart w:name="z836" w:id="716"/>
    <w:p>
      <w:pPr>
        <w:spacing w:after="0"/>
        <w:ind w:left="0"/>
        <w:jc w:val="both"/>
      </w:pPr>
      <w:r>
        <w:rPr>
          <w:rFonts w:ascii="Times New Roman"/>
          <w:b w:val="false"/>
          <w:i w:val="false"/>
          <w:color w:val="000000"/>
          <w:sz w:val="28"/>
        </w:rPr>
        <w:t>
      2) читающие машины;</w:t>
      </w:r>
    </w:p>
    <w:bookmarkEnd w:id="716"/>
    <w:bookmarkStart w:name="z837" w:id="717"/>
    <w:p>
      <w:pPr>
        <w:spacing w:after="0"/>
        <w:ind w:left="0"/>
        <w:jc w:val="both"/>
      </w:pPr>
      <w:r>
        <w:rPr>
          <w:rFonts w:ascii="Times New Roman"/>
          <w:b w:val="false"/>
          <w:i w:val="false"/>
          <w:color w:val="000000"/>
          <w:sz w:val="28"/>
        </w:rPr>
        <w:t>
      3) ноутбук с программным обеспечением экранного доступа с синтезом речи;</w:t>
      </w:r>
    </w:p>
    <w:bookmarkEnd w:id="717"/>
    <w:bookmarkStart w:name="z838" w:id="718"/>
    <w:p>
      <w:pPr>
        <w:spacing w:after="0"/>
        <w:ind w:left="0"/>
        <w:jc w:val="both"/>
      </w:pPr>
      <w:r>
        <w:rPr>
          <w:rFonts w:ascii="Times New Roman"/>
          <w:b w:val="false"/>
          <w:i w:val="false"/>
          <w:color w:val="000000"/>
          <w:sz w:val="28"/>
        </w:rPr>
        <w:t>
      4) прибор для письма по системе Брайля;</w:t>
      </w:r>
    </w:p>
    <w:bookmarkEnd w:id="718"/>
    <w:bookmarkStart w:name="z839" w:id="719"/>
    <w:p>
      <w:pPr>
        <w:spacing w:after="0"/>
        <w:ind w:left="0"/>
        <w:jc w:val="both"/>
      </w:pPr>
      <w:r>
        <w:rPr>
          <w:rFonts w:ascii="Times New Roman"/>
          <w:b w:val="false"/>
          <w:i w:val="false"/>
          <w:color w:val="000000"/>
          <w:sz w:val="28"/>
        </w:rPr>
        <w:t>
      5) грифель для письма по системе Брайля;</w:t>
      </w:r>
    </w:p>
    <w:bookmarkEnd w:id="719"/>
    <w:bookmarkStart w:name="z840" w:id="720"/>
    <w:p>
      <w:pPr>
        <w:spacing w:after="0"/>
        <w:ind w:left="0"/>
        <w:jc w:val="both"/>
      </w:pPr>
      <w:r>
        <w:rPr>
          <w:rFonts w:ascii="Times New Roman"/>
          <w:b w:val="false"/>
          <w:i w:val="false"/>
          <w:color w:val="000000"/>
          <w:sz w:val="28"/>
        </w:rPr>
        <w:t>
      6) бумага для письма рельефно-точечным шрифтом;</w:t>
      </w:r>
    </w:p>
    <w:bookmarkEnd w:id="720"/>
    <w:bookmarkStart w:name="z841" w:id="721"/>
    <w:p>
      <w:pPr>
        <w:spacing w:after="0"/>
        <w:ind w:left="0"/>
        <w:jc w:val="both"/>
      </w:pPr>
      <w:r>
        <w:rPr>
          <w:rFonts w:ascii="Times New Roman"/>
          <w:b w:val="false"/>
          <w:i w:val="false"/>
          <w:color w:val="000000"/>
          <w:sz w:val="28"/>
        </w:rPr>
        <w:t>
      7) телефоны мобильные со звуковым сообщением и диктофоном;</w:t>
      </w:r>
    </w:p>
    <w:bookmarkEnd w:id="721"/>
    <w:bookmarkStart w:name="z842" w:id="722"/>
    <w:p>
      <w:pPr>
        <w:spacing w:after="0"/>
        <w:ind w:left="0"/>
        <w:jc w:val="both"/>
      </w:pPr>
      <w:r>
        <w:rPr>
          <w:rFonts w:ascii="Times New Roman"/>
          <w:b w:val="false"/>
          <w:i w:val="false"/>
          <w:color w:val="000000"/>
          <w:sz w:val="28"/>
        </w:rPr>
        <w:t>
      8) плейеры для воспроизведения звукозаписи;</w:t>
      </w:r>
    </w:p>
    <w:bookmarkEnd w:id="722"/>
    <w:bookmarkStart w:name="z843" w:id="723"/>
    <w:p>
      <w:pPr>
        <w:spacing w:after="0"/>
        <w:ind w:left="0"/>
        <w:jc w:val="both"/>
      </w:pPr>
      <w:r>
        <w:rPr>
          <w:rFonts w:ascii="Times New Roman"/>
          <w:b w:val="false"/>
          <w:i w:val="false"/>
          <w:color w:val="000000"/>
          <w:sz w:val="28"/>
        </w:rPr>
        <w:t>
      9) часы для лиц с ослабленным зрением;</w:t>
      </w:r>
    </w:p>
    <w:bookmarkEnd w:id="723"/>
    <w:bookmarkStart w:name="z844" w:id="724"/>
    <w:p>
      <w:pPr>
        <w:spacing w:after="0"/>
        <w:ind w:left="0"/>
        <w:jc w:val="both"/>
      </w:pPr>
      <w:r>
        <w:rPr>
          <w:rFonts w:ascii="Times New Roman"/>
          <w:b w:val="false"/>
          <w:i w:val="false"/>
          <w:color w:val="000000"/>
          <w:sz w:val="28"/>
        </w:rPr>
        <w:t>
      10) термометр с речевым выходом;</w:t>
      </w:r>
    </w:p>
    <w:bookmarkEnd w:id="724"/>
    <w:bookmarkStart w:name="z845" w:id="725"/>
    <w:p>
      <w:pPr>
        <w:spacing w:after="0"/>
        <w:ind w:left="0"/>
        <w:jc w:val="both"/>
      </w:pPr>
      <w:r>
        <w:rPr>
          <w:rFonts w:ascii="Times New Roman"/>
          <w:b w:val="false"/>
          <w:i w:val="false"/>
          <w:color w:val="000000"/>
          <w:sz w:val="28"/>
        </w:rPr>
        <w:t>
      11) тонометр с речевым выходом;</w:t>
      </w:r>
    </w:p>
    <w:bookmarkEnd w:id="725"/>
    <w:bookmarkStart w:name="z846" w:id="726"/>
    <w:p>
      <w:pPr>
        <w:spacing w:after="0"/>
        <w:ind w:left="0"/>
        <w:jc w:val="both"/>
      </w:pPr>
      <w:r>
        <w:rPr>
          <w:rFonts w:ascii="Times New Roman"/>
          <w:b w:val="false"/>
          <w:i w:val="false"/>
          <w:color w:val="000000"/>
          <w:sz w:val="28"/>
        </w:rPr>
        <w:t>
      12) глюкометр с речевым выходом с тест-полосками;</w:t>
      </w:r>
    </w:p>
    <w:bookmarkEnd w:id="726"/>
    <w:bookmarkStart w:name="z847" w:id="727"/>
    <w:p>
      <w:pPr>
        <w:spacing w:after="0"/>
        <w:ind w:left="0"/>
        <w:jc w:val="both"/>
      </w:pPr>
      <w:r>
        <w:rPr>
          <w:rFonts w:ascii="Times New Roman"/>
          <w:b w:val="false"/>
          <w:i w:val="false"/>
          <w:color w:val="000000"/>
          <w:sz w:val="28"/>
        </w:rPr>
        <w:t>
      13) говорящий самоучитель брайлевского шрифта*;</w:t>
      </w:r>
    </w:p>
    <w:bookmarkEnd w:id="727"/>
    <w:bookmarkStart w:name="z848" w:id="728"/>
    <w:p>
      <w:pPr>
        <w:spacing w:after="0"/>
        <w:ind w:left="0"/>
        <w:jc w:val="both"/>
      </w:pPr>
      <w:r>
        <w:rPr>
          <w:rFonts w:ascii="Times New Roman"/>
          <w:b w:val="false"/>
          <w:i w:val="false"/>
          <w:color w:val="000000"/>
          <w:sz w:val="28"/>
        </w:rPr>
        <w:t>
      14) азбука разборная по Брайлю*;</w:t>
      </w:r>
    </w:p>
    <w:bookmarkEnd w:id="728"/>
    <w:bookmarkStart w:name="z849" w:id="729"/>
    <w:p>
      <w:pPr>
        <w:spacing w:after="0"/>
        <w:ind w:left="0"/>
        <w:jc w:val="both"/>
      </w:pPr>
      <w:r>
        <w:rPr>
          <w:rFonts w:ascii="Times New Roman"/>
          <w:b w:val="false"/>
          <w:i w:val="false"/>
          <w:color w:val="000000"/>
          <w:sz w:val="28"/>
        </w:rPr>
        <w:t>
      15) нитковдеватели, иглы швейные для инвалидов с нарушениями зрения*.</w:t>
      </w:r>
    </w:p>
    <w:bookmarkEnd w:id="729"/>
    <w:bookmarkStart w:name="z850" w:id="730"/>
    <w:p>
      <w:pPr>
        <w:spacing w:after="0"/>
        <w:ind w:left="0"/>
        <w:jc w:val="both"/>
      </w:pPr>
      <w:r>
        <w:rPr>
          <w:rFonts w:ascii="Times New Roman"/>
          <w:b w:val="false"/>
          <w:i w:val="false"/>
          <w:color w:val="000000"/>
          <w:sz w:val="28"/>
        </w:rPr>
        <w:t>
      4. Специальные средства передвижения:</w:t>
      </w:r>
    </w:p>
    <w:bookmarkEnd w:id="730"/>
    <w:bookmarkStart w:name="z851" w:id="731"/>
    <w:p>
      <w:pPr>
        <w:spacing w:after="0"/>
        <w:ind w:left="0"/>
        <w:jc w:val="both"/>
      </w:pPr>
      <w:r>
        <w:rPr>
          <w:rFonts w:ascii="Times New Roman"/>
          <w:b w:val="false"/>
          <w:i w:val="false"/>
          <w:color w:val="000000"/>
          <w:sz w:val="28"/>
        </w:rPr>
        <w:t>
      1) кресла-коляски комнатные;</w:t>
      </w:r>
    </w:p>
    <w:bookmarkEnd w:id="731"/>
    <w:bookmarkStart w:name="z852" w:id="732"/>
    <w:p>
      <w:pPr>
        <w:spacing w:after="0"/>
        <w:ind w:left="0"/>
        <w:jc w:val="both"/>
      </w:pPr>
      <w:r>
        <w:rPr>
          <w:rFonts w:ascii="Times New Roman"/>
          <w:b w:val="false"/>
          <w:i w:val="false"/>
          <w:color w:val="000000"/>
          <w:sz w:val="28"/>
        </w:rPr>
        <w:t>
      2) кресла-коляски прогулочные.</w:t>
      </w:r>
    </w:p>
    <w:bookmarkEnd w:id="732"/>
    <w:bookmarkStart w:name="z853" w:id="733"/>
    <w:p>
      <w:pPr>
        <w:spacing w:after="0"/>
        <w:ind w:left="0"/>
        <w:jc w:val="both"/>
      </w:pPr>
      <w:r>
        <w:rPr>
          <w:rFonts w:ascii="Times New Roman"/>
          <w:b w:val="false"/>
          <w:i w:val="false"/>
          <w:color w:val="000000"/>
          <w:sz w:val="28"/>
        </w:rPr>
        <w:t>
      5. Обязательные гигиенические средства:</w:t>
      </w:r>
    </w:p>
    <w:bookmarkEnd w:id="733"/>
    <w:bookmarkStart w:name="z854" w:id="734"/>
    <w:p>
      <w:pPr>
        <w:spacing w:after="0"/>
        <w:ind w:left="0"/>
        <w:jc w:val="both"/>
      </w:pPr>
      <w:r>
        <w:rPr>
          <w:rFonts w:ascii="Times New Roman"/>
          <w:b w:val="false"/>
          <w:i w:val="false"/>
          <w:color w:val="000000"/>
          <w:sz w:val="28"/>
        </w:rPr>
        <w:t>
      1) мочеприемники;</w:t>
      </w:r>
    </w:p>
    <w:bookmarkEnd w:id="734"/>
    <w:bookmarkStart w:name="z855" w:id="735"/>
    <w:p>
      <w:pPr>
        <w:spacing w:after="0"/>
        <w:ind w:left="0"/>
        <w:jc w:val="both"/>
      </w:pPr>
      <w:r>
        <w:rPr>
          <w:rFonts w:ascii="Times New Roman"/>
          <w:b w:val="false"/>
          <w:i w:val="false"/>
          <w:color w:val="000000"/>
          <w:sz w:val="28"/>
        </w:rPr>
        <w:t>
      2) калоприемники;</w:t>
      </w:r>
    </w:p>
    <w:bookmarkEnd w:id="735"/>
    <w:bookmarkStart w:name="z856" w:id="736"/>
    <w:p>
      <w:pPr>
        <w:spacing w:after="0"/>
        <w:ind w:left="0"/>
        <w:jc w:val="both"/>
      </w:pPr>
      <w:r>
        <w:rPr>
          <w:rFonts w:ascii="Times New Roman"/>
          <w:b w:val="false"/>
          <w:i w:val="false"/>
          <w:color w:val="000000"/>
          <w:sz w:val="28"/>
        </w:rPr>
        <w:t>
      3) подгузники;</w:t>
      </w:r>
    </w:p>
    <w:bookmarkEnd w:id="736"/>
    <w:bookmarkStart w:name="z857" w:id="737"/>
    <w:p>
      <w:pPr>
        <w:spacing w:after="0"/>
        <w:ind w:left="0"/>
        <w:jc w:val="both"/>
      </w:pPr>
      <w:r>
        <w:rPr>
          <w:rFonts w:ascii="Times New Roman"/>
          <w:b w:val="false"/>
          <w:i w:val="false"/>
          <w:color w:val="000000"/>
          <w:sz w:val="28"/>
        </w:rPr>
        <w:t>
      4) впитывающие простыни (пеленки);</w:t>
      </w:r>
    </w:p>
    <w:bookmarkEnd w:id="737"/>
    <w:bookmarkStart w:name="z858" w:id="738"/>
    <w:p>
      <w:pPr>
        <w:spacing w:after="0"/>
        <w:ind w:left="0"/>
        <w:jc w:val="both"/>
      </w:pPr>
      <w:r>
        <w:rPr>
          <w:rFonts w:ascii="Times New Roman"/>
          <w:b w:val="false"/>
          <w:i w:val="false"/>
          <w:color w:val="000000"/>
          <w:sz w:val="28"/>
        </w:rPr>
        <w:t>
      5) катетер;</w:t>
      </w:r>
    </w:p>
    <w:bookmarkEnd w:id="738"/>
    <w:bookmarkStart w:name="z859" w:id="739"/>
    <w:p>
      <w:pPr>
        <w:spacing w:after="0"/>
        <w:ind w:left="0"/>
        <w:jc w:val="both"/>
      </w:pPr>
      <w:r>
        <w:rPr>
          <w:rFonts w:ascii="Times New Roman"/>
          <w:b w:val="false"/>
          <w:i w:val="false"/>
          <w:color w:val="000000"/>
          <w:sz w:val="28"/>
        </w:rPr>
        <w:t>
      6) паста-герметик для защиты и выравнивания кожи вокруг стомы;</w:t>
      </w:r>
    </w:p>
    <w:bookmarkEnd w:id="739"/>
    <w:bookmarkStart w:name="z860" w:id="740"/>
    <w:p>
      <w:pPr>
        <w:spacing w:after="0"/>
        <w:ind w:left="0"/>
        <w:jc w:val="both"/>
      </w:pPr>
      <w:r>
        <w:rPr>
          <w:rFonts w:ascii="Times New Roman"/>
          <w:b w:val="false"/>
          <w:i w:val="false"/>
          <w:color w:val="000000"/>
          <w:sz w:val="28"/>
        </w:rPr>
        <w:t>
      7) крем защитный;</w:t>
      </w:r>
    </w:p>
    <w:bookmarkEnd w:id="740"/>
    <w:bookmarkStart w:name="z861" w:id="741"/>
    <w:p>
      <w:pPr>
        <w:spacing w:after="0"/>
        <w:ind w:left="0"/>
        <w:jc w:val="both"/>
      </w:pPr>
      <w:r>
        <w:rPr>
          <w:rFonts w:ascii="Times New Roman"/>
          <w:b w:val="false"/>
          <w:i w:val="false"/>
          <w:color w:val="000000"/>
          <w:sz w:val="28"/>
        </w:rPr>
        <w:t>
      8) порошок (пудра) абсорбирующий;</w:t>
      </w:r>
    </w:p>
    <w:bookmarkEnd w:id="741"/>
    <w:bookmarkStart w:name="z862" w:id="742"/>
    <w:p>
      <w:pPr>
        <w:spacing w:after="0"/>
        <w:ind w:left="0"/>
        <w:jc w:val="both"/>
      </w:pPr>
      <w:r>
        <w:rPr>
          <w:rFonts w:ascii="Times New Roman"/>
          <w:b w:val="false"/>
          <w:i w:val="false"/>
          <w:color w:val="000000"/>
          <w:sz w:val="28"/>
        </w:rPr>
        <w:t>
      9) нейтрализатор запаха;</w:t>
      </w:r>
    </w:p>
    <w:bookmarkEnd w:id="742"/>
    <w:bookmarkStart w:name="z863" w:id="743"/>
    <w:p>
      <w:pPr>
        <w:spacing w:after="0"/>
        <w:ind w:left="0"/>
        <w:jc w:val="both"/>
      </w:pPr>
      <w:r>
        <w:rPr>
          <w:rFonts w:ascii="Times New Roman"/>
          <w:b w:val="false"/>
          <w:i w:val="false"/>
          <w:color w:val="000000"/>
          <w:sz w:val="28"/>
        </w:rPr>
        <w:t>
      10) очиститель для кожи;</w:t>
      </w:r>
    </w:p>
    <w:bookmarkEnd w:id="743"/>
    <w:bookmarkStart w:name="z864" w:id="744"/>
    <w:p>
      <w:pPr>
        <w:spacing w:after="0"/>
        <w:ind w:left="0"/>
        <w:jc w:val="both"/>
      </w:pPr>
      <w:r>
        <w:rPr>
          <w:rFonts w:ascii="Times New Roman"/>
          <w:b w:val="false"/>
          <w:i w:val="false"/>
          <w:color w:val="000000"/>
          <w:sz w:val="28"/>
        </w:rPr>
        <w:t>
      11) кресло-стул с санитарным оснащением;</w:t>
      </w:r>
    </w:p>
    <w:bookmarkEnd w:id="744"/>
    <w:bookmarkStart w:name="z865" w:id="745"/>
    <w:p>
      <w:pPr>
        <w:spacing w:after="0"/>
        <w:ind w:left="0"/>
        <w:jc w:val="both"/>
      </w:pPr>
      <w:r>
        <w:rPr>
          <w:rFonts w:ascii="Times New Roman"/>
          <w:b w:val="false"/>
          <w:i w:val="false"/>
          <w:color w:val="000000"/>
          <w:sz w:val="28"/>
        </w:rPr>
        <w:t>
      12) опорные откидные поручни для туалетных комнат;</w:t>
      </w:r>
    </w:p>
    <w:bookmarkEnd w:id="745"/>
    <w:bookmarkStart w:name="z866" w:id="746"/>
    <w:p>
      <w:pPr>
        <w:spacing w:after="0"/>
        <w:ind w:left="0"/>
        <w:jc w:val="both"/>
      </w:pPr>
      <w:r>
        <w:rPr>
          <w:rFonts w:ascii="Times New Roman"/>
          <w:b w:val="false"/>
          <w:i w:val="false"/>
          <w:color w:val="000000"/>
          <w:sz w:val="28"/>
        </w:rPr>
        <w:t>
      13) поручни для ванных комнат.</w:t>
      </w:r>
    </w:p>
    <w:bookmarkEnd w:id="746"/>
    <w:bookmarkStart w:name="z867" w:id="747"/>
    <w:p>
      <w:pPr>
        <w:spacing w:after="0"/>
        <w:ind w:left="0"/>
        <w:jc w:val="both"/>
      </w:pPr>
      <w:r>
        <w:rPr>
          <w:rFonts w:ascii="Times New Roman"/>
          <w:b w:val="false"/>
          <w:i w:val="false"/>
          <w:color w:val="000000"/>
          <w:sz w:val="28"/>
        </w:rPr>
        <w:t xml:space="preserve">
      Примечание: </w:t>
      </w:r>
    </w:p>
    <w:bookmarkEnd w:id="747"/>
    <w:bookmarkStart w:name="z868" w:id="748"/>
    <w:p>
      <w:pPr>
        <w:spacing w:after="0"/>
        <w:ind w:left="0"/>
        <w:jc w:val="both"/>
      </w:pPr>
      <w:r>
        <w:rPr>
          <w:rFonts w:ascii="Times New Roman"/>
          <w:b w:val="false"/>
          <w:i w:val="false"/>
          <w:color w:val="000000"/>
          <w:sz w:val="28"/>
        </w:rPr>
        <w:t>
      * подпункты 13), 14), 15) пункта 3 вводятся в действие с 01.01.2018 года.</w:t>
      </w:r>
    </w:p>
    <w:bookmarkEnd w:id="7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870" w:id="749"/>
    <w:p>
      <w:pPr>
        <w:spacing w:after="0"/>
        <w:ind w:left="0"/>
        <w:jc w:val="left"/>
      </w:pPr>
      <w:r>
        <w:rPr>
          <w:rFonts w:ascii="Times New Roman"/>
          <w:b/>
          <w:i w:val="false"/>
          <w:color w:val="000000"/>
        </w:rPr>
        <w:t xml:space="preserve"> Численность и доля детей с особыми образовательными потребностями, </w:t>
      </w:r>
      <w:r>
        <w:br/>
      </w:r>
      <w:r>
        <w:rPr>
          <w:rFonts w:ascii="Times New Roman"/>
          <w:b/>
          <w:i w:val="false"/>
          <w:color w:val="000000"/>
        </w:rPr>
        <w:t>включенных в систему инклюзивного образования</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50"/>
          <w:p>
            <w:pPr>
              <w:spacing w:after="20"/>
              <w:ind w:left="20"/>
              <w:jc w:val="both"/>
            </w:pPr>
            <w:r>
              <w:rPr>
                <w:rFonts w:ascii="Times New Roman"/>
                <w:b w:val="false"/>
                <w:i w:val="false"/>
                <w:color w:val="000000"/>
                <w:sz w:val="20"/>
              </w:rPr>
              <w:t>
дошкольное образование</w:t>
            </w:r>
          </w:p>
          <w:bookmarkEnd w:id="7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51"/>
          <w:p>
            <w:pPr>
              <w:spacing w:after="20"/>
              <w:ind w:left="20"/>
              <w:jc w:val="both"/>
            </w:pPr>
            <w:r>
              <w:rPr>
                <w:rFonts w:ascii="Times New Roman"/>
                <w:b w:val="false"/>
                <w:i w:val="false"/>
                <w:color w:val="000000"/>
                <w:sz w:val="20"/>
              </w:rPr>
              <w:t>
среднее образование</w:t>
            </w:r>
          </w:p>
          <w:bookmarkEnd w:id="7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752"/>
          <w:p>
            <w:pPr>
              <w:spacing w:after="20"/>
              <w:ind w:left="20"/>
              <w:jc w:val="both"/>
            </w:pPr>
            <w:r>
              <w:rPr>
                <w:rFonts w:ascii="Times New Roman"/>
                <w:b w:val="false"/>
                <w:i w:val="false"/>
                <w:color w:val="000000"/>
                <w:sz w:val="20"/>
              </w:rPr>
              <w:t>
профессионально-техническое</w:t>
            </w:r>
          </w:p>
          <w:bookmarkEnd w:id="7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53"/>
          <w:p>
            <w:pPr>
              <w:spacing w:after="20"/>
              <w:ind w:left="20"/>
              <w:jc w:val="both"/>
            </w:pPr>
            <w:r>
              <w:rPr>
                <w:rFonts w:ascii="Times New Roman"/>
                <w:b w:val="false"/>
                <w:i w:val="false"/>
                <w:color w:val="000000"/>
                <w:sz w:val="20"/>
              </w:rPr>
              <w:t>
высшее образование, всего</w:t>
            </w:r>
          </w:p>
          <w:bookmarkEnd w:id="7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54"/>
          <w:p>
            <w:pPr>
              <w:spacing w:after="20"/>
              <w:ind w:left="20"/>
              <w:jc w:val="both"/>
            </w:pPr>
            <w:r>
              <w:rPr>
                <w:rFonts w:ascii="Times New Roman"/>
                <w:b w:val="false"/>
                <w:i w:val="false"/>
                <w:color w:val="000000"/>
                <w:sz w:val="20"/>
              </w:rPr>
              <w:t>
</w:t>
            </w:r>
            <w:r>
              <w:rPr>
                <w:rFonts w:ascii="Times New Roman"/>
                <w:b w:val="false"/>
                <w:i/>
                <w:color w:val="000000"/>
                <w:sz w:val="20"/>
              </w:rPr>
              <w:t>в том числе</w:t>
            </w:r>
          </w:p>
          <w:bookmarkEnd w:id="7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55"/>
          <w:p>
            <w:pPr>
              <w:spacing w:after="20"/>
              <w:ind w:left="20"/>
              <w:jc w:val="both"/>
            </w:pPr>
            <w:r>
              <w:rPr>
                <w:rFonts w:ascii="Times New Roman"/>
                <w:b w:val="false"/>
                <w:i w:val="false"/>
                <w:color w:val="000000"/>
                <w:sz w:val="20"/>
              </w:rPr>
              <w:t>
мужчин</w:t>
            </w:r>
          </w:p>
          <w:bookmarkEnd w:id="7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756"/>
          <w:p>
            <w:pPr>
              <w:spacing w:after="20"/>
              <w:ind w:left="20"/>
              <w:jc w:val="both"/>
            </w:pPr>
            <w:r>
              <w:rPr>
                <w:rFonts w:ascii="Times New Roman"/>
                <w:b w:val="false"/>
                <w:i w:val="false"/>
                <w:color w:val="000000"/>
                <w:sz w:val="20"/>
              </w:rPr>
              <w:t>
женщин</w:t>
            </w:r>
          </w:p>
          <w:bookmarkEnd w:id="7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57"/>
          <w:p>
            <w:pPr>
              <w:spacing w:after="20"/>
              <w:ind w:left="20"/>
              <w:jc w:val="both"/>
            </w:pPr>
            <w:r>
              <w:rPr>
                <w:rFonts w:ascii="Times New Roman"/>
                <w:b w:val="false"/>
                <w:i w:val="false"/>
                <w:color w:val="000000"/>
                <w:sz w:val="20"/>
              </w:rPr>
              <w:t>
</w:t>
            </w:r>
            <w:r>
              <w:rPr>
                <w:rFonts w:ascii="Times New Roman"/>
                <w:b w:val="false"/>
                <w:i/>
                <w:color w:val="000000"/>
                <w:sz w:val="20"/>
              </w:rPr>
              <w:t>в том числе по изучаемой области/специальности</w:t>
            </w:r>
          </w:p>
          <w:bookmarkEnd w:id="7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58"/>
          <w:p>
            <w:pPr>
              <w:spacing w:after="20"/>
              <w:ind w:left="20"/>
              <w:jc w:val="both"/>
            </w:pPr>
            <w:r>
              <w:rPr>
                <w:rFonts w:ascii="Times New Roman"/>
                <w:b w:val="false"/>
                <w:i w:val="false"/>
                <w:color w:val="000000"/>
                <w:sz w:val="20"/>
              </w:rPr>
              <w:t>
юриспруденция</w:t>
            </w:r>
          </w:p>
          <w:bookmarkEnd w:id="7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59"/>
          <w:p>
            <w:pPr>
              <w:spacing w:after="20"/>
              <w:ind w:left="20"/>
              <w:jc w:val="both"/>
            </w:pPr>
            <w:r>
              <w:rPr>
                <w:rFonts w:ascii="Times New Roman"/>
                <w:b w:val="false"/>
                <w:i w:val="false"/>
                <w:color w:val="000000"/>
                <w:sz w:val="20"/>
              </w:rPr>
              <w:t>
экономика</w:t>
            </w:r>
          </w:p>
          <w:bookmarkEnd w:id="7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60"/>
          <w:p>
            <w:pPr>
              <w:spacing w:after="20"/>
              <w:ind w:left="20"/>
              <w:jc w:val="both"/>
            </w:pPr>
            <w:r>
              <w:rPr>
                <w:rFonts w:ascii="Times New Roman"/>
                <w:b w:val="false"/>
                <w:i w:val="false"/>
                <w:color w:val="000000"/>
                <w:sz w:val="20"/>
              </w:rPr>
              <w:t>
педагогические специальности</w:t>
            </w:r>
          </w:p>
          <w:bookmarkEnd w:id="7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61"/>
          <w:p>
            <w:pPr>
              <w:spacing w:after="20"/>
              <w:ind w:left="20"/>
              <w:jc w:val="both"/>
            </w:pPr>
            <w:r>
              <w:rPr>
                <w:rFonts w:ascii="Times New Roman"/>
                <w:b w:val="false"/>
                <w:i w:val="false"/>
                <w:color w:val="000000"/>
                <w:sz w:val="20"/>
              </w:rPr>
              <w:t>
IT-технологии</w:t>
            </w:r>
          </w:p>
          <w:bookmarkEnd w:id="7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62"/>
          <w:p>
            <w:pPr>
              <w:spacing w:after="20"/>
              <w:ind w:left="20"/>
              <w:jc w:val="both"/>
            </w:pPr>
            <w:r>
              <w:rPr>
                <w:rFonts w:ascii="Times New Roman"/>
                <w:b w:val="false"/>
                <w:i w:val="false"/>
                <w:color w:val="000000"/>
                <w:sz w:val="20"/>
              </w:rPr>
              <w:t>
сельское хозяйство</w:t>
            </w:r>
          </w:p>
          <w:bookmarkEnd w:id="7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763"/>
          <w:p>
            <w:pPr>
              <w:spacing w:after="20"/>
              <w:ind w:left="20"/>
              <w:jc w:val="both"/>
            </w:pPr>
            <w:r>
              <w:rPr>
                <w:rFonts w:ascii="Times New Roman"/>
                <w:b w:val="false"/>
                <w:i w:val="false"/>
                <w:color w:val="000000"/>
                <w:sz w:val="20"/>
              </w:rPr>
              <w:t>
другие области/специальности</w:t>
            </w:r>
          </w:p>
          <w:bookmarkEnd w:id="7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891" w:id="764"/>
    <w:p>
      <w:pPr>
        <w:spacing w:after="0"/>
        <w:ind w:left="0"/>
        <w:jc w:val="left"/>
      </w:pPr>
      <w:r>
        <w:rPr>
          <w:rFonts w:ascii="Times New Roman"/>
          <w:b/>
          <w:i w:val="false"/>
          <w:color w:val="000000"/>
        </w:rPr>
        <w:t xml:space="preserve"> Сведения о работающих инвалидах трудоспособного возраста на 1 января 2017 года</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65"/>
          <w:p>
            <w:pPr>
              <w:spacing w:after="20"/>
              <w:ind w:left="20"/>
              <w:jc w:val="both"/>
            </w:pPr>
            <w:r>
              <w:rPr>
                <w:rFonts w:ascii="Times New Roman"/>
                <w:b w:val="false"/>
                <w:i w:val="false"/>
                <w:color w:val="000000"/>
                <w:sz w:val="20"/>
              </w:rPr>
              <w:t>
Регион</w:t>
            </w:r>
          </w:p>
          <w:bookmarkEnd w:id="765"/>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работающих инвалидов трудоспособного возраста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третья группа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29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 до 58 лет жен. и до 63 лет муж.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29 до 45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 до 58 лет жен. и до 63 лет муж.</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18 до 29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29 до 45 лет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 до 58 лет жен. и до 63 лет муж.</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66"/>
          <w:p>
            <w:pPr>
              <w:spacing w:after="20"/>
              <w:ind w:left="20"/>
              <w:jc w:val="both"/>
            </w:pPr>
            <w:r>
              <w:rPr>
                <w:rFonts w:ascii="Times New Roman"/>
                <w:b w:val="false"/>
                <w:i w:val="false"/>
                <w:color w:val="000000"/>
                <w:sz w:val="20"/>
              </w:rPr>
              <w:t>
Акмолинская</w:t>
            </w:r>
          </w:p>
          <w:bookmarkEnd w:id="7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67"/>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68"/>
          <w:p>
            <w:pPr>
              <w:spacing w:after="20"/>
              <w:ind w:left="20"/>
              <w:jc w:val="both"/>
            </w:pPr>
            <w:r>
              <w:rPr>
                <w:rFonts w:ascii="Times New Roman"/>
                <w:b w:val="false"/>
                <w:i w:val="false"/>
                <w:color w:val="000000"/>
                <w:sz w:val="20"/>
              </w:rPr>
              <w:t>
Актюбинская</w:t>
            </w:r>
          </w:p>
          <w:bookmarkEnd w:id="7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69"/>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70"/>
          <w:p>
            <w:pPr>
              <w:spacing w:after="20"/>
              <w:ind w:left="20"/>
              <w:jc w:val="both"/>
            </w:pPr>
            <w:r>
              <w:rPr>
                <w:rFonts w:ascii="Times New Roman"/>
                <w:b w:val="false"/>
                <w:i w:val="false"/>
                <w:color w:val="000000"/>
                <w:sz w:val="20"/>
              </w:rPr>
              <w:t>
Алматинская</w:t>
            </w:r>
          </w:p>
          <w:bookmarkEnd w:id="7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771"/>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772"/>
          <w:p>
            <w:pPr>
              <w:spacing w:after="20"/>
              <w:ind w:left="20"/>
              <w:jc w:val="both"/>
            </w:pPr>
            <w:r>
              <w:rPr>
                <w:rFonts w:ascii="Times New Roman"/>
                <w:b w:val="false"/>
                <w:i w:val="false"/>
                <w:color w:val="000000"/>
                <w:sz w:val="20"/>
              </w:rPr>
              <w:t>
Атырауская</w:t>
            </w:r>
          </w:p>
          <w:bookmarkEnd w:id="7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73"/>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774"/>
          <w:p>
            <w:pPr>
              <w:spacing w:after="20"/>
              <w:ind w:left="20"/>
              <w:jc w:val="both"/>
            </w:pPr>
            <w:r>
              <w:rPr>
                <w:rFonts w:ascii="Times New Roman"/>
                <w:b w:val="false"/>
                <w:i w:val="false"/>
                <w:color w:val="000000"/>
                <w:sz w:val="20"/>
              </w:rPr>
              <w:t>
Восточно-Казахстанская</w:t>
            </w:r>
          </w:p>
          <w:bookmarkEnd w:id="7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775"/>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776"/>
          <w:p>
            <w:pPr>
              <w:spacing w:after="20"/>
              <w:ind w:left="20"/>
              <w:jc w:val="both"/>
            </w:pPr>
            <w:r>
              <w:rPr>
                <w:rFonts w:ascii="Times New Roman"/>
                <w:b w:val="false"/>
                <w:i w:val="false"/>
                <w:color w:val="000000"/>
                <w:sz w:val="20"/>
              </w:rPr>
              <w:t>
Жамбылская</w:t>
            </w:r>
          </w:p>
          <w:bookmarkEnd w:id="7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777"/>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7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778"/>
          <w:p>
            <w:pPr>
              <w:spacing w:after="20"/>
              <w:ind w:left="20"/>
              <w:jc w:val="both"/>
            </w:pPr>
            <w:r>
              <w:rPr>
                <w:rFonts w:ascii="Times New Roman"/>
                <w:b w:val="false"/>
                <w:i w:val="false"/>
                <w:color w:val="000000"/>
                <w:sz w:val="20"/>
              </w:rPr>
              <w:t>
Западно-Казахстанская</w:t>
            </w:r>
          </w:p>
          <w:bookmarkEnd w:id="77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779"/>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7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80"/>
          <w:p>
            <w:pPr>
              <w:spacing w:after="20"/>
              <w:ind w:left="20"/>
              <w:jc w:val="both"/>
            </w:pPr>
            <w:r>
              <w:rPr>
                <w:rFonts w:ascii="Times New Roman"/>
                <w:b w:val="false"/>
                <w:i w:val="false"/>
                <w:color w:val="000000"/>
                <w:sz w:val="20"/>
              </w:rPr>
              <w:t>
Карагандинская</w:t>
            </w:r>
          </w:p>
          <w:bookmarkEnd w:id="78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81"/>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8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782"/>
          <w:p>
            <w:pPr>
              <w:spacing w:after="20"/>
              <w:ind w:left="20"/>
              <w:jc w:val="both"/>
            </w:pPr>
            <w:r>
              <w:rPr>
                <w:rFonts w:ascii="Times New Roman"/>
                <w:b w:val="false"/>
                <w:i w:val="false"/>
                <w:color w:val="000000"/>
                <w:sz w:val="20"/>
              </w:rPr>
              <w:t>
Кызылординская</w:t>
            </w:r>
          </w:p>
          <w:bookmarkEnd w:id="78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783"/>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8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784"/>
          <w:p>
            <w:pPr>
              <w:spacing w:after="20"/>
              <w:ind w:left="20"/>
              <w:jc w:val="both"/>
            </w:pPr>
            <w:r>
              <w:rPr>
                <w:rFonts w:ascii="Times New Roman"/>
                <w:b w:val="false"/>
                <w:i w:val="false"/>
                <w:color w:val="000000"/>
                <w:sz w:val="20"/>
              </w:rPr>
              <w:t>
Костанайская</w:t>
            </w:r>
          </w:p>
          <w:bookmarkEnd w:id="78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785"/>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8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786"/>
          <w:p>
            <w:pPr>
              <w:spacing w:after="20"/>
              <w:ind w:left="20"/>
              <w:jc w:val="both"/>
            </w:pPr>
            <w:r>
              <w:rPr>
                <w:rFonts w:ascii="Times New Roman"/>
                <w:b w:val="false"/>
                <w:i w:val="false"/>
                <w:color w:val="000000"/>
                <w:sz w:val="20"/>
              </w:rPr>
              <w:t>
Мангистауская</w:t>
            </w:r>
          </w:p>
          <w:bookmarkEnd w:id="78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787"/>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8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788"/>
          <w:p>
            <w:pPr>
              <w:spacing w:after="20"/>
              <w:ind w:left="20"/>
              <w:jc w:val="both"/>
            </w:pPr>
            <w:r>
              <w:rPr>
                <w:rFonts w:ascii="Times New Roman"/>
                <w:b w:val="false"/>
                <w:i w:val="false"/>
                <w:color w:val="000000"/>
                <w:sz w:val="20"/>
              </w:rPr>
              <w:t>
Павлодарская</w:t>
            </w:r>
          </w:p>
          <w:bookmarkEnd w:id="78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89"/>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8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790"/>
          <w:p>
            <w:pPr>
              <w:spacing w:after="20"/>
              <w:ind w:left="20"/>
              <w:jc w:val="both"/>
            </w:pPr>
            <w:r>
              <w:rPr>
                <w:rFonts w:ascii="Times New Roman"/>
                <w:b w:val="false"/>
                <w:i w:val="false"/>
                <w:color w:val="000000"/>
                <w:sz w:val="20"/>
              </w:rPr>
              <w:t>
Северо-Казахстанская</w:t>
            </w:r>
          </w:p>
          <w:bookmarkEnd w:id="79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791"/>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9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792"/>
          <w:p>
            <w:pPr>
              <w:spacing w:after="20"/>
              <w:ind w:left="20"/>
              <w:jc w:val="both"/>
            </w:pPr>
            <w:r>
              <w:rPr>
                <w:rFonts w:ascii="Times New Roman"/>
                <w:b w:val="false"/>
                <w:i w:val="false"/>
                <w:color w:val="000000"/>
                <w:sz w:val="20"/>
              </w:rPr>
              <w:t>
Южно-Казахстанская</w:t>
            </w:r>
          </w:p>
          <w:bookmarkEnd w:id="79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793"/>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9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794"/>
          <w:p>
            <w:pPr>
              <w:spacing w:after="20"/>
              <w:ind w:left="20"/>
              <w:jc w:val="both"/>
            </w:pPr>
            <w:r>
              <w:rPr>
                <w:rFonts w:ascii="Times New Roman"/>
                <w:b w:val="false"/>
                <w:i w:val="false"/>
                <w:color w:val="000000"/>
                <w:sz w:val="20"/>
              </w:rPr>
              <w:t>
г. Алматы</w:t>
            </w:r>
          </w:p>
          <w:bookmarkEnd w:id="79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795"/>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9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796"/>
          <w:p>
            <w:pPr>
              <w:spacing w:after="20"/>
              <w:ind w:left="20"/>
              <w:jc w:val="both"/>
            </w:pPr>
            <w:r>
              <w:rPr>
                <w:rFonts w:ascii="Times New Roman"/>
                <w:b w:val="false"/>
                <w:i w:val="false"/>
                <w:color w:val="000000"/>
                <w:sz w:val="20"/>
              </w:rPr>
              <w:t>
г. Астана</w:t>
            </w:r>
          </w:p>
          <w:bookmarkEnd w:id="79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797"/>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9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798"/>
          <w:p>
            <w:pPr>
              <w:spacing w:after="20"/>
              <w:ind w:left="20"/>
              <w:jc w:val="both"/>
            </w:pPr>
            <w:r>
              <w:rPr>
                <w:rFonts w:ascii="Times New Roman"/>
                <w:b w:val="false"/>
                <w:i w:val="false"/>
                <w:color w:val="000000"/>
                <w:sz w:val="20"/>
              </w:rPr>
              <w:t>
</w:t>
            </w:r>
            <w:r>
              <w:rPr>
                <w:rFonts w:ascii="Times New Roman"/>
                <w:b/>
                <w:i w:val="false"/>
                <w:color w:val="000000"/>
                <w:sz w:val="20"/>
              </w:rPr>
              <w:t>Республика Казахстан</w:t>
            </w:r>
          </w:p>
          <w:bookmarkEnd w:id="79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129718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28116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7899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25503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48415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99"/>
          <w:p>
            <w:pPr>
              <w:spacing w:after="20"/>
              <w:ind w:left="20"/>
              <w:jc w:val="both"/>
            </w:pPr>
            <w:r>
              <w:rPr>
                <w:rFonts w:ascii="Times New Roman"/>
                <w:b w:val="false"/>
                <w:i w:val="false"/>
                <w:color w:val="000000"/>
                <w:sz w:val="20"/>
              </w:rPr>
              <w:t>
</w:t>
            </w:r>
            <w:r>
              <w:rPr>
                <w:rFonts w:ascii="Times New Roman"/>
                <w:b w:val="false"/>
                <w:i/>
                <w:color w:val="000000"/>
                <w:sz w:val="20"/>
              </w:rPr>
              <w:t>в т.ч. женщины</w:t>
            </w:r>
          </w:p>
          <w:bookmarkEnd w:id="79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15393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первоначальному докладу о мерах,</w:t>
            </w:r>
            <w:r>
              <w:br/>
            </w:r>
            <w:r>
              <w:rPr>
                <w:rFonts w:ascii="Times New Roman"/>
                <w:b w:val="false"/>
                <w:i w:val="false"/>
                <w:color w:val="000000"/>
                <w:sz w:val="20"/>
              </w:rPr>
              <w:t>принятых Республикой Казахстан</w:t>
            </w:r>
            <w:r>
              <w:br/>
            </w:r>
            <w:r>
              <w:rPr>
                <w:rFonts w:ascii="Times New Roman"/>
                <w:b w:val="false"/>
                <w:i w:val="false"/>
                <w:color w:val="000000"/>
                <w:sz w:val="20"/>
              </w:rPr>
              <w:t>в целях осуществления</w:t>
            </w:r>
            <w:r>
              <w:br/>
            </w:r>
            <w:r>
              <w:rPr>
                <w:rFonts w:ascii="Times New Roman"/>
                <w:b w:val="false"/>
                <w:i w:val="false"/>
                <w:color w:val="000000"/>
                <w:sz w:val="20"/>
              </w:rPr>
              <w:t>Конвенции о правах инвалидов</w:t>
            </w:r>
          </w:p>
        </w:tc>
      </w:tr>
    </w:tbl>
    <w:bookmarkStart w:name="z933" w:id="800"/>
    <w:p>
      <w:pPr>
        <w:spacing w:after="0"/>
        <w:ind w:left="0"/>
        <w:jc w:val="left"/>
      </w:pPr>
      <w:r>
        <w:rPr>
          <w:rFonts w:ascii="Times New Roman"/>
          <w:b/>
          <w:i w:val="false"/>
          <w:color w:val="000000"/>
        </w:rPr>
        <w:t xml:space="preserve"> Государственное социальное пособие по инвалидности (за 2013 - 2016 годы)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01"/>
          <w:p>
            <w:pPr>
              <w:spacing w:after="20"/>
              <w:ind w:left="20"/>
              <w:jc w:val="both"/>
            </w:pPr>
            <w:r>
              <w:rPr>
                <w:rFonts w:ascii="Times New Roman"/>
                <w:b w:val="false"/>
                <w:i w:val="false"/>
                <w:color w:val="000000"/>
                <w:sz w:val="20"/>
              </w:rPr>
              <w:t>
Категория инвалидов</w:t>
            </w:r>
          </w:p>
          <w:bookmarkEnd w:id="8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тенге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чел.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млн. тенге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802"/>
          <w:p>
            <w:pPr>
              <w:spacing w:after="20"/>
              <w:ind w:left="20"/>
              <w:jc w:val="both"/>
            </w:pPr>
            <w:r>
              <w:rPr>
                <w:rFonts w:ascii="Times New Roman"/>
                <w:b w:val="false"/>
                <w:i w:val="false"/>
                <w:color w:val="000000"/>
                <w:sz w:val="20"/>
              </w:rPr>
              <w:t>
Казахстан</w:t>
            </w:r>
          </w:p>
          <w:bookmarkEnd w:id="80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483642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122878,5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500414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134825,8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517 584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183 390,7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803"/>
          <w:p>
            <w:pPr>
              <w:spacing w:after="20"/>
              <w:ind w:left="20"/>
              <w:jc w:val="both"/>
            </w:pPr>
            <w:r>
              <w:rPr>
                <w:rFonts w:ascii="Times New Roman"/>
                <w:b w:val="false"/>
                <w:i w:val="false"/>
                <w:color w:val="000000"/>
                <w:sz w:val="20"/>
              </w:rPr>
              <w:t>
1. Инвалиды от общего заболевания, трудового увечья, проф. заболевания</w:t>
            </w:r>
          </w:p>
          <w:bookmarkEnd w:id="80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9 576,9</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52 844,8</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19219,0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44 595,9</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04"/>
          <w:p>
            <w:pPr>
              <w:spacing w:after="20"/>
              <w:ind w:left="20"/>
              <w:jc w:val="both"/>
            </w:pPr>
            <w:r>
              <w:rPr>
                <w:rFonts w:ascii="Times New Roman"/>
                <w:b w:val="false"/>
                <w:i w:val="false"/>
                <w:color w:val="000000"/>
                <w:sz w:val="20"/>
              </w:rPr>
              <w:t>
2. Инвалиды с детства</w:t>
            </w:r>
          </w:p>
          <w:bookmarkEnd w:id="80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5 567,4</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20 415,3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16 481,9</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805"/>
          <w:p>
            <w:pPr>
              <w:spacing w:after="20"/>
              <w:ind w:left="20"/>
              <w:jc w:val="both"/>
            </w:pPr>
            <w:r>
              <w:rPr>
                <w:rFonts w:ascii="Times New Roman"/>
                <w:b w:val="false"/>
                <w:i w:val="false"/>
                <w:color w:val="000000"/>
                <w:sz w:val="20"/>
              </w:rPr>
              <w:t xml:space="preserve">
3. Дети-инвалиды </w:t>
            </w:r>
          </w:p>
          <w:bookmarkEnd w:id="805"/>
          <w:p>
            <w:pPr>
              <w:spacing w:after="20"/>
              <w:ind w:left="20"/>
              <w:jc w:val="both"/>
            </w:pPr>
            <w:r>
              <w:rPr>
                <w:rFonts w:ascii="Times New Roman"/>
                <w:b w:val="false"/>
                <w:i w:val="false"/>
                <w:color w:val="000000"/>
                <w:sz w:val="20"/>
              </w:rPr>
              <w:t>
с 16 до 18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06"/>
          <w:p>
            <w:pPr>
              <w:spacing w:after="20"/>
              <w:ind w:left="20"/>
              <w:jc w:val="both"/>
            </w:pPr>
            <w:r>
              <w:rPr>
                <w:rFonts w:ascii="Times New Roman"/>
                <w:b w:val="false"/>
                <w:i w:val="false"/>
                <w:color w:val="000000"/>
                <w:sz w:val="20"/>
              </w:rPr>
              <w:t>
4. Дети - инвалиды до 16 лет</w:t>
            </w:r>
          </w:p>
          <w:bookmarkEnd w:id="80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25 621,3</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07"/>
          <w:p>
            <w:pPr>
              <w:spacing w:after="20"/>
              <w:ind w:left="20"/>
              <w:jc w:val="both"/>
            </w:pPr>
            <w:r>
              <w:rPr>
                <w:rFonts w:ascii="Times New Roman"/>
                <w:b w:val="false"/>
                <w:i w:val="false"/>
                <w:color w:val="000000"/>
                <w:sz w:val="20"/>
              </w:rPr>
              <w:t>
5. Инвалиды из числа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лица, инвалидность которых наступила при ликвидации аварий на ядерных объектах</w:t>
            </w:r>
          </w:p>
          <w:bookmarkEnd w:id="80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08"/>
          <w:p>
            <w:pPr>
              <w:spacing w:after="20"/>
              <w:ind w:left="20"/>
              <w:jc w:val="both"/>
            </w:pPr>
            <w:r>
              <w:rPr>
                <w:rFonts w:ascii="Times New Roman"/>
                <w:b w:val="false"/>
                <w:i w:val="false"/>
                <w:color w:val="000000"/>
                <w:sz w:val="20"/>
              </w:rPr>
              <w:t>
6. Инвалиды из числа военнослужащих (кроме военнослужащих срочной службы), лиц начальствующего и рядового состава органов внутренних дел при наступлении инвалидности вследствие увечья, полученного в результате несчастного случая, не связанного с исполнением служебного долга</w:t>
            </w:r>
          </w:p>
          <w:bookmarkEnd w:id="80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09"/>
          <w:p>
            <w:pPr>
              <w:spacing w:after="20"/>
              <w:ind w:left="20"/>
              <w:jc w:val="both"/>
            </w:pPr>
            <w:r>
              <w:rPr>
                <w:rFonts w:ascii="Times New Roman"/>
                <w:b w:val="false"/>
                <w:i w:val="false"/>
                <w:color w:val="000000"/>
                <w:sz w:val="20"/>
              </w:rPr>
              <w:t>
7. Инвалиды из числа военнослужащих (кроме военнослужащих срочной службы), инвалидность которых наступила вследствие ранения, контузии, увечья, заболевания, полученных при прохождении воинской службы сотрудников органов внутренних дел при исполнении служебного долга</w:t>
            </w:r>
          </w:p>
          <w:bookmarkEnd w:id="80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810"/>
          <w:p>
            <w:pPr>
              <w:spacing w:after="20"/>
              <w:ind w:left="20"/>
              <w:jc w:val="both"/>
            </w:pPr>
            <w:r>
              <w:rPr>
                <w:rFonts w:ascii="Times New Roman"/>
                <w:b w:val="false"/>
                <w:i w:val="false"/>
                <w:color w:val="000000"/>
                <w:sz w:val="20"/>
              </w:rPr>
              <w:t>
8. Инвалиды вследствие чрезвычайных экологических ситуаций, в том числе вследствие радиационного воздействия при проведении ядерных взрывов и испытаний и/или их последствий при условии установления причинно-следственной связи</w:t>
            </w:r>
          </w:p>
          <w:bookmarkEnd w:id="81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