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1c5b" w14:textId="f891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распоряжение Президента Республики Казахстан от 16 сентября 1998 года № 4071 "О персональном составе Совета иностранных инвесторов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2017 года №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внести на рассмотрение Президента Республики Казахстан проект распоряжения Президента Республики Казахстан "О внесении изменений в распоряжение Президента Республики Казахстан от 16 сентября 1998 года № 4071 "О персональном составе Совета иностранных инвесторов при Президенте Республики Казахстан".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распоряжение Президента Республики Казахстан от 16 сентября 1998 года № 4071 "О персональном составе Совета иностранных инвесторов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в распоряжение Президента Республики Казахстан от 16 сентября 1998 года № 4071 "О персональном составе Совета иностранных инвесторов при Президенте Республики Казахстан"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ввести в персональный состав Совета иностранных инвесторов при Президенте Республики Казахстан, утвержденный вышеназванным распоряжением: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35"/>
        <w:gridCol w:w="1517"/>
        <w:gridCol w:w="9448"/>
      </w:tblGrid>
      <w:tr>
        <w:trPr>
          <w:trHeight w:val="30" w:hRule="atLeast"/>
        </w:trPr>
        <w:tc>
          <w:tcPr>
            <w:tcW w:w="1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Дивакар Гупта </w:t>
            </w:r>
          </w:p>
        </w:tc>
        <w:tc>
          <w:tcPr>
            <w:tcW w:w="1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вице-президента Азиатского Банка Развития по операциям в частном секторе и софинансированию,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Наоя Ивашита </w:t>
            </w:r>
          </w:p>
        </w:tc>
        <w:tc>
          <w:tcPr>
            <w:tcW w:w="1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старшего регионального исполнительного офицера по странам Европы/Африки/СНГ компании "Марубени Корпорейшн";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вывести из состава указанного Совета Венкатачалам Л., Ота 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