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9eb" w14:textId="cf8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5 июля 2008 года "О трансфертном ценообразовании",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 при реализации переработанного газа Карачаганакского месторождения на экспорт в 2017 году для обеспечения газом внутреннего рынка Республики Казахстан путем встречных поставок в 2017 году на условиях DAP граница Республика Казахстан/Российская Федерация, газоизмерительная станция "Александров Гай" в объеме до 4900000000 метров кубических за газ узбекского происхождения, поставляемый на границу Республика Узбекистан/Республика Казахстан, и российского происхождения, поставляемый на границу Российская Федерация/Республика Казахстан, в размере 3660 российских рублей за 1000 метров кубических.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постановление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