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ee03" w14:textId="c0bee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Протокола между Правительством Республики Казахстан и Правительством Кыргызской Республики о техническом содействии"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мая 2017 года № 314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Мажилиса Парламента Республики Казахстан проект Закона Республики Казахстан "О ратификации Протокола между Правительством Республики Казахстан и Правительством Кыргызской Республики о техническом содействии".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 О ратификации Протокола между Правительством Республики Казахстан и Правительством Кыргызской Республики о техническом содействии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Ратифицировать Протокол между Правительством Республики Казахстан и Правительством Кыргызской Республики о техническом содействии, совершенный в Санкт-Петербурге 26 декабря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