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390bc" w14:textId="1f390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мая 2017 года № 300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Передать в установленном законодательством порядке республиканское имущество с баланса государственного учреждения "Министерство культуры и спорта Республики Казахстан" в оплату акций некоммерческого акционерного общества "Государственный театр оперы и балета "Астана Опера" согласно приложению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государственного имущества и приватизации Министерства финансов Республики Казахстан совместно с Министерством культуры и спорта Республики Казахстан принять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2017 года № 300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имущества, передаваемого в оплату акций некоммерческого акционерного общества "Государственный театр оперы и балета "Астана Опера"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9"/>
        <w:gridCol w:w="2019"/>
        <w:gridCol w:w="6150"/>
        <w:gridCol w:w="1242"/>
      </w:tblGrid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"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3"/>
        <w:gridCol w:w="1686"/>
        <w:gridCol w:w="2346"/>
        <w:gridCol w:w="6585"/>
      </w:tblGrid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Квартиры</w:t>
            </w:r>
          </w:p>
          <w:bookmarkEnd w:id="7"/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2-х комнатная квартира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улица Достык, дом 13/2, квартира 72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2-х комнатная квартира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улица Достык, дом 13/2, квартира 75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2-х комнатная квартира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98,3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улица Достык, дом 13/2, квартира 78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2-х комнатная квартира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98,2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улица Достык, дом 13/2, квартира 81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комнатная квартира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улица Достык, дом 13/2, квартира 110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комнатная квартира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улица Достык, дом 13/2, квартира 111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комнатная квартира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улица Достык, дом 13/2, квартира 114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комнатная квартира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улица Достык, дом 13/2, квартира 115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 комнатная квартира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114,6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улица Достык, дом 13/2, квартира 116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 комнатная квартира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114,4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улица Достык, дом 13/2, квартира 120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комнатная квартира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улица Иманова дом 17, квартира 63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3-х комнатная квартира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100,8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улица Сембинова, дом 7, квартира 6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3-х комнатная квартира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улица Сембинова, дом 7, квартира 15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3-х комнатная квартира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улица Сембинова, дом 7, квартира 27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3-х комнатная квартира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100,2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улица Сембинова, дом 7, квартира 30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3-х комнатная квартира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улица Сембинова, дом 7, квартира 123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4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3-х комнатная квартира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улица Сембинова, дом 7, квартира 126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5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3-х комнатная квартира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121,3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улица Сембинова, дом 7, квартира 132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6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3-х комнатная квартира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120,6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улица Сембинова, дом 7, квартира 138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7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3-х комнатная квартира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122,3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улица Сембинова, дом 7, квартира 144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8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3-х комнатная квартира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100,2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улица Сембинова, дом 7, квартира 160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9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3-х комнатная квартира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улица Сембинова, дом 7, квартира 187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0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комнатная квартира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проспект Б.Момышулы, дом 2, квартира 9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1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комнатная квартира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проспект Б.Момышулы, дом 2, квартира 72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2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комнатная квартира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проспект Б.Момышулы, дом 2, квартира 119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3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комнатная квартира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проспект Б.Момышулы, дом 2, квартира 120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4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комнатная квартира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проспект Б.Момышулы, дом 2, квартира 122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5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комнатная квартира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проспект Б.Момышулы, дом 2, квартира 125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6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комнатная квартира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проспект Б.Момышулы, дом 2, квартира 127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7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комнатная квартира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проспект Б.Момышулы, дом 2, квартира 131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8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комнатная квартира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проспект Б.Момышулы, дом 2, квартира 132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9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комнатная квартира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88,4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проспект Б.Момышулы, дом 2, квартира 134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0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комнатная квартира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86,8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проспект Б.Момышулы, дом 2, квартира 135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1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комнатная квартира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проспект Б.Момышулы, дом 2, квартира 139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2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 комнатная квартира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102,4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улица 199, дом 36/1, квартира 14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3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 комнатная квартира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улица 199, дом 36/1, квартира 15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4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 комнатная квартира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улица 199, дом 36/1, квартира 16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5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 комнатная квартира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улица 199, дом 36/1, квартира 18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6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 комнатная квартира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99,4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улица 199, дом 36/1, квартира 19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7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 комнатная квартира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улица 199, дом 36/1, квартира 20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8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 комнатная квартира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71,6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улица 199, дом 36/1, квартира 21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9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 комнатная квартира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улица 199, дом 36/1, квартира 23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0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 комнатная квартира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улица 199, дом 36/1, квартира 24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1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 комнатная квартира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улица 199, дом 36/1, квартира 25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2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 комнатная квартира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71,8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улица 199, дом 36/1, квартира 26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3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 комнатная квартира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97,6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улица 199, дом 36/1, квартира 28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4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 комнатная квартира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улица 199, дом 36/1, квартира 29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5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 комнатная квартира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93,2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улица 199, дом 36/1, квартира 30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6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 комнатная квартира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72,7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улица 199, дом 36/1, квартира 31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7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 комнатная квартира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98,6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улица 199, дом 36/1, квартира 33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58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 комнатная квартира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улица 199, дом 36/1, квартира 34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59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 комнатная квартира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94,6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улица 199, дом 36/1, квартира 35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60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 комнатная квартира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улица 199, дом 36/1, квартира 36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61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 комнатная квартира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улица 199, дом 36/1, квартира 38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2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 комнатная квартира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улица 199, дом 36/1, квартира 39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63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 комнатная квартира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улица 199, дом 36/1, квартира 40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64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 комнатная квартира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улица 199, дом 36/1, квартира 41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65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 комнатная квартира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улица 199, дом 36/1, квартира 43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66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 комнатная квартира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улица 199, дом 36/1, квартира 44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67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 комнатная квартира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улица 199, дом 36/1, квартира 45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68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комнатная квартира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улица 199, дом 36, квартира 350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69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комнатная квартира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улица 199, дом 36, квартира 396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70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комнатная квартира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улица 188 дом 7, квартира 171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71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комнатная квартира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улица 188 дом 7, квартира 175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72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комнатная квартира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улица 188 дом 7, квартира 177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73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комнатная квартира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улица 188 дом 7, квартира 181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74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комнатная квартира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улица 188 дом 7, квартира 183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75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комнатная квартира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улица 188 дом 7, квартира 187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76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комнатная квартира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улица 188 дом 7, квартира 189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77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комнатная квартира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улица 188 дом 7, квартира 193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78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комнатная квартира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улица 188 дом 7, квартира 195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79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комнатная квартира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улица 188 дом 7, квартира 199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80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комнатная квартира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улица 188 дом 7, квартира 201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81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комнатная квартира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улица 188 дом 7, квартира 205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82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комнатная квартира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улица 188 дом 7, квартира 207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83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комнатная квартира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улица 188 дом 7, квартира 240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84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комнатная квартира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улица 188 дом 7, квартира 242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85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комнатная квартира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улица 188 дом 7, квартира 246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86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комнатная квартира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улица 188 дом 7, квартира 248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87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комнатная квартира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улица 188 дом 7, квартира 252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88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комнатная квартира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улица 188 дом 7, квартира 254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89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комнатная квартира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улица 188 дом 7, квартира 258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90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комнатная квартира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улица 188 дом 7, квартира 260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91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комнатная квартира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улица 188 дом 7, квартира 264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92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комнатная квартира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улица 188 дом 7, квартира 266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93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комнатная квартира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улица 188 дом 7, квартира 270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94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комнатная квартира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улица 188 дом 7, квартира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Комнаты в общежитии</w:t>
            </w:r>
          </w:p>
          <w:bookmarkEnd w:id="95"/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96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в общежитии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проспект Республики, дом 81, комната № 301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97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в общежитии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проспект Республики, дом 81, комната № 302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98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в общежитии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проспект Республики, дом 81, комната № 303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99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в общежитии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проспект Республики, дом 81, комната № 305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100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в общежитии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проспект Республики, дом 81, комната № 306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101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в общежитии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проспект Республики, дом 81, комната № 308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102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в общежитии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проспект Республики, дом 81, комната № 310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103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в общежитии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проспект Республики, дом 81, комната № 311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104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в общежитии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проспект Республики, дом 81, комната № 312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105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в общежитии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проспект Республики, дом 81, комната № 315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106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в общежитии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проспект Республики, дом 81, комната № 316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107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в общежитии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проспект Республики, дом 81, комната № 317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08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в общежитии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проспект Республики, дом 81, комната № 324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09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в общежитии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проспект Республики, дом 81, комната № 325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110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в общежитии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проспект Республики, дом 81, комната № 326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11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в общежитии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проспект Республики, дом 81, комната № 327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112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Коридор в общежитии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проспект Республики, дом 81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113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Лестничная клетка 1 в общежитии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проспект Республики, дом 81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114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Лестничная клетка 2 в общежитии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проспект Республики, дом 81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115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в общежитии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проспект Республики, дом 81, комната № 402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116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в общежитии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проспект Республики, дом 81, комната № 404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117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в общежитии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проспект Республики, дом 81, комната № 405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118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в общежитии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проспект Республики, дом 81, комната № 407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119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в общежитии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проспект Республики, дом 81, комната № 408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bookmarkEnd w:id="120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в общежитии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проспект Республики, дом 81, комната № 409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121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в общежитии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проспект Республики, дом 81, комната № 410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122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в общежитии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проспект Республики, дом 81, комната № 411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123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в общежитии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проспект Республики, дом 81, комната № 412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bookmarkEnd w:id="124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в общежитии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проспект Республики, дом 81, комната № 413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125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в общежитии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проспект Республики, дом 81, комната № 414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126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в общежитии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проспект Республики, дом 81, комната № 415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127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в общежитии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проспект Республики, дом 81, комната № 417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128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в общежитии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проспект Республики, дом 81, комната № 418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129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в общежитии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проспект Республики, дом 81, комната № 420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130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в общежитии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проспект Республики, дом 81, комната № 422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131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в общежитии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проспект Республики, дом 81, комната № 424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132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в общежитии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проспект Республики, дом 81, комната № 425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133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в общежитии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проспект Республики, дом 81, комната № 426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bookmarkEnd w:id="134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в общежитии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проспект Республики, дом 81, комната № 427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bookmarkEnd w:id="135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Коридор в общежитии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проспект Республики, дом 81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bookmarkEnd w:id="136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Лестничная клетка 1 в общежитии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Астана, проспект Республики, дом 81 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bookmarkEnd w:id="137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Лестничная клетка 2 в общежитии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Астана, проспект Республики, дом 81 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138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в общежитии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проспект Республики, дом 81, комната № 501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  <w:bookmarkEnd w:id="139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в общежитии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проспект Республики, дом 81, комната № 502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  <w:bookmarkEnd w:id="140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в общежитии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проспект Республики, дом 81, комната № 507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bookmarkEnd w:id="141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в общежитии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проспект Республики, дом 81, комната № 508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bookmarkEnd w:id="142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в общежитии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проспект Республики, дом 81, комната № 509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bookmarkEnd w:id="143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в общежитии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проспект Республики, дом 81, комната № 510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  <w:bookmarkEnd w:id="144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в общежитии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проспект Республики, дом 81, комната № 511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  <w:bookmarkEnd w:id="145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в общежитии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проспект Республики, дом 81, комната № 512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bookmarkEnd w:id="146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в общежитии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проспект Республики, дом 81, комната № 515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  <w:bookmarkEnd w:id="147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в общежитии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проспект Республики, дом 81, комната № 517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bookmarkEnd w:id="148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в общежитии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проспект Республики, дом 81, комната № 518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  <w:bookmarkEnd w:id="149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в общежитии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проспект Республики, дом 81, комната № 519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bookmarkEnd w:id="150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в общежитии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проспект Республики, дом 81, комната № 520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  <w:bookmarkEnd w:id="151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в общежитии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проспект Республики, дом 81, комната № 521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  <w:bookmarkEnd w:id="152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в общежитии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проспект Республики, дом 81, комната № 523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  <w:bookmarkEnd w:id="153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в общежитии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проспект Республики, дом 81, комната № 525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  <w:bookmarkEnd w:id="154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в общежитии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проспект Республики, дом 81, комната № 526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  <w:bookmarkEnd w:id="155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Коридор в общежитии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169,9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проспект Республики, дом 81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  <w:bookmarkEnd w:id="156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Лестничная клетка 1 в общежитии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проспект Республики, дом 81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  <w:bookmarkEnd w:id="157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Лестничная клетка 2 в общежитии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проспект Республики, дом 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58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квартир - 87</w:t>
            </w:r>
          </w:p>
          <w:bookmarkEnd w:id="159"/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комнат в общежитии - 53</w:t>
            </w:r>
          </w:p>
          <w:bookmarkEnd w:id="160"/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коридоров и лестничных клеток - 9</w:t>
            </w:r>
          </w:p>
          <w:bookmarkEnd w:id="161"/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