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55d3e" w14:textId="6955d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24 сентября 2014 года № 1011 "Вопросы Министерства национальной экономики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мая 2017 года № 299.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постановления см. </w:t>
      </w:r>
      <w:r>
        <w:rPr>
          <w:rFonts w:ascii="Times New Roman"/>
          <w:b w:val="false"/>
          <w:i w:val="false"/>
          <w:color w:val="ff0000"/>
          <w:sz w:val="28"/>
        </w:rPr>
        <w:t>п.2.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Правительство Республики Казахстан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сентября 2014 года № 1011 "Вопросы Министерства национальной экономики Республики Казахстан" (САПП Республики Казахстан, 2014 г., № 59-60, ст. 555) следующие изменения и дополнения: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национальной экономики Республики Казахстан, утвержденном указанным постановлением: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пункте 1: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4) изложить в следующей редакции: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"1) стратегического планирования, налоговой и бюджетной политики, а также политики в области таможенного дела, государственного и гарантированного государством заимствования и долга, государственно-частного партнерства, государственных инвестиционных проектов, защиты конкуренции и ограничения монополистической деятельности, естественных монополий, за исключением сфер в области телекоммуникаций и универсальных услуг почтовой связи, в области услуг аэронавигации и аэропортов, международных экономических и финансовых отношений, в том числе регулирования международной экономической интеграции, на общественно значимых рынках, регулирования и развития внешнеторговой деятельности, за исключением продвижения экспорта, регулирования торговой деятельности, управления государственными активами, в том числе повышения качества корпоративного управления, развития системы государственного управления, развития государственной политики в сфере оказания государственных услуг;";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"4) регулирования и контроля в сферах естественных монополий, за исключением сфер в области телекоммуникаций и универсальных услуг почтовой связи, в области услуг аэронавигации и аэропортов, на общественно значимых рынках, а также контроля и регулирования деятельности энергопроизводящих и энергоснабжающих организаций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электроэнергетике";";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подпункт 4) пункта 2 исключить;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"9. Местонахождение Министерства: 010000, город Астана, Есильский район, проспект Мәңгілік Ел 8, административное здание "Дом министерств", 7 подъезд.";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подпункт 8) изложить в следующей редакции: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"8) естественных монополий;";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дополнить подпунктом 8-1) следующего содержания: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"8-1) на общественно значимых рынках;";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подпункты 27) и 31) исключить;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подпункты 61) и 62) исключить;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дополнить подпунктами 64-3), 64-4), 64-5), 64-6), 64-7), 64-8) и 64-9) следующего содержания: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"64-3) выработка предложений по формированию государственной политики на общественно значимых рынках;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64-4) осуществление государственного регулирования цен и государственного контроля за соблюдением порядка ценообразования и обязанностей субъекта общественно значимого рынка;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64-5) утверждение правил ценообразования на общественно значимых рынках;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64-6) утверждение методики формирования и оценки проектов инвестиционных программ (проектов) субъектов естественных монополий, а также мониторинга и оценки показателей эффективности их реализации, по согласованию с государственным органом, осуществляющим руководство соответствующей отраслью (сферой) государственного управления;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64-7) утверждение методики расчета уровня временного понижающего коэффициента к тарифам (ценам, ставкам сборов) на регулируемые услуги (товары, работы) субъекта естественной монополии;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64-8) утверждение методики формирования стандартов и оценки качества регулируемых услуг субъектов естественных монополий в соответствующей отрасли (сфере);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64-9) утверждение методики расчета тарифа с учетом стимулирующих методов тарифообразования;";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подпункт 118) изложить в следующей редакции: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"118) разработка и утверждение порядка установления пороговых значений розничных цен на социально значимые продовольственные товары и размера предельно допустимых розничных цен на них;";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подпункт 257) изложить в следующей редакции: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"257) утверждение методик по проведению анализа состояния конкуренции на товарном рынке с определением критериев взаимозаменяемости товаров, доступности их приобретения, а также границ товарного рынка, в отношении финансовых организаций – по согласованию с Национальным Банком Республики Казахстан;";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дополнить подпунктами 257-1), 257-2), 257-3), 257-4), 257-5) и 257-6) следующего содержания: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"257-1) утверждение методик по проведению обследования товарных рынков, на которых будут создаваться государственные предприятия и юридические лица, более пятидесяти процентов акций (долей участия в уставном капитале) которых принадлежат государству, и аффилированные с ними юридические лица, и (или) осуществляться ими дополнительные виды деятельности, в отношении государственных предприятий и юридических лиц, более пятидесяти процентов акций (долей участия в уставном капитале) которых принадлежат Национальному Банку Республики Казахстан, и аффилированных с ними юридических лиц – по согласованию с Национальным Банком Республики Казахстан;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257-2) утверждение правил рассмотрения проектов соглашений субъектов рынка на предмет соответствия или несоответствия требованиям законодательства Республики Казахстан в области защиты конкуренции;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257-3) утверждение типовых внешних актов антимонопольного комплаенса для субъектов рынка;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257-4) утверждение методики анализа общественно значимых рынков;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257-5) утверждение методики оценки экономической концентрации на товарных рынках;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257-6) утверждение методики оценки экономической концентрации на финансовых рынках по согласованию с Национальным Банком Республики Казахстан;";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подпункты 258) и 259) изложить в следующей редакции: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"258) утверждение методики по выявлению монопольно высокой (низкой) и монопсонически низкой цены;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259) ежегодно не позднее 1 июня направление Президенту Республики Казахстан и Премьер-Министру Республики Казахстан годового отчета о состоянии конкуренции на отдельных товарных рынках и принимаемых мерах по ограничению монополистической деятельности, а также размещение его на интернет-ресурсе;";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дополнить подпунктом 259-1) следующего содержания: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"259-1) ежегодно не позднее 5 января года, следующего за отчетным, направление в Правительство Республики Казахстан предложения по передаче в конкурентную среду государственных предприятий, юридических лиц, более пятидесяти процентов акций (долей участия в уставном капитале) которых принадлежат государству, и аффилированных с ними юридических лиц, и предложения по актуализации перечня видов деятельности, осуществляемых юридическими лицами, более пятидесяти процентов акций (долей участия в уставном капитале) которых принадлежат государству, и аффилированными с ними юридическими лицами;";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подпункты 263), 284), 339-22) и 339-23) исключить;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пункте 17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подпункты 75), 77), 78) и 80) изложить в следующей редакции: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"75) осуществление межотраслевой координации государственных органов и иных организаций в области защиты конкуренции и ограничения монополистической деятельности;"; 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"77) осуществление государственного контроля за соблюдением законодательства Республики Казахстан в области защиты конкуренции;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78) пресечение актов, действий (бездействия) государственных, местных исполнительных органов, организаций, наделенных государством функциями регулирования деятельности субъектов рынка, направленных на ограничение и (или) устранение конкуренции;";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"80) предупреждение и устранение злоупотреблений доминирующим или монопольным положением на соответствующем товарном рынке, за исключением нарушений, предусмотренных законодательством Республики Казахстан о естественных монополиях;";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дополнить подпунктами 81-1), 81-2), 81-3), 81-4), 81-5), 81-6), 81-7), 81-8), 81-9), 81-10), 81-11), 81-12), 81-13) и 81-14) следующего содержания: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"81-1) разработка методики формирования и оценки проектов инвестиционных программ (проектов) субъектов естественных монополий, а также мониторинга и оценки показателей эффективности их реализации;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81-2) разработка методики расчета уровня временного понижающего коэффициента к тарифам (ценам, ставкам сборов) на регулируемые услуги (товары, работы) субъекта естественной монополии;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81-3) разработка методик по проведению обследования товарных рынков, на которых будут создаваться государственные предприятия и юридические лица, более пятидесяти процентов акций (долей участия в уставном капитале) которых принадлежат государству, и аффилированные с ними юридические лица, и (или) осуществляться ими дополнительные виды деятельности в отношении государственных предприятий и юридических лиц, более пятидесяти процентов акций (долей участия в уставном капитале) которых принадлежат Национальному Банку Республики Казахстан, и аффилированных с ними юридических лиц – по согласованию с Национальным Банком Республики Казахстан;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81-4) разработка правил рассмотрения проектов соглашений субъектов рынка на предмет соответствия или несоответствия требованиям законодательства Республики Казахстан в области защиты конкуренции;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81-5) разработка типовых внешних актов антимонопольного комплаенса для субъектов рынка;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81-6) разработка порядка действия согласительной комиссии по рассмотрению проекта заключения по результатам расследования нарушений законодательства Республики Казахстан в области защиты конкуренции в отношении Национального Банка Республики Казахстан и ее состава по согласованию с Национальным Банком Республики Казахстан;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81-7) введение регулирования в случаях, когда на основании анализа соответствующего внутреннего рынка установлено, что этот рынок находится в состоянии естественной монополии;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81-8) введение государственного ценового регулирования на отдельных товарных рынках и (или) на товары (работы, услуги) отдельных субъектов рынка;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81-9) установление соответствия внешнего акта антимонопольного комплаенса, направляемого субъектом рынка (субъектами рынка), типовому внешнему акту антимонопольного комплаенса;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81-10) разработка методики анализа общественно значимых рынков;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81-11) разработка методики формирования стандартов и оценки качества регулируемых услуг субъектов естественных монополий в соответствующей отрасли (сфере);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81-12) разработка методики расчета тарифа с учетом стимулирующих методов тарифообразования;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81-13) разработка методики оценки экономической концентрации на товарных рынках;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81-14) разработка методики оценки экономической концентрации на финансовых рынках;";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подпункты 82) и 83) изложить в следующей редакции: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"82) согласование нормативных правовых актов в области защиты конкуренции, ограничения монополистической деятельности и функционирования товарных рынков;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83) осуществление анализа состояния конкуренции на товарных рынках;";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подпункты 86), 87) и 88) изложить в следующей редакции: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"86) выявление монопольно высокой (низкой), монопсонически низкой цены, установленной субъектом рынка, занимающим доминирующее или монопольное положение;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87) проведение расследования по фактам нарушения законодательства Республики Казахстан в области защиты конкуренции субъектами рынка, государственными, местными исполнительными органами, организациями, наделенными государством функциями регулирования деятельности субъектов рынка,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88) запрашивание и получение в порядке, установленном законами Республики Казахстан, от государственных органов, в том числе уполномоченного органа в области государственной статистики, органов государственных доходов, субъектов рынка, а также должностных и иных физических и юридических лиц информации, необходимой для осуществления полномочий, предусмотренных Предпринимательским кодексом Республики Казахстан, в том числе сведений, составляющих коммерческую и иную охраняемую законом тайну, за исключением банковской тайны, тайны страхования и коммерческой тайны на рынке ценных бумаг;";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дополнить подпунктом 88-1) следующего содержания: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"88-1) вынесение субъектам рынка обязательных для исполнения предписаний о: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прекращении нарушений норм Предпринимательского кодекса Республики Казахстан и (или) устранении их последствий;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восстановлении первоначального положения;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расторжении или изменении договоров, противоречащих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Предпринимательскому кодексу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необходимости отмены сделок путем расторжения или признания их недействительными при осуществлении государственного контроля за экономической концентрацией;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заключении договора с иным субъектом рынка в случае, если нарушениями являются необоснованный отказ или уклонение от заключения договора с определенными продавцами (поставщиками) либо покупателями;";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подпункты 90), 91) и 92) изложить в следующей редакции: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"90) внесение государственным, местным исполнительным органам, организациям, наделенным государством функциями регулирования деятельности субъектов рынка, обязательных для исполнения предписаний об отмене или изменении принятых ими актов, устранении нарушений, а также расторжении, отмене или изменении заключенных ими соглашений и сделок, противоречащих Предпринимательскому кодексу Республики Казахстан, и совершении действий, направленных на обеспечение конкуренции;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91) рассмотрение дел об административных правонарушениях и наложение административных взысканий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правонарушениях, участие в суде по рассмотрению дел о нарушениях законодательства Республики Казахстан в области защиты конкуренции;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92) направление в правоохранительные органы материалов для проведения досудебного расследования по признакам уголовных правонарушений, связанных с нарушением законодательства Республики Казахстан в области защиты конкуренции;";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дополнить подпунктами 92-1), 92-2), 92-3), 92-4), 92-5), 92-6), 92-7), 92-8) и 92-9) следующего содержания: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"92-1) осуществление мониторинга цен субъектов общественно значимых рынков;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92-2) согласование предельных цен на товары (работы, услуги), реализуемые субъектами общественно значимых рынков;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92-3) проведение публичного слушания при рассмотрении уведомлений субъектов общественно значимых рынков о предстоящем повышении цен на товары (работы, услуги);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92-4) внесение субъекту общественно значимого рынка обязательные для исполнения предписания об исполнении им обязательств, предусмотренных Предпринимательским кодексом Республики Казахстан;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92-5) в случае неисполнения субъектом общественно значимого рынка предписания предъявление в суд иска о понуждении субъекта общественно значимого рынка совершить действия, указанные в предписании;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92-6) возбуждение и рассмотрение дел об административных правонарушениях, а также наложение административных взысканий в порядке, установленном Кодексом Республики Казахстан об административных правонарушениях;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92-7) запрашивание и получение информации, необходимой для осуществления своих полномочий, от субъектов общественно значимых рынков с соблюдением установленных законодательными актами Республики Казахстан требований к разглашению сведений, составляющих коммерческую и иную охраняемую законом тайну;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92-8) установление метода тарифного регулирования соответствующих сфер естественных монополий;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92-9) размещение на интернет-ресурсе информации о результатах расследований нарушений законодательства Республики Казахстан в области защиты конкуренции, решений антимонопольного органа;"; 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подпункты 94) и 95) исключить; 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подпункты 96) и 97) изложить в следующей редакции: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"96) совместно с регулирующими органами участие в проведении совместных мероприятий по пресечению нарушений субъектами рынка законодательства Республики Казахстан о естественных монополиях;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97) информирование правоохранительных органов о выявленных фактах нарушений законодательства Республики Казахстан в области защиты конкуренции;";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подпункты 99), 100), 101), 102) 103), 104) и 105) изложить в следующей редакции: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"99) в пределах своей компетенции проведение по запросам правоохранительных органов экспертиз и дача заключений по вопросам законодательства Республики Казахстан в области защиты конкуренции;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100) по запросу правоохранительных органов предоставление аналитической информации о состоянии конкуренции на товарных рынках;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101) определение границ товарных рынков;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102) установление и определение форм: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ходатайства об осуществлении экономической концентрации;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ходатайства о создании государственного предприятия, юридического лица, более пятидесяти процентов акций (долей) которых принадлежат государству, и аффилированных с ними лиц;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ежемесячной информации об объемах производства (реализации), уровне доходности и отпускных ценах производимых (реализуемых) товаров (работ, услуг); 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полугодовой информации об исполнении либо неисполнении инвестиционной программы (проекта), учтенной в предельной цене;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103) пересмотр предписаний (своего или территориального подразделения), а также проверка предписаний, принятых территориальными подразделениями антимонопольного органа;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104) в случаях, установленных законодательством Республики Казахстан, в области защиты конкуренции обращение в суд с иском о принудительном разделении субъекта рынка или выделении из его состава на базе его структурных подразделений одного или нескольких юридических лиц;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105) представление в регистрирующие органы перечня государственных предприятий, юридических лиц, более пятидесяти процентов акций (долей участия в уставном капитале) которых принадлежат государству, и аффилированных с ними лиц, созданных с согласия антимонопольного органа;";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подпункты 134) и 135) исключить;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подпункт 140) изложить в следующей редакции: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"140) информирование через средства массовой информации о случаях нарушения законодательства о естественных монополиях и привлечения к ответственности виновных лиц;";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подпункт 147) исключить;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подпункт 148) изложить в следующей редакции: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"148) согласование приобретения субъектом естественной монополии акций (долей участия), а также иных форм его участия в коммерческих организациях, осуществляющих деятельность, разрешенную для него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естественных монополиях", за исключением субъектов естественных монополий малой мощности, которыми представляется уведомление о проведении данного действия, а также случаев участия субъекта естественной монополии в деятельности расчетно-финансового центра по поддержке возобновляемых источников энергии в соответствии с законодательством Республики Казахстан в области поддержки использования возобновляемых источников энергии;";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подпункт 150) исключить;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подпункт 152) изложить в следующей редакции: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"152) контроль за деятельностью субъектов естественных монополий на соответствие требованиям законодательства Республики Казахстан о естественных монополиях;";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подпункты 156) и 242) исключить;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подпункт 255) изложить в следующей редакции: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"255) утверждение индивидуального тарифа;";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подпункт 266-12) исключить;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подпункт 266-15) изложить в следующей редакции: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"266-15) направление должностному лицу субъекта рынка, государственного, местного исполнительного органа, организации, наделенной государством функциями регулирования деятельности субъектов рынка, предостережения в письменной форме о недопустимости совершения действия (бездействия), которое может привести к нарушению законодательства Республики Казахстан в области защиты конкуренции;";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подпункт 266-16) исключить;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пункте 18: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подпункты 6) и 7) исключить;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подпункт 8) изложить в следующей редакции: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"8) вправе приостановить расследование нарушения законодательства Республики Казахстан в области защиты конкуренции в случаях: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рассмотрения антимонопольным органом, судом, органами уголовного преследования другого дела, имеющего значение для расследования нарушений законодательства Республики Казахстан в области защиты конкуренции;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проведения другого расследования нарушений законодательства Республики Казахстан в области защиты конкуренции в отношении этого же объекта расследования;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проведения экспертизы;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необходимости проведения анализа состояния конкуренции на товарных рынках в случае, если при проведении расследования нарушений законодательства Республики Казахстан в области защиты конкуренции будет установлено, что несмотря на превышение доли в пятьдесят процентов на рынке определенного товара положение субъекта рынка на товарном рынке не является доминирующим;";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подпункты 11) и 12) исключить;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подпункт 13) изложить в следующей редакции: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"13) участвовать в процессуальных действиях и мероприятиях по расследованию нарушений законодательства Республики Казахстан в области защиты конкуренции;";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подпункты 15), 16) и 20) исключить;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подпункт 23) изложить в следующей редакции: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"23) вносить обязательные для исполнения предписания субъектам естественных монополий, государственным органам в случаях нарушения ими законодательства Республики Казахстан о естественных монополиях, в том числе о реорганизации субъектов естественных монополий и (или) отчуждении имущества;";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подпункт 24) исключить;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подпункты 27) и 31) изложить в следующей редакции: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"27) устанавливать сроки действия тарифов (цен, ставок сборов) на регулируемые услуги (товары, работы) субъекта естественной монополии в соответствии с законодательством Республики Казахстан о естественных монополиях;";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"31) проводить анализ применения законодательства Республики Казахстан о естественных монополиях, вырабатывать на этой основе методические рекомендации;".</w:t>
      </w:r>
    </w:p>
    <w:bookmarkEnd w:id="138"/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Настоящее постановление вводится в действие со дня его подписания, за исключением абзаца сто двадцать второго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, который действует до 1 января 2019 года, и абзацев двадцать пятого, двадцать шестого, тридцать пятого, тридцать шестого, тридцать седьмого, шестьдесят второго, шестьдесят третьего, шестьдесят четвертого, шестьдесят пятого и шестьдесят шестого пункта 1, которые вводятся в действие с 1 января 2018 года. </w:t>
      </w:r>
    </w:p>
    <w:bookmarkEnd w:id="1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