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7ca5" w14:textId="08f7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2016 года № 905 "О Плане законопроектных работ Правительства Республики Казахстан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2017 года № 297.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905 "О Плане законопроектных работ Правительства Республики Казахстан на 2017 год" (САПП Республики Казахстан, 2016 г., № 67, ст. 461)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Плане законопроектных работ Правительства Республики Казахстан на 2017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строки, порядковые номера 7, 8, исключить;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строками, порядковые номера 21-1, 21-2,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7"/>
        <w:gridCol w:w="5205"/>
        <w:gridCol w:w="569"/>
        <w:gridCol w:w="569"/>
        <w:gridCol w:w="569"/>
        <w:gridCol w:w="570"/>
        <w:gridCol w:w="1641"/>
      </w:tblGrid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  <w:bookmarkEnd w:id="6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кинематографии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</w:t>
            </w:r>
          </w:p>
          <w:bookmarkEnd w:id="7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кинематографии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