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4ad3" w14:textId="d7f4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категорию земель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2017 года № 292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Перевести земельные участки общей площадью 255,3 гектара из земель лесного фонда государственного учреждения "Шардаринское государственное учреждение по охране лесов и животного мира" управления природных ресурсов и регулирования природопользования Южно-Казахстанской области (далее - учреждение) в категорию земель населенных пунктов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Акиму Южно-Казахстанской области в установленном законодательством Республики Казахстан порядке обеспечить возмещение в доход республиканского бюджета потерь лесохозяйственного и сельскохозяйственного производства, вызванных изъятием лесных и сельскохозяйственных угодий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указанного учреждения.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292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населенных пунктов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6"/>
        <w:gridCol w:w="2199"/>
        <w:gridCol w:w="2200"/>
        <w:gridCol w:w="748"/>
        <w:gridCol w:w="1787"/>
        <w:gridCol w:w="750"/>
      </w:tblGrid>
      <w:tr>
        <w:trPr>
          <w:trHeight w:val="30" w:hRule="atLeast"/>
        </w:trPr>
        <w:tc>
          <w:tcPr>
            <w:tcW w:w="4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  <w:bookmarkEnd w:id="5"/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"Шардаринское государственное учреждение по охране лесов и животного мира" управления природных ресурсов и регулирования природопользования Южно-Казахстанской области</w:t>
            </w:r>
          </w:p>
          <w:bookmarkEnd w:id="7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  <w:bookmarkEnd w:id="8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255,3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217,2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38,1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