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9399" w14:textId="34f9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между Правительством Республики Казахстан и Правительством Кыргызской Республики о порядке предоставления помощи и контроля за ее использованием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2017 года № 278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на рассмотрение Мажилиса Парламента Республики Казахстан проект Закона Республики Казахстан "О ратификации Протокола между Правительством Республики Казахстан и Правительством Кыргызской Республики о порядке предоставления помощи и контроля за ее использованием".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ратификации Протокола между Правительством Республики Казахстан и Правительством Кыргызской Республики о порядке предоставления помощи и контроля за ее использованием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Ратифицировать Протокол между Правительством Республики Казахстан и Правительством Кыргызской Республики о порядке предоставления помощи и контроля за ее использованием, Совершенный в Санкт-Петрбурге 26 декабря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