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3944" w14:textId="af23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между Правительством Республики Казахстан и Правительством Кыргызской Республики о внесении изменений и дополнения в Протокол между Правительством Республики Казахстан и Правительством Кыргызской Республики о порядке предоставления помощи и контроля за ее использованием от 26 декабря 2016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2017 года №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Мажилиса Парламента Республики Казахстан проект Закона Республики Казахстан "О ратификации Протокола между Правительством Республики Казахстан и Правительством Кыргызской Республики о внесении изменений и дополнения в Протокол между Правительством Республики Казахстан и Правительством Кыргызской Республики о порядке предоставления помощи и контроля за ее использованием от 26 декабря 2016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Протокола между Правительством Республики Казахстан и Правительством Кыргызской Республики о внесении изменений и дополнения в Протокол между Правительством Республики Казахстан и Правительством Кыргызской Республики о порядке предоставления помощи и контроля за ее использованием от 26 декабря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Ратифицировать Протокол между Правительством Республики Казахстан и Правительством Кыргызской Республики о внесении изменений и дополнения в Протокол между Правительством Республики Казахстан и Правительством Кыргызской Республики о порядке предоставления помощи и контроля за ее использованием от 26 декабря 2016 года, совершенный в Москве 17 марта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