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3f87" w14:textId="ecc3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2017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2017 - 2019 годы"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V "Целевые трансферты из Национального фонда":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функциональной группе 13 "Прочие":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администратору 243 "Министерство национальной экономики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программе 087 "Реализация мероприятий в рамках Единой программы поддержки и развития бизнеса "Дорожная карта бизнеса 2020":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подпрограмме 107 "Целевые трансферты на развитие областным бюджетам, бюджетам городов Астаны и Алматы на развитие индустриальной инфраструктуры за счет целевого трансферта из Национального фонда Республики Казахстан":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276 985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строки: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371"/>
        <w:gridCol w:w="371"/>
        <w:gridCol w:w="371"/>
        <w:gridCol w:w="1842"/>
        <w:gridCol w:w="8231"/>
        <w:gridCol w:w="371"/>
        <w:gridCol w:w="372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1 462 612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1 239 933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848 098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строки: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371"/>
        <w:gridCol w:w="371"/>
        <w:gridCol w:w="371"/>
        <w:gridCol w:w="1841"/>
        <w:gridCol w:w="8232"/>
        <w:gridCol w:w="371"/>
        <w:gridCol w:w="372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115 551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928 567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292 538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822"/>
        <w:gridCol w:w="9035"/>
        <w:gridCol w:w="407"/>
        <w:gridCol w:w="408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8 691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822"/>
        <w:gridCol w:w="9035"/>
        <w:gridCol w:w="407"/>
        <w:gridCol w:w="408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января 2017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