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65940" w14:textId="bd659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постановления Правительства Республики Казахстан от 4 сентября 2015 года № 748 "О некоторых вопросах республиканской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мая 2017 года № 268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сентября 2015 года № 748 "О некоторых вопросах республиканской собственности"</w:t>
      </w:r>
      <w:r>
        <w:rPr>
          <w:rFonts w:ascii="Times New Roman"/>
          <w:b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