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edec" w14:textId="550e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дополнения в Указ Президента Республики Казахстан от 13 января 2014 года № 722 "Об утверждении Правил оформления, выдачи, замены, сдачи, изъятия, учета, хранения и уничтожения дипломатических и служебных паспортов Республики Казахстан и перечня должностных лиц Республики Казахстан, которым выдаются дипломатические и служебные паспорта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мая 2017 года №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Президента Республики Казахстан проект Указа Президента Республики Казахстан "О внесении дополнения в Указ Президента Республики Казахстан от 13 января 2014 года № 722 "Об утверждении Правил оформления, выдачи, замены, сдачи, изъятия, учета, хранения и уничтожения дипломатических и служебных паспортов Республики Казахстан и перечня должностных лиц Республики Казахстан, которым выдаются дипломатические и служебные паспорта Республики Казахстан".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дополнения в Указ Президента Республики Казахстан от 13 января 2014 года № 722 "Об утверждении Правил оформления, выдачи, замены, сдачи, изъятия, учета, хранения и уничтожения дипломатических и служебных паспортов Республики Казахстан и перечня должностных лиц Республики Казахстан, которым выдаются дипломатические и служебные паспорта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января 2014 года№ 722 "Об утверждении Правил оформления, выдачи, замены, сдачи, изъятия, учета, хранения и уничтожения дипломатических и служебных паспортов Республики Казахстан и перечня должностных лиц Республики Казахстан, которым выдаются дипломатические и служебные паспорта Республики Казахстан" (САПП Республики Казахстан, 2014 г., №1, ст. 2) следующее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перечне должностных лиц Республики Казахстан, которым выдаются дипломатические и служебные паспорта Республики Казахстан, утвержденном вышеназванным Указом: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перечень лиц, которым выдается дипломатический паспорт Республики Казахстан, дополнить пунктом 31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"31. Участники миротворческих операций Организации Объединенных Наций в качестве военных наблюдателей и штабных офицеров Организации Объединенных Наций.".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Настоящий Указ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