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2f5b" w14:textId="cc02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оценки рисков легализации (отмывания) доходов и финансирования терроризма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2017 года № 243. Утратило силу постановлением Правительства Республики Казахстан от 18 марта 2022 года № 143.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18.03.2022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оценки рисков легализации (отмывания) доходов и финансирования терроризма.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2017 года № 243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оценки рисков легализации (отмывания)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доходов и финансирования терроризма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оценки рисков легализации (отмывания) доходов и финансирования терроризма (далее —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(далее – Закон) и определяют порядок проведения оценки рисков легализации (отмывания) доходов и финансирования терроризма.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рисков легализации (отмывания) доходов и финансирования терроризма производится в целях определения угроз и возможностей легализации (отмывания) доходов и финансирования терроризма в Республике Казахстан, выявления недостатков реализации мер по противодействию легализации (отмыванию) доходов и финансированию терроризма.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Правил используются следующие понятия: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ранжирование рисков легализации (отмывания) доходов и финансирования терроризма - процедура установления относительной значимости (предпочтительности) собранных данных для оценки рисков легализации (отмывания) доходов и финансирования терроризма;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легализации (отмывания) доходов и финансирования терроризма – определение уровней рисков способом анализа собранных данных для оценки рисков легализации (отмывания) доходов и финансирования терроризма;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рабочие группы – группы, состоящие из числа представителей государственных, правоохранительных и специальных государственных органов для проведения оценки рисков легализации (отмывания) доходов и финансирования терроризма по направлениям,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данных для оценки рисков легализации (отмывания) доходов и финансирования терроризма – процесс получения информации от государственных, правоохранительных и специальных государственных органов и субъектов финансового мониторинга для оценки рисков легализации (отмывания) доходов и финансирования терроризма;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структурирование рисков легализации (отмывания) доходов и финансирования терроризма – группирование и суммирование собранных данных для оценки рисков легализации (отмывания) доходов и финансирования терроризма для их последующего анализа;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финансового мониторинга – субъекты финансового мониторинга,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 – государственные органы, которые осуществляют контроль за исполнением субъектами финансового мониторинга законодательства Республики Казахстан о противодействии легализации (отмыванию) доходов и финансированию терроризма,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также с которыми взаимодействует уполномоченный орган,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оценки рисков легализации (отмывания) доходов и финансирования терроризма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рисков легализации (отмывания) доходов и финансирования терроризма длится не более восемнадцати месяцев.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Последующие оценки рисков легализации (отмывания) доходов и финансирования терроризма проводятся по истечении 36 месяцев со дня начала предыдущей оценки рисков легализации (отмывания) доходов и финансирования терроризма.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оценки рисков легализации (отмывания) доходов и финансирования терроризма уполномоченным органом создаются следующие рабочие группы по: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оценке угроз легализации (отмывания) денег и (или) иного имущества, полученных преступным путем;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оценке национальных уязвимостей;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оценке уязвимостей банковского сектора;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оценке уязвимостей сектора рынка ценных бумаг;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оценке уязвимостей сектора страхования;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оценке уязвимостей иных финансовых учреждений;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оценке уязвимостей нефинансового сектора;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оценке угроз и уязвимостей финансирования терроризма.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Членами рабочих групп являются представители государственных, правоохранительных и специальных государственных органов, обладающие необходимой квалификацией по вопросам, входящим в компетенцию рабочих групп.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запрашивает у государственных, правоохранительных и специальных государственных органов предложения по кандидатурам представителей для включения в рабочие группы.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рабочих групп избираются из числа их членов посредством внутреннего голосования на первом заседании соответствующей рабочей группы и определяются в зависимости от исследуемой отрасли.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координирует работу по реализации оценки рисков в сфере противодействия легализации (отмыванию) доходов, полученных преступным путем, и финансированию терроризма.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рисков легализации (отмывания) доходов и финансирования терроризма включает три этапа: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данных для оценки рисков легализации (отмывания) доходов и финансирования терроризма;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и анализ данных для оценки рисков легализации (отмывания) доходов и финансирования терроризма;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легализации (отмывания) доходов и финансирования терроризма и выявления мер, направленных на снижение рисков легализации (отмывания) доходов и финансирования терроризма.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Запрос о представлении кандидатур в составы рабочих групп направляется уполномоченным органом не позднее 15 (пятнадцать) рабочих дней со дня начала каждой оценки рисков легализации (отмывания) доходов и финансирования терроризма.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Государственные, правоохранительные и специальные государственные органы в течение 15 (пятнадцать) рабочих дней со дня получения указанного предложения направляют в уполномоченный орган предложения о включении своих представителей в составы рабочих групп в соответствии со сферами их деятельности.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основании представленных предложений о включении в состав рабочих групп представителей государственных, правоохранительных и специальных государственных органов уполномоченный орган утверждает составы рабочих групп.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в течение 10 (десять) рабочих дней со дня утверждения составов рабочих групп утверждает график проведения заседаний рабочих групп (далее – график) и направляет для ознакомления членам рабочей группы.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рабочих групп проводятся в соответствии с графиком, но не реже одного раза в месяц.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необходимости заседания рабочих групп проводятся по инициативам уполномоченного органа, руководителя рабочей группы.</w:t>
      </w:r>
    </w:p>
    <w:bookmarkEnd w:id="41"/>
    <w:bookmarkStart w:name="z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сбора данных для оценки рисков легализации (отмывания) доходов и финансирования терроризма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Сбор данных для оценки рисков легализации (отмывания) доходов и финансирования терроризма осуществляется уполномоченным органом в соответствии с методологией по сбору данных для оценки рисков легализации (отмывания) доходов и финансирования терроризма (далее – методология), утверждаемой в соответствии с пунктом 2 статьи 11-1 Закона.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Правительства РК от 26.02.2021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направляет не позднее 20 (двадцать) рабочих дней со дня начала каждой оценки рисков легализации (отмывания) доходов и финансирования терроризма государственным, правоохранительным и специальным государственным органам, а также субъектам финансового мониторинга запрос о представлении данных для оценки рисков легализации (отмывания) доходов и финансирования терроризма.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Государственные, правоохранительные и специальные государственные органы, а также субъекты финансового мониторинга в течение 30 (тридцать) рабочих дней представляют данные для оценки рисков легализации (отмывания) доходов и финансирования терроризма за предшествующий трехлетний период в соответствии с методологией на бумажном носителе или электронным способом в формате Microsoft Office Excel, в соответствии с пунктом 13 Правил.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отсутствия данных для оценки рисков легализации (отмывания) доходов и финансирования терроризма, указываются причины отсутствия таких данных.</w:t>
      </w:r>
    </w:p>
    <w:bookmarkEnd w:id="46"/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обработки и анализа данных для оценки рисков легализации (отмывания) доходов и финансирования терроризма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в течение 30 (тридцать) рабочих дней со дня получения всех данных проводит обработку собранных данных для оценки рисков легализации (отмывания) доходов и финансирования терроризма путем: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сравнения собранных данных для оценки рисков легализации (отмывания) доходов и финансирования терроризма на предмет соответствия и полноты представленных данных для оценки рисков легализации (отмывания) доходов и финансирования терроризма;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структурирования собранных данных для оценки рисков легализации (отмывания) доходов и финансирования терроризма;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собранных данных для оценки рисков легализации (отмывания) доходов и финансирования терроризма.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после обработки данных для оценки рисков легализации (отмывания) доходов и финансирования терроризма осуществляет их анализ, который длится не более 5 (пять) месяцев, при проведении которого выявляет: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 риска легализации (отмывания) доходов и финансирования терроризма;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 риска легализации (отмывания) доходов и финансирования терроризма;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вероятность появления риска легализации (отмывания) доходов и финансирования терроризма;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последствия риска легализации (отмывания) доходов и финансирования терроризма.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анализе данных для оценки рисков легализации (отмывания) доходов и финансирования терроризма также используется информация из отчетов о взаимной оценке и прогрессе по противодействию легализации (отмыванию) доходов и финансированию терроризма и докладов международных организаций в сфере противодействия легализации (отмыванию) доходов, полученных преступным путем, и финансированию терроризма.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итогам анализа собранных данных уполномоченный орган формирует отчет по оценке рисков легализации (отмывания) доходов и финансирования терроризма, который содержит: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характера, источника, вероятности и последствий рисков легализации (отмывания) доходов и финансирования терроризма;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итоги анализа собранных данных для рисков легализации (отмывания) доходов и финансирования терроризма.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в течение 10 (десять) рабочих дней со дня формирования отчета по оценке рисков легализации (отмывания) доходов и финансирования терроризма передает его рабочим группам.</w:t>
      </w:r>
    </w:p>
    <w:bookmarkEnd w:id="61"/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оценки рисков легализации (отмывания) доходов и финансирования терроризма и выявления мер, направленных на снижение рисков легализации (отмывания) доходов и финансирования терроризма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Рабочие группы не более 5 (пять) месяцев со дня получения отчета по оценке рисков легализации (отмывания) доходов и финансирования терроризма рассматривают и присваивают один из следующих уровней риска: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"очень высокий";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"высокий";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"значительный";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"выше среднего";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"средний";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"ниже среднего";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"низкий";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"очень низкий";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"есть незначительные риски";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"риск отсутствует".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Рабочие группы по итогам рассмотрения и присвоения соответствующих уровней риска формируют итоговые отчеты по оценке рисков легализации (отмывания) доходов и финансирования терроризма (далее – итоговый отчет), которые содержат: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оценки рисков легализации (отмывания) доходов и финансирования терроризма;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выводы по оценке рисков легализации (отмывания) доходов и финансирования терроризма;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заключения о принятии мер, направленных на снижение рисков легализации (отмывания) доходов и финансирования терроризма.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Рабочие группы в течение 10 (десять) рабочих дней со дня формирования итоговых отчетов передают их в уполномоченный орган.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в течение 10 (десять) рабочих дней со дня получения итоговых отчетов направляет их на согласование государственным, правоохранительным и специальным государственным органам.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Государственные, правоохранительные и специальные государственные органы направляют замечания и предложения либо сообщают об их отсутствии уполномоченному органу в течение 30 (тридцать) рабочих дней со дня получения итоговых отчетов.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государственными, правоохранительными и специальными государственными органами замечаний и предложений к итоговому отчету, уполномоченный орган в течение 5 (пять) рабочих дней возвращает их рабочим группам для дальнейшей доработки.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непредставления государственными, правоохранительными и специальными государственными органами позиций в сроки, указанные в пункте 25 Правил, итоговые отчеты считаются согласованными.</w:t>
      </w:r>
    </w:p>
    <w:bookmarkEnd w:id="82"/>
    <w:bookmarkStart w:name="z8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рассмотрения на Межведомственной комиссии по противодействию легализации (отмыванию) доходов, полученных преступным путем, и финансированию терроризма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Уполномоченный орган выносит для рассмотрения и одобрения на заседание Межведомственного совета по вопросам предупреждения легализации (отмывания) доходов, полученных преступным путем, и финансированию терроризма (далее – Межведомственный совет), создаваемого уполномоченным органом, в соответствии с графиком заседаний Межведомственного совета согласованные с государственными, правоохранительными и специальными государственными органами итоговые отчеты.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постановления Правительства РК от 26.02.2021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Уполномоченный орган после одобрения Межведомственным советом в течение 30 (тридцать) рабочих дней обобщает итоговые отчеты и размещает их в закрытой части официального интернет-ресурса Агентства Республики Казахстан по финансовому мониторингу.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постановления Правительства РК от 26.02.2021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Уполномоченный орган по итогам проведения оценки рисков легализации (отмывания) доходов и финансирования терроризма разрабатывает комплекс мер, направленный на снижение рисков легализации (отмывания) доходов и финансирования терроризма, утверждаемый Правительством Республики Казахстан.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