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85dc" w14:textId="6608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16 июня 2016 года № 353 "Некоторые вопросы Министерства информации и коммуникаций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2017 года № 237. Утратило силу постановлением Правительства Республики Казахстан от 26 марта 2019 года № 142.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26.03.2019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июня 2016 года № 353 "Некоторые вопросы Министерства информации и коммуникаций Республики Казахстан" (САПП Республики Казахстан, 2016 г., № 36, ст. 209) следующие изменение и дополнения: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информации и коммуникаций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32-1), 32-2), 98-1)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утверждение методики определения стоимости услуг средств массовой информации, закупаемых для проведения государственной информационной политики за счет средств республиканского бюджета, по согласованию с уполномоченным органом в сфере бюджетного планирования;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утверждение порядка размещения государственного заказа по проведению государственной информационной политики на республиканском уровне;";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"98-1) утверждение правил регистрации абонентских устройств подвижной сети;";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16)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в установленном порядке формирование, размещение и контроль за осуществлением государственного заказа по проведению государственной информационной политики на республиканском уровне;".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подписания, за исключением абзаца седьмого пункта 1, который вводится в действие с 1 июля 2017 года.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