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93fb" w14:textId="43a9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2017 года № 232. Утратило силу постановлением Правительства Республики Казахстан от 1 августа 2019 года №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01.08.2019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14-1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488 "Об утверждении Правил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 (САПП Республики Казахстан, 2014 г., № 33, ст. 313);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2015 года № 1042 "О внесении изменений в постановление Правительства Республики Казахстан от 13 мая 2014 года № 488 "Об утверждении Правил возмещения ущерба работникам ликвидированных шахт, переданных республиканскому государственному специализированному предприятию "Карагандаликвидшахт" (САПП Республики Казахстан, 2015 г., № 70-71, ст. 522).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232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(далее – Правила) разработаны в соответствии со статьей 14-1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 – 2019 годы" и определяют порядок использования средств на возмещение ущерба (вреда) (определение размера сумм, их перерасчет и порядок выплаты) работникам ликвидированных шахт, переданных товариществу с ограниченной ответственностью "Карагандаликвидшахт" (далее – ТОО "Карагандаликвидшахт").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Возмещению подлежат утраченный пострадавшим работником заработок (доход), который он имел либо определенно мог иметь, а также расходы, вызванные повреждением здоровья (на приобретение лекарств, медицинское обследование, реабилитацию, посторонний уход, протезирование, услуги банков, почты и прочее), если признано, что потерпевший нуждается в этих видах помощи и ухода и не получает их бесплатно.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смерти работника, право на возмещение ущерба (вреда) имеют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ущерба (вреда) и возврата средств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Суммы возмещения ущерба (вреда), причиненного жизни и здоровью работников ликвидированных шахт, переданных ТОО "Карагандаликвидшахт", согласно настоящим Правилам подлежат возмещению за счет республиканского бюджета.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(вреда) производится ежемесячными платежами.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подлежащего возмещению утраченного заработка (дохода) определяется в процентах к среднему месячному заработку (доходу) до увечья или иного повреждения здоровья либо наступления утраты трудоспособности, соответствующих степени утраты потерпевшим профессиональной трудоспособности, а при отсутствии ее - общей трудоспособности.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Суммы возмещения ущерба (вреда), выплачиваемые ТОО "Карагандаликвидшахт" работникам ликвидированных шахт, ежегодно увеличиваются пропорционально среднему значению прогнозируемого уровня инфляции по должностям и профессиям,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организациям, находящимся на территории Карагандинской области, независимо от вида деятельности, занимающимся добычей каменного угля подземным способом,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Начисление и выплата сумм возмещения ущерба (вреда) производятся ТОО "Карагандаликвидшахт".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энергетики Республики Казахстан ежемесячно до 7 числа осуществляет финансирование ТОО "Карагандаликвидшахт" согласно утвержденному плану финансирования на соответствующий год.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ТОО "Карагандаликвидшахт" производит перечисление начисленных сумм возмещения ущерба (вреда) безналичным путем на счет получателей.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Пересылка сумм возмещения ущерба (вреда) в другие государства Содружества Независимых Государств производится по местожительству работников, имеющих право на возмещение ущерба (вреда).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услуги, оказываемые ТОО "Карагандаликвидшахт", отделениями банков, почты определяются договорами на оказание услуг.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выделенным средствам ТОО "Карагандаликвидшахт" ежемесячно представляет в Министерство энергетики Республики Казахстан отчет за предыдущий месяц до 20 числа следующего месяца.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Работники ликвидированных шахт, получающие возмещение ущерба (вреда), представляют в ТОО "Карагандаликвидшахт":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проживающие в пределах Республики Казахстан - один раз в квартал (не позднее 5 числа первого месяца квартала) сведения о фактическом месте проживания;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проживающие за пределами Республики Казахстан - один раз в год (не позднее 31 января текущего года) нотариально засвидетельствованную копию документа, удостоверяющего личность, а также один раз в месяц (не позднее 5 числа месяца) сведения о фактическом месте проживания.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Возврат неиспользованных бюджетных средств осуществляется в соответствии с бюджетным законодательством Республики Казахстан.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возмещение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 товариществу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"Карагандаликвидшахт"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и профессий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5526"/>
        <w:gridCol w:w="5668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и профессий в соответствии с классификатором занятий Государственного классификатора Республики Казахстан 01-2005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и профессий из актов о несчастных случаях на производстве и актов расследования профотравления и профзаболевания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 (в промышленности)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участка, помощник начальника участка, старший механик, начальник погрузки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Горнорабочие и рабочие других профессий по добыче полезных ископаемых подземным и открытым способами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поверхности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подземный, подземный такелажник, машинист подземных установок, доставщик крепежного материала в шахту, горнорабочий по ремонту горных выработок, мотористка, плитовой, путевой рабочий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забоя, навалоотбойщик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подземный, монтажник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Зольщица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горновыемочных машин, комбайнер, машинист угольного комбайна, помощник комбайнера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бурового станка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 (подземный)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Стволовой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Штукатур-маляр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Электрослесарь-подземный, дежурный слесарь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и по ремонту оборудования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Электрослесарь, электрик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Электрослесарь-автоматчик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Весовщик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мастер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мастер, раздатчик ВМ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обогатителя угля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Мастер-взрывник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2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3"/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нормированию труда 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хронометражист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возмещение 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ликвидированных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переданных товариществу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 ответственностью "Карагандаликвидшахт"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шахт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"АрселлорМиттал Темиртау"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Шахтинская.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Имени Ленина.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Тентекская.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Саранская.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Абайская.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Имени Кузембаева.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Имени Костенко.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предприятий угольной промышленности "ГЕФЕСТ"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Западная.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Товарищество с ограниченной ответственностью "Батыр".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"Рапид".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товарищества с ограниченной ответственностью "Корпорация Казахмыс" –шахтопроходческий трест имени Г.О. Омарова.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