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1bff" w14:textId="8911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15 ноября 2016 года № 704 "Некоторые вопросы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2017 года № 223.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"11":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6987"/>
        <w:gridCol w:w="3356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7"/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6987"/>
        <w:gridCol w:w="3356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1"/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2918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13: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7813"/>
        <w:gridCol w:w="2585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6"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оборонной и аэрокосмической промышленности Республики Казахстан, в том числе: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микрографии (город Уральск)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6392"/>
        <w:gridCol w:w="2561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13-1.</w:t>
            </w:r>
          </w:p>
          <w:bookmarkEnd w:id="20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оборонной и аэрокосмической промышленности Республики Казахстан, в том числе: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микрографии (город Уральск)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2)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