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732c" w14:textId="55b7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перемещении служебного и гражданского оружия между государствами - членами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2017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Соглашения о перемещении служебного и гражданского оружия между государствами - членами Евразийского экономического союза".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о перемещении служебного и гражданского оружия между государствами -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Соглашение о перемещении служебного и гражданского оружия между государствами - членами Евразийского экономического союза, совершенное в Ереване 20 мая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