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3b7" w14:textId="962d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2017 года № 211.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2017 - 2019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2017 год;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211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2017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Распределение средств в редакции постановления Правительства РК от 17.11.2017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организация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2-фаза проекта "Усовершенствование ирригационных и дренажных систем" (ПУИД-2)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реализацию программных проектов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трудовых навыков и стимулирование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малых и средних предприятий в Казахстане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реализацию мероприятий технической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подпрограммы "Женщины в бизнесе" в рамках Программы поддержки малого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ЕБРР по поддержке малого и среднего бизнеса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Целевые трансферты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теплоснабжения города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города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 и водоотведения города Кызылорды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водохозяйственных и гидромелиоративных систем Актюбинской, Жамбылской и Южно-Казахстанской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ирригации и дренажа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МСХ – Министерство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 – Всемирный Банк;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– Европейский Банк Реконструкции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 – Исламский Банк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211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рамочные соглашения о партнерстве – рамочные соглашения о партнерстве между Правительством Республики Казахстан и международными финансовыми организациями, заключенные Правительством Республики Казахстан;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программный проект – совокупность мероприятий, реализуемых за счет средств внешних займов, направленных на институциональное развитие, а также в качестве бюджетной поддержки в рамках финансирования дефицита республиканского бюджета;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бюджетный инвестиционный проект – совокупность мероприятий, направленных на создание (строительство) новых либо реконструкцию имеющихся объектов, а также создание, внедрение и развитие информационных систем,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экономическое заключение по бюджетному инвестиционному проекту –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 – безвозмездная финансовая или техническая помощь, предоставляемая донорами государственным организациям Республики Казахстан;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субъектов квазигосударственного сектора – проекты, планируемые к реализации за счет заимствования субъектам квазигосударственного сектора в рамках реализации рамочных соглашений о партнерстве;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мандатное письмо – письмо-намерение международной финансовой организации о возможности предоставления кредитного и (или) грантового финансирования для реализации проекта на согласованных условиях в рамках рамочных соглашений о партнерстве;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Координационный совет – Координационный совет по реализации рамочных соглашений о партнерстве между Правительством Республики Казахстан и международными финансовыми организациями, созданный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632;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проекты правительственного займа – бюджетные инвестиционные и программные проекты, планируемые к реализации за счет заимствования Правительству Республики Казахстан в рамках реализации рамочных соглашений о партнерстве;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трехсторонние соглашения – соглашения, заключаемые администраторами республиканских бюджетных программ с местными исполнительными органами и международными финансовыми организациями о реализации проектов, финансируемых за счет займов субъектам квазигосударственного сектора, софинансируемых за счет целевых трансфертов на развитие и средств местного бюджета в рамках рамочных соглашений;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международная финансовая организация (далее – МФО) – международная финансовая организация, осуществляющая предоставление финансовой или технической помощи Правительству Республики Казахстан в виде внешнего займа и (или) гранта, юридическим лицам в виде займа и/или кредита, кредитных линий, гранта, технической помощи.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партнерстве, осуществляется путем распределения средств администраторам бюджетных программ для реализации проектов, предусмотренных в Программе сотрудничества по развитию Казахстана в рамках реализации рамочных соглашений о партнерстве между Правительством Республики Казахстан и международными финансовыми организациями.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целевого трансферта из Национального фонда Республики Казахстан на реализацию проектов в рамках рамочных соглашений о партнерстве предусматриваются в республиканском бюджете на соответствующий финансовый год по распределяемой бюджетной программе 073 "Обеспечение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 (далее – распределяемая бюджетная программа).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Администратором распределяемой бюджетной программы является Министерство национальной экономики Республики Казахстан (далее – администратор распределяемой бюджетной программы).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по распределяемой бюджетной программе осуществляется по следующим направлениям: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или корректировку, а также проведение необходимых экспертиз технико-экономического обоснования бюджетного инвестиционного проекта (далее – ТЭО БИП);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подготовку и сопровождение проектов правительственного займа и проектов субъектов квазигосударственного сектора в рамках программ сотрудничества с МФО;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программных проектов;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БИП;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технической помощи;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виде целевых трансфертов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соглашений;</w:t>
      </w:r>
    </w:p>
    <w:bookmarkEnd w:id="32"/>
    <w:bookmarkStart w:name="z1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сектора;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подготовку проектов государственно-частного партнерства (далее – ГЧП), в том числе концессионных проектов, путем привлечения МФО.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17.11.2017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Программы сотрудничества с МФО включают в себя Программу технического сотрудничества между Правительством Республики Казахстан и Европейским Банком Реконструкции и Развития, реализуемую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сотрудничества, одобренного постановлением Правительства Республики Казахстан от 18 июня 2013 года № 614; Программу совместных экономических исследований совместно с Международным Банком Реконструкции и Развития, реализуемую в рамках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исследований, одобренного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2002 года № 1285; Программу по обмену опытом и знаниями совместно с Азиатским Банком Развития, реализуемую в рамках подписанного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Азиатским Банком Развития по совместной Программе обмена знаниями и опытом, одобренного постановлением Правительства Республики Казахстан от 17 июня 2013 года № 605.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проекты, разработка, сопровождение и реализация которых планируются к финансированию и/или софинансированию за счет средств распределяемой бюджетной программы, для определения целесообразности их реализации подлежат вынесению на одобрение Координационного совета.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мандатного письма от МФО и положительного заключения рабочей группы, созданной в соответствии с распоряжением Премьер-Министра Республики Казахстан от 16 июня 2014 года № 84-р, по проекту является основанием для вынесения проекта на одобрение Координационного совета.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Закупки по любым договорам на поставку товаров, выполнение работ и/или предоставление услуг для организаций государственного, в том числе регионального и (или) городского, и/или частного секторов, которые полностью или частично финансируются МФО, производятся в соответствии с законодательством Республики Казахстан о государственных закупках, за исключением случаев, когда международным договором, ратифицированным Республикой Казахстан, установлены иные правила.</w:t>
      </w:r>
    </w:p>
    <w:bookmarkEnd w:id="38"/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и распределения средств целевого трансферта из Национального фонда Республики Казахстан, выделяемых администраторам республиканских бюджетных программ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распределения средств целевого трансферта из Национального фонда Республики Казахстан администраторы бюджетных программ (далее – АБП) направляют администратору распределяемой бюджетной программы бюджетную заявку в соответствии с бюджетным законодательством Республики Казахстан.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распределяемой бюджетной программы формирует перечень проектов, планируемых к реализации за счет средств целевого трансферта из Национального фонда Республики Казахстан,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его в уполномоченный орган по бюджетному планированию для последующего вынесения на рассмотрение Республиканской бюджетной комиссии (далее – РБК).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Распределение средств целевого трансферта из Национального фонда Республики Казахстан между АБП на соответствующий финансовый год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утверждается решением Правительства Республики Казахстан на основании предложения РБК.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правительственного внешнего заимствования, Республика Казахстан заключает с МФО соглашения о займе.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гранта, заключается соглашение о счете технического сотрудничества.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заимствования субъектами квазигосударственного сектора, заключаются трехсторонние соглашения.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заключение иных видов соглашений, предусмотренных законодательством Республики Казахстан, необходимых для реализации проектов правительственного займа и проектов субъектов квазигосударственного сектора.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подписания трехстороннего соглашения и (или) иных видов соглашений, предусмотренных законодательством Республики Казахстан, администраторы республиканских и местных бюджетных программ в 5-ти (пяти) дневный срок направляют копию подписанного соглашения администратору распределяемой бюджетной программы.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денежных средств АБП обеспечивают разработку или корректировку, а также проведение необходимых экспертиз ТЭО БИП, подготовку и сопровождение или реализацию проектов правительственного займа и проектов субъектов квазигосударственного сектора в рамках программ сотрудничества с МФО, реализацию мероприятий технической помощи и привлечение МФО к подготовке проектов ГЧП, в том числе концессионных проектов.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неиспользования или неполного использования в течение финансового года бюджетных средств, выделенных по распределяемой бюджетной программе, АБП обеспечивают возврат неиспользованной части выделенных бюджетных средств до последнего уточнения соответствующего бюджета.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или частично использованных бюджетных средств осуществляется путем восстановления распределяемой бюджетной программы на основании решения Правительства Республики Казахстан о внесении изменений в постановление Правительства Республики Казахстан о распределении распределяемой бюджетной программы с последующим внесением изменений в сводный план поступлений и финансирования по платежам, сводный план финансирования по обязательствам.</w:t>
      </w:r>
    </w:p>
    <w:bookmarkEnd w:id="50"/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распределения средств на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финансирования разработки или корректировки, а также проведения необходимых экспертиз ТЭО БИП является обязательным наличие мандатного письма от МФО.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мандатного письма от МФО и положительного экономического заключения на инвестиционное предложение государственного инвестиционного проекта является основанием для планирования расходов на финансирование разработки или корректировки, а также проведения необходимых экспертиз ТЭО БИП.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АБП представляют бюджетные заявки на финансирование разработки или корректировки, а также проведения необходимых экспертиз ТЭО БИП администратору распределяемой бюджетной программы в соответствии с бюджетным законодательством Республики Казахстан.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распределяемой бюджетной программы на основании положительного экономического заключения на инвестиционное предложение государственного инвестиционного проекта, бюджетной заявки на финансирование АБП и технического задания формирует перечень проектов, планируемых к реализации за счет средств распределяемой бюджетной программы, и выносит их на рассмотрение РБК.</w:t>
      </w:r>
    </w:p>
    <w:bookmarkEnd w:id="55"/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средств на финансирование подготовки и сопровождения проектов правительственного займа и проектов субъектов квазигосударственного сектора в рамках программ сотрудничества с МФО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и сопровождение проектов правительственного займа и проектов субъектов квазигосударственного сектора, планируемых в рамках программ сотрудничества с МФО, – это мероприятия по разработке технико-экономического исследования; оказанию консультативной помощи по проведению тендерных процедур в порядке, определяемом МФО.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Основанием для финансирования подготовки и сопровождения проектов правительственного займа и проектов субъектов квазигосударственного сектора, планируемых к реализации за счет программ сотрудничества, являются мандатное письмо от МФО, положительное экономическое заключение на инвестиционное предложение государственного инвестиционного проекта и экономическое заключение центрального уполномоченного органа по государственному планированию на программный документ.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Проекты правительственного займа и проекты субъектов квазигосударственного сектора, подготовка и сопровождение которых подлежат финансированию в рамках программ сотрудничества с МФО, одобряются Координационным советом на основании предложений МФО и государственных органов и реализуются в соответствии с программами сотрудничества с МФО.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распределения средств целевого трансферта из Национального фонда Республики Казахстан администратор распределяемой бюджетной программы формирует перечень проектов, подготовка и сопровождение которых подлежат финансированию в рамках программ сотрудничества с МФО, одобренных на Координационном совете, и направляет их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обоснованности услуг по проектам осуществляется в соответствии с процедурами МФО.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АБП предоставляют МФО денежные средства путем перечисления их на банковский счет МФО в порядке, предусмотренном в соглашениях о сотрудничестве с МФО.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перечисления средств на банковский счет производятся по представлению МФО администратору бюджетной программы платежного поручения.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выступает в качестве управляющего и распорядителя счета в соответствии с положениями соглашений о сотрудничестве с МФО.</w:t>
      </w:r>
    </w:p>
    <w:bookmarkEnd w:id="64"/>
    <w:bookmarkStart w:name="z9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использования и распределения средств по направлениям на реализацию БИП, программных проектов и мероприятий технической помощи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АБП представляют бюджетные заявки на софинансирование проектов правительственного займа и мероприятий технической помощи администратору распределяемой бюджетной программы в соответствии с бюджетным законодательством Республики Казахстан.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Администратор распределяемой бюджетной программы формирует перечень проектов, подлежащих софинансированию в рамках распределяемой бюджетной программы, и направляет его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7"/>
    <w:bookmarkStart w:name="z1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использования и распределения средств в виде целевых трансфертов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Софинансирование проектов по заимствованию субъектов квазигосударственного сектора, направленных на увеличение уставного капитала субъектов квазигосударственного сектора в рамках трехсторонних соглашений, (далее – проекты по заимствованию субъектов квазигосударственного сектора) осуществляется после подписания трехстороннего соглашения.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Администратор местных бюджетных программ разрабатывает необходимую документацию по проектам по заимствованию субъектов квазигосударственного сектора в порядке, установленном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(далее – Правила по бюджетным инвестициям), и направляет в соответствующий местный уполномоченный орган по государственному планированию.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Местный уполномоченный орган по государственному планированию рассматривает проекты по заимствованию субъектов квазигосударственного сектора администратора местных бюджетных программ в разрезе бюджетных инвестиций согласно Правилам по бюджетным инвестициям и подготавливает экономическое заключение.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Администратор местных бюджетных программ представляет в соответствующий центральный государственный орган: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бюджетную заявку с перечнем проектов по заимствованию субъектов квазигосударственного сектора в разрезе объектов и сумму расходов по ним;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предложения по местным государственным инвестиционным проектам;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обоснования местных бюджетных инвестиций, планируемых к реализации посредством участия государства в уставном капитале юридических лиц;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экономические заключения на инвестиционные предложения по местным государственным инвестиционным проектам, экономические заключения по бюджетным инвестициям, планируемым к реализации посредством участия государства в уставном капитале юридических лиц, соответствующего местного уполномоченного органа по государственному планированию;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отраслевое заключение соответствующего местного исполнительного органа;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ТЭО и заключение комплексной вневедомственной экспертизы на ТЭО (в случае наличия);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проектно-сметную документацию и заключение комплексной вневедомственной экспертизы на проектно-сметную документацию (в случае наличия).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Соответствующий АБП направляет бюджетную заявку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софинансирование проектов по заимствованию субъектов квазигосударственного сектора администратору распределяемой бюджетной программы.</w:t>
      </w:r>
    </w:p>
    <w:bookmarkEnd w:id="80"/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32-1. Если в ходе реализации проектов по заимствованию субъектов квазигосударственного сектора возникает необходимость изменения установленных финансово-экономических параметров бюджетных инвестиций, влекущих дополнение и (или) изменение мероприятий, технико-технологических решений, снижение показателей прямых и конечных результатов, увеличение расходов, предусмотренных на утвержденные мероприятия, по согласованию с МФО проводится корректировка финансово-экономического обоснования бюджетных инвестиций в пределах предусмотренных средств из Национального фонда и республиканского бюджета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32-1 в соответствии с постановлением Правительства РК от 25.09.2018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Первый этап: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администратором местных бюджетных программ инвестиционного предложения по корректировке финансово-экономического обоснования бюджетных инвестиций и его представление в местный уполномоченный орган по государственному планированию со следующим пакетом документов:</w:t>
      </w:r>
    </w:p>
    <w:bookmarkEnd w:id="83"/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письмо-заявка с указанием предполагаемых дополнений и (или) изменений мероприятий, технико-технологических решений в финансово-экономическое обоснование бюджетных инвестиций, обстоятельств и причин, влекущих увеличение расходов, предусмотренных на утвержденные мероприятия, с приложением сравнительной таблицы по форме согласно приложению 16 к Правилам по бюджетным инвестициям;</w:t>
      </w:r>
    </w:p>
    <w:bookmarkEnd w:id="84"/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администратора местных бюджетных программ об утверждении бюджетных инвестиций, на которые ранее было получено положительное экономическое заключение;</w:t>
      </w:r>
    </w:p>
    <w:bookmarkEnd w:id="85"/>
    <w:bookmarkStart w:name="z1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экономического заключения местного уполномоченного органа по государственному планированию на ранее представленные бюджетные инвестиции;</w:t>
      </w:r>
    </w:p>
    <w:bookmarkEnd w:id="86"/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экспертиз и утвержденного финансово-экономического обоснования бюджетных инвестиций;</w:t>
      </w:r>
    </w:p>
    <w:bookmarkEnd w:id="87"/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 в рамках реализации мероприятий финансово-экономического обоснования бюджетных инвестиций, в том числе по проектам, предполагающим строительную деятельность, начиная с разработки проектно-сметной документации, с указанием суммы экономии в результате проведения государственных закупок (в случае, если имеется экономия);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финансированию мероприятий финансово-экономического обоснования бюджетных инвестиций из бюджета за каждый год с начала реализации (в данной информации отражаются сведения о плановых и фактических значениях за каждый год с указанием причин неосвоения, в случае наличия таковых);</w:t>
      </w:r>
    </w:p>
    <w:bookmarkEnd w:id="89"/>
    <w:bookmarkStart w:name="z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причинах, влекущих удорожание (с приложением копий писем подрядчиков, подтверждающих своевременность предупреждения администраторов местных бюджетных программ о необходимости превышения указанной в договоре цены (сметы);</w:t>
      </w:r>
    </w:p>
    <w:bookmarkEnd w:id="90"/>
    <w:bookmarkStart w:name="z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организациям либо физическим лицам, по вине которых произошло удорожание, а также меры, принятые в отношении таких организаций либо физических лиц;</w:t>
      </w:r>
    </w:p>
    <w:bookmarkEnd w:id="91"/>
    <w:bookmarkStart w:name="z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соответствующего местного исполнительного органа, в том числе подтверждающее обоснованность и достоверность увеличения стоимости проектов по заимствованию субъектов квазигосударственного сектора;</w:t>
      </w:r>
    </w:p>
    <w:bookmarkEnd w:id="92"/>
    <w:bookmarkStart w:name="z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уполномоченного органа по внутреннему государственному аудиту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на предмет целевого использования бюджетных средств, а также отсутствия нарушений, если по проекту начато финансирование, охватывающий все бюджетные средства, выделенные в рамках реализации финансово-экономического обоснования бюджетных инвестиций, срок давности которого не более 6 (шесть) месяцев от даты представления документов;</w:t>
      </w:r>
    </w:p>
    <w:bookmarkEnd w:id="93"/>
    <w:bookmarkStart w:name="z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достижении либо недостижении показателей, указанных в утвержденном финансово-экономическом обосновании бюджетных инвестиций, в том числе при полном освоении выделенных бюджетных средств, с указанием причин недостижения;</w:t>
      </w:r>
    </w:p>
    <w:bookmarkEnd w:id="94"/>
    <w:bookmarkStart w:name="z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документов;</w:t>
      </w:r>
    </w:p>
    <w:bookmarkEnd w:id="95"/>
    <w:bookmarkStart w:name="z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местным уполномоченным органом по государственному планированию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и подготовка экономического заключения на инвестиционное предложение по корректировке финансово-экономического обоснования бюджетных инвестиций;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подготовки положительного экономического заключения на инвестиционное предложение по корректировке финансово-экономического обоснования бюджетных инвестиций, внесение местным уполномоченным органом по государственному планированию настоящего экономического заключения на рассмотрение соответствующей бюджетной комиссии области, города республиканского значения, столицы, района (города областного значения) (далее – соответствующая бюджетная комиссия) по определению целесообразности корректировки финансово-экономического обоснования бюджетных инвестиций;</w:t>
      </w:r>
    </w:p>
    <w:bookmarkEnd w:id="97"/>
    <w:bookmarkStart w:name="z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получении положительного решения соответствующей бюджетной комиссии внесение администратором местных бюджетных программ соответствующих корректировок в финансово-экономическое обоснование бюджетных инвестиций с последующим проведением комплексных вневедомственных (если проект предполагает строительство объектов), экономических и отраслевых экспертиз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Правилами по бюджетным инвестициям. Параметры финансово-экономического обоснования бюджетных инвестиций, подлежащие корректировке, согласовываются с МФО и соответствующим центральным государственным органом.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32-2 в соответствии с постановлением Правительства РК от 25.09.2018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32-3. Второй этап:</w:t>
      </w:r>
    </w:p>
    <w:bookmarkEnd w:id="99"/>
    <w:bookmarkStart w:name="z1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администратором местных бюджетных программ скорректированного финансово-экономического обоснования бюджетных инвестиций в местный уполномоченный орган по государственному планированию для подготовки экономического заключения на бюджетные инвестиции;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администратором местных бюджетных программ соответствующему центральному государственному органу за подписью первого руководителя государственного органа – администратора местных бюджетных программ либо лица, его замещающего или уполномоченного отдельно по каждому проекту по заимствованию субъектов квазигосударственного сектора, первым руководителем государственного органа – администратором местных бюджетных программ следующего пакета документов: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письмо-заявка с указанием предполагаемых дополнений и (или) изменений мероприятий, технико-технологических решений в финансово-экономическое обоснование бюджетных инвестиций, обстоятельств и причин, влекущих увеличение расходов, предусмотренных на утвержденные мероприятия, с приложением сравнительной таблицы по форме согласно приложению 16 к Правилам по бюджетным инвестициям;</w:t>
      </w:r>
    </w:p>
    <w:bookmarkEnd w:id="102"/>
    <w:bookmarkStart w:name="z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администратора местных бюджетных программ об утверждении бюджетных инвестиций, на которые ранее было получено положительное экономическое заключение;</w:t>
      </w:r>
    </w:p>
    <w:bookmarkEnd w:id="103"/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экономического заключения местного уполномоченного органа по государственному планированию на ранее представленные бюджетные инвестиции;</w:t>
      </w:r>
    </w:p>
    <w:bookmarkEnd w:id="104"/>
    <w:bookmarkStart w:name="z2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экспертиз и утвержденного финансово-экономического обоснования бюджетных инвестиций;</w:t>
      </w:r>
    </w:p>
    <w:bookmarkEnd w:id="105"/>
    <w:bookmarkStart w:name="z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скорректированное финансово-экономическое обоснование бюджетных инвестиций;</w:t>
      </w:r>
    </w:p>
    <w:bookmarkEnd w:id="106"/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 в рамках реализации мероприятий финансово-экономического обоснования бюджетных инвестиций, в том числе по проектам, предполагающим строительную деятельность, начиная с разработки проектно-сметной документации, с указанием суммы экономии в результате проведения государственных закупок (в случае, если имеется экономия);</w:t>
      </w:r>
    </w:p>
    <w:bookmarkEnd w:id="107"/>
    <w:bookmarkStart w:name="z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финансированию мероприятий финансово-экономического обоснования бюджетных инвестиций из бюджета за каждый год с начала реализации (в данной информации отражаются сведения о плановых и фактических значениях за каждый год с указанием причин неосвоения, в случае наличия таковых);</w:t>
      </w:r>
    </w:p>
    <w:bookmarkEnd w:id="108"/>
    <w:bookmarkStart w:name="z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причинах, влекущих удорожание (с приложением копий писем подрядчиков, подтверждающих своевременность предупреждения администраторов местных бюджетных программ о необходимости превышения указанной в договоре цены (сметы);</w:t>
      </w:r>
    </w:p>
    <w:bookmarkEnd w:id="109"/>
    <w:bookmarkStart w:name="z2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организациям либо физическим лицам, по вине которых произошло удорожание, а также меры, принятые в отношении таких организаций либо физических лиц;</w:t>
      </w:r>
    </w:p>
    <w:bookmarkEnd w:id="110"/>
    <w:bookmarkStart w:name="z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местного уполномоченного органа по государственному планированию на бюджетные инвестиции по скорректированному финансово-экономическому обоснованию;</w:t>
      </w:r>
    </w:p>
    <w:bookmarkEnd w:id="111"/>
    <w:bookmarkStart w:name="z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соответствующего местного исполнительного органа, в том числе подтверждающее обоснованность и достоверность увеличения стоимости проектов по заимствованию субъектов квазигосударственного сектора;</w:t>
      </w:r>
    </w:p>
    <w:bookmarkEnd w:id="112"/>
    <w:bookmarkStart w:name="z2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предполагаемых дополнительных бюджетных расходов, которые потребуются для завершения реализации мероприятий, указанных в финансово-экономическом обосновании бюджетных инвестиций;</w:t>
      </w:r>
    </w:p>
    <w:bookmarkEnd w:id="113"/>
    <w:bookmarkStart w:name="z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уполномоченного органа по внутреннему государственному аудиту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на предмет целевого использования бюджетных средств, а также отсутствия нарушений, если по проекту начато финансирование, охватывающий все бюджетные средства, выделенные в рамках реализации финансово-экономического обоснования бюджетных инвестиций, срок давности которого не более 6 (шесть) месяцев от даты представления документов;</w:t>
      </w:r>
    </w:p>
    <w:bookmarkEnd w:id="114"/>
    <w:bookmarkStart w:name="z2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соответствующей бюджетной комиссии о целесообразности корректировки финансово-экономического обоснования бюджетных инвестиций;</w:t>
      </w:r>
    </w:p>
    <w:bookmarkEnd w:id="115"/>
    <w:bookmarkStart w:name="z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достижении либо недостижении показателей, указанных в утвержденном финансово-экономическом обосновании бюджетных инвестиций, в том числе при полном освоении выделенных бюджетных средств, с указанием причин недостижения;</w:t>
      </w:r>
    </w:p>
    <w:bookmarkEnd w:id="116"/>
    <w:bookmarkStart w:name="z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документов;</w:t>
      </w:r>
    </w:p>
    <w:bookmarkEnd w:id="117"/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соответствующим центральным государственным органом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и внесение их в центральный уполномоченный орган по бюджетному планированию для вынесения на республиканскую бюджетную комиссию; </w:t>
      </w:r>
    </w:p>
    <w:bookmarkEnd w:id="118"/>
    <w:bookmarkStart w:name="z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положительного решения республиканской бюджетной комиссии о целесообразности финансирования проекта по заимствованию субъектов квазигосударственного сектора по скорректированному финансово-экономическому обоснованию бюджетных инвестиций утверждение скорректированного финансово-экономического обоснования бюджетных инвестиций администратором местных бюджетных программ.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32-3 в соответствии с постановлением Правительства РК от 25.09.2018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32-4. При корректировке финансово-экономического обоснования бюджетных инвестиций, в случае необходимости, администратор местных бюджетных программ совместно с администратором республиканских бюджетных программ и МФО вносит изменения в трехстороннее соглашение в части корректировки пропорций привлекаемых средств займа и софинансирования из республиканского и местного бюджетов.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32-4 в соответствии с постановлением Правительства РК от 25.09.2018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Администратор распределяемой бюджетной программы формирует перечень проектов по заимствованию субъектами квазигосударственного сектора и выносит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1"/>
    <w:bookmarkStart w:name="z16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Порядок использования и распределения средств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6-1 в соответствии с постановлением Правительства РК от 17.11.2017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Соответствующий АБП разрабатывает необходимую документацию по проектам по заимствованию субъектов квазигосударственного сектора в порядке, установленном Правилами по бюджетным инвестициям, и направляет в центральный уполномоченный орган по государственному планированию.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Центральный уполномоченный орган по государственному планированию рассматривает проекты по заимствованию субъектов квазигосударственного сектора АБП в разрезе бюджетных инвестиций согласно Правилам по бюджетным инвестициям и подготавливает экономическое заключение.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33-3. Соответствующий АБП представляет администратору распределяемой бюджетной программы: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бюджетную заявку с перечнем проектов по заимствованию субъектов квазигосударственного сектора в разрезе объектов и сумму расходов по ним;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предложения по государственным инвестиционным проектам;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обоснования бюджетных инвестиций, планируемых к реализации посредством участия государства в уставном капитале юридических лиц;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экономические заключения на инвестиционные предложения по государственным инвестиционным проектам, экономические заключения по бюджетным инвестициям, планируемым к реализации посредством участия государства в уставном капитале юридических лиц, уполномоченного органа по государственному планированию;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отраслевое заключение соответствующего центрального государственного органа;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ТЭО и заключение комплексной вневедомственной экспертизы на ТЭО (в случае наличия);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проектно-сметную документацию и заключение комплексной вневедомственной экспертизы на проектно-сметную документацию (в случае наличия).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33-4. Администратор распределяемой бюджетной программы формирует перечень проектов по заимствованию субъектами квазигосударственного сектора и выносит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3"/>
    <w:bookmarkStart w:name="z11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использования и распределения средств на подготовку проектов ГЧП, в том числе концессионных проектов, путем привлечения МФО </w:t>
      </w:r>
    </w:p>
    <w:bookmarkEnd w:id="134"/>
    <w:bookmarkStart w:name="z1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Подготовка проектов ГЧП, в том числе концессионных проектов, путем привлечения МФО представляет собой услуги, оказываемые МФО, по подготовке проектов ГЧП, в том числе концессионных проектов, включающие в себя разработку концессионных предложений или концепций проекта, конкурсных документаций, проектов договоров ГЧП или проектов договоров концессии либо отдельных их частей, независимой оценки представленных концессионных заявок, содержащихся в соответствующей конкурсной заявке, оказание консультационных услуг в переговорном процессе с участником конкурса.</w:t>
      </w:r>
    </w:p>
    <w:bookmarkEnd w:id="135"/>
    <w:bookmarkStart w:name="z1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Основанием для финансирования подготовки проектов ГЧП, в том числе концессионных проектов, являются мандатное письмо от МФО и положительное экономическое заключение на инвестиционное предложение государственного инвестиционного проекта (при подготовке концессионного проекта).</w:t>
      </w:r>
    </w:p>
    <w:bookmarkEnd w:id="136"/>
    <w:bookmarkStart w:name="z1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Обязательным условием при осуществлении МФО подготовки проектов ГЧП, в том числе концессионных проектов, является привлечение юридического лица по сопровождению проектов ГЧП, в том числе концессионных проектов, определенного Правительством Республики Казахстан или местным исполнительным органом.</w:t>
      </w:r>
    </w:p>
    <w:bookmarkEnd w:id="137"/>
    <w:bookmarkStart w:name="z1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Финансирование подготовки республиканских проектов ГЧП, в том числе концессионных проектов, осуществляется за счет распределения в течение текущего финансового года средств распределяемой бюджетной программы между АБП.</w:t>
      </w:r>
    </w:p>
    <w:bookmarkEnd w:id="138"/>
    <w:bookmarkStart w:name="z1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Финансирование подготовки местных проектов ГЧП, в том числе концессионных проектов, производится за счет целевых текущих трансфертов в рамках распределяемой бюджетной программы.</w:t>
      </w:r>
    </w:p>
    <w:bookmarkEnd w:id="139"/>
    <w:bookmarkStart w:name="z1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Подготовка проектов ГЧП, в том числе концессионных проектов, осуществляется в три этапа:</w:t>
      </w:r>
    </w:p>
    <w:bookmarkEnd w:id="140"/>
    <w:bookmarkStart w:name="z1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отбор концепций проектов ГЧП или концессионных предложений;</w:t>
      </w:r>
    </w:p>
    <w:bookmarkEnd w:id="141"/>
    <w:bookmarkStart w:name="z1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или корректировка, а также проведение необходимых экспертиз конкурсной документации проектов ГЧП, в том числе концессионных проектов;</w:t>
      </w:r>
    </w:p>
    <w:bookmarkEnd w:id="142"/>
    <w:bookmarkStart w:name="z1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конкурсные процедуры по выбору частного партнера или концессионера и заключение договора ГЧП или договора концессии.</w:t>
      </w:r>
    </w:p>
    <w:bookmarkEnd w:id="143"/>
    <w:bookmarkStart w:name="z1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Администратор местных бюджетных программ разрабатывает предложения по местным проектам ГЧП, в том числе концессионным проектам, нуждающимся в подготовке, и направляет в соответствующий местный уполномоченный орган по государственному планированию.</w:t>
      </w:r>
    </w:p>
    <w:bookmarkEnd w:id="144"/>
    <w:bookmarkStart w:name="z1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Местный уполномоченный орган по государственному планированию рассматривает предложения по местным проектам ГЧП, в том числе концессионным проектам, нуждающимся в подготовке, и направляет в соответствующий центральный государственный орган.</w:t>
      </w:r>
    </w:p>
    <w:bookmarkEnd w:id="145"/>
    <w:bookmarkStart w:name="z1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АБП с учетом заявок местных представительных и исполнительных органов направляет бюджетную заявку на финансирование подготовки местных проектов ГЧП, в том числе концессионных проектов, администратору распределяемой бюджетной программы.</w:t>
      </w:r>
    </w:p>
    <w:bookmarkEnd w:id="146"/>
    <w:bookmarkStart w:name="z1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республиканским проектам ГЧП, в том числе концессионным проектам, АБП направляет бюджетную заявку на финансирование подготовки проектов ГЧП, в том числе концессионных проектов, администратору распределяемой бюджетной программы.</w:t>
      </w:r>
    </w:p>
    <w:bookmarkEnd w:id="147"/>
    <w:bookmarkStart w:name="z1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Бюджетная заявка на финансирование подготовки местных и республиканских проектов ГЧП, в том числе концессионных проектов,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 следующие основные сведения:</w:t>
      </w:r>
    </w:p>
    <w:bookmarkEnd w:id="148"/>
    <w:bookmarkStart w:name="z1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ГЧП или концессионного проекта;</w:t>
      </w:r>
    </w:p>
    <w:bookmarkEnd w:id="149"/>
    <w:bookmarkStart w:name="z1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получателе бюджетных средств;</w:t>
      </w:r>
    </w:p>
    <w:bookmarkEnd w:id="150"/>
    <w:bookmarkStart w:name="z1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услуг и их стоимость;</w:t>
      </w:r>
    </w:p>
    <w:bookmarkEnd w:id="151"/>
    <w:bookmarkStart w:name="z1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дату экономического заключения на инвестиционное предложение государственного инвестиционного проекта (при подготовке концессионного проекта).</w:t>
      </w:r>
    </w:p>
    <w:bookmarkEnd w:id="152"/>
    <w:bookmarkStart w:name="z1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софинансирования проектов ГЧП, в том числе концессионных проектов, со стороны МФО необходимо указать размер софинансирования и виды услуг, подлежащих софинансированию.</w:t>
      </w:r>
    </w:p>
    <w:bookmarkEnd w:id="153"/>
    <w:bookmarkStart w:name="z1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бюджетной заявке также прилагаются:</w:t>
      </w:r>
    </w:p>
    <w:bookmarkEnd w:id="154"/>
    <w:bookmarkStart w:name="z1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технического задания по предоставлению услуг, в котором должны быть отражены следующие основные сведения:</w:t>
      </w:r>
    </w:p>
    <w:bookmarkEnd w:id="155"/>
    <w:bookmarkStart w:name="z1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привлечения услуг;</w:t>
      </w:r>
    </w:p>
    <w:bookmarkEnd w:id="156"/>
    <w:bookmarkStart w:name="z1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услуг;</w:t>
      </w:r>
    </w:p>
    <w:bookmarkEnd w:id="157"/>
    <w:bookmarkStart w:name="z1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(индикаторы) прямых результатов предоставления услуг;</w:t>
      </w:r>
    </w:p>
    <w:bookmarkEnd w:id="158"/>
    <w:bookmarkStart w:name="z1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заявляемой общей стоимости услуг.</w:t>
      </w:r>
    </w:p>
    <w:bookmarkEnd w:id="159"/>
    <w:bookmarkStart w:name="z1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обоснованности услуг осуществляется в соответствии с расценками, предоставляемыми МФО.</w:t>
      </w:r>
    </w:p>
    <w:bookmarkEnd w:id="160"/>
    <w:bookmarkStart w:name="z1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Администратор распределяемой бюджетной программы формирует перечень проектов по подготовке проектов ГЧП, в том числе концессионных проектов, и выносит его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1"/>
    <w:bookmarkStart w:name="z14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представления отчетности администраторами республиканских бюджетных программ</w:t>
      </w:r>
    </w:p>
    <w:bookmarkEnd w:id="162"/>
    <w:bookmarkStart w:name="z14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АБП представляют администратору распределяемой бюджетной программы отчет о ходе реализации мероприятий ежеквартально до 10 числа месяца, следующего за отчетным кварталом.</w:t>
      </w:r>
    </w:p>
    <w:bookmarkEnd w:id="163"/>
    <w:bookmarkStart w:name="z14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первым руководителем или заместителем первого руководителя центрального государственного органа.</w:t>
      </w:r>
    </w:p>
    <w:bookmarkEnd w:id="164"/>
    <w:bookmarkStart w:name="z14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ходе реализации бюджетной программы должен содержать следующую информацию:</w:t>
      </w:r>
    </w:p>
    <w:bookmarkEnd w:id="165"/>
    <w:bookmarkStart w:name="z1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фактическом выполнении мероприятий (стадий достижения результатов) в соответствии с утвержденным планом/графиком;</w:t>
      </w:r>
    </w:p>
    <w:bookmarkEnd w:id="166"/>
    <w:bookmarkStart w:name="z1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недостижения результатов, о причинах их недостижения;</w:t>
      </w:r>
    </w:p>
    <w:bookmarkEnd w:id="167"/>
    <w:bookmarkStart w:name="z15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освоении выделенных средств за отчетный период в соответствии с утвержденным планом/графиком в разрезе источников финансирования;</w:t>
      </w:r>
    </w:p>
    <w:bookmarkEnd w:id="168"/>
    <w:bookmarkStart w:name="z15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освоении выделенных средств с начала реализации проекта в разрезе источников финансирования;</w:t>
      </w:r>
    </w:p>
    <w:bookmarkEnd w:id="169"/>
    <w:bookmarkStart w:name="z1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отставания от плана/графика освоения средств по проекту, указываются его причины, а также предлагаемые пути решения.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целевого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 устойчивому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росту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в рамках рамочных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партнерстве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заявка на финансирование услуг по подготовке проектов ГЧП, в том числе концессионных проектов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государственно-частного партнерства или концессионного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и их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экономического заключения на инвестиционное предложение государственного инвестиционного проекта (при подготовке концессионного проекта)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проекта со стороны международной финансовой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подлежащих софинансированию.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лица в государственном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