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ae4a" w14:textId="79aa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апреля 2017 года № 186 "О подписании Соглашения между Правительством Республики Казахстан и Правительством Туркменистана о Совместной межправительственной комиссии по торгово-экономическому, научно-техническому и культурному сотрудничеству"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2017 года № 209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2017 года № 186 "О подписании Соглашения между Правительством Республики Казахстан и Правительством Туркменистана о Совместной межправительственной комиссии по торгово-экономическому, научно-техническому и культурному сотрудничеству"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Соглашение между Правительством Республики Казахстан и Правительством Туркменистана о Совместной межправительственной комиссии по торгово-экономическому, научно-техническому и культурному сотрудничеству,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