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d733" w14:textId="385d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2017 года № 208.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208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1633 "О создании Координационного совета по государственно-частному партнерству при Правительстве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2013 г., № 38, ст. 552).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2014 года № 970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55-56, ст. 540).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