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cc63" w14:textId="65fc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2016 года № 905 "О Плане законопроектных работ Правительства Республики Казахстан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2017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905 "О Плане законопроектных работ Правительства Республики Казахстан на 2017 год"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Плане законопроектных работ Правительства Республики Казахстан на 2017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