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6848d" w14:textId="98684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государственной квоты Республики Казахстан на наркотические средства, психотропные вещества и прекурсоры на 2017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14 апреля 2017 года № 200.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1998 года "О наркотических средствах, психотропных веществах, их аналогах и прекурсорах и мерах противодействия их незаконному обороту и злоупотреблению ими"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Утвердить прилагаемые: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расчет потребности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наркотических средств для юридических лиц на 2017 год;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расчет потребности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психотропных веществ для юридических лиц на 2017 год;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расчет потребности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прекурсоров для юридических лиц на 2017 год.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2017 года № 200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потребности наркотических средств для юридических лиц на 2017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6"/>
        <w:gridCol w:w="967"/>
        <w:gridCol w:w="4034"/>
        <w:gridCol w:w="1293"/>
        <w:gridCol w:w="874"/>
        <w:gridCol w:w="4036"/>
      </w:tblGrid>
      <w:tr>
        <w:trPr>
          <w:trHeight w:val="30" w:hRule="atLeast"/>
        </w:trPr>
        <w:tc>
          <w:tcPr>
            <w:tcW w:w="1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7"/>
        </w:tc>
        <w:tc>
          <w:tcPr>
            <w:tcW w:w="9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использования</w:t>
            </w:r>
          </w:p>
        </w:tc>
        <w:tc>
          <w:tcPr>
            <w:tcW w:w="40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(в граммах)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Для медицинских целей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(в граммах)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Для научно-исследовательских и учебных целей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(в граммах)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Для производственных целей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(в граммах)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Альфапродин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Альфентанил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Анилеридин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"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Безитрамид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3"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Героин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"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Гидрокодон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"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Гидроморфон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6"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Декстроморамид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7"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Декстропропоксифен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"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Дигидрокодеин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"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"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Дипипанон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"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Дифеноксилат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"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Дифеноксин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3"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Кетобемидон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4"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Кодеин*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122433,28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122433,58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"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Кокаин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6"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Леворфанол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7"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Метадон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28838,72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28839,02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28"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Морфин*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133810,346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133810,646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29"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Никоморфин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0"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Норметадон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1"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Оксикодон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2"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Опий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358,5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3"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Орипавин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4"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Петидин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5"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Пиритрамид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6"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Ремифентанил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37"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Суфентанил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38"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Тебаин*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54,7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39"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Тебакон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0"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Тилидин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1"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Тримеперидин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56169,6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56169,9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2"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Феноперидин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3"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4"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Фентанил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112,7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5"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Фолькодин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6"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Этилморфин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450,26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450,56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7"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Эторфин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48"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3-моноацетилморфин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49"/>
        </w:tc>
        <w:tc>
          <w:tcPr>
            <w:tcW w:w="9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6-моноацетилморфин</w:t>
            </w:r>
          </w:p>
        </w:tc>
        <w:tc>
          <w:tcPr>
            <w:tcW w:w="4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* с учетом изготовления лекарственного препарата Омнопон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2017 года № 200</w:t>
            </w:r>
          </w:p>
        </w:tc>
      </w:tr>
    </w:tbl>
    <w:bookmarkStart w:name="z5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потребности психотропных веществ для юридических лиц на 2017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5"/>
        <w:gridCol w:w="1283"/>
        <w:gridCol w:w="3804"/>
        <w:gridCol w:w="1350"/>
        <w:gridCol w:w="912"/>
        <w:gridCol w:w="3806"/>
      </w:tblGrid>
      <w:tr>
        <w:trPr>
          <w:trHeight w:val="30" w:hRule="atLeast"/>
        </w:trPr>
        <w:tc>
          <w:tcPr>
            <w:tcW w:w="11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2"/>
        </w:tc>
        <w:tc>
          <w:tcPr>
            <w:tcW w:w="12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использования</w:t>
            </w:r>
          </w:p>
        </w:tc>
        <w:tc>
          <w:tcPr>
            <w:tcW w:w="3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(в граммах)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Для медицинских целей (в граммах)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Для научно-исследовательских и учебных целей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(в граммах)
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Для производственных целей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(в граммах)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Аллобарбитал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55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Альпразолам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11894,8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11895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6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Амобарбитал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Аминептин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8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Амфетамин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9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Аминорекс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0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Амфепрамон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61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Барбитал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62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Бензфетамин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3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Бромазепам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4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Бротизолам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0,21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5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6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Бупренорфин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7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Бутобарбитал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68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Винилбитал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9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Гамма-оксимасляная кислота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137777,7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137778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0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Глутетимид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71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Дельта-9-тетрагидроканнабинол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0,33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72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Делоразепам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73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Диазепам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53037,7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53038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74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Золпидем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170,22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170,52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75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Катин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76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Камазепам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77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Кетазолам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78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Клобазам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79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Клоксазолам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80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Клоназепам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2314,8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81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Клоразепат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0,19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0,39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82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Клотиазепам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83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Левамфетамин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84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Лефетамин, СПА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85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Лопразолам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86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Лоразепам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87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Лорметазепам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88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Мазиндол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9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90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Мезокарб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0,76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91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Медазепам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1953,8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92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Мепробамат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93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Метамфетамин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94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Метаквалон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95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Метилфенобарбитал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96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Метиприлон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97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Мефенорекс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98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Мидазолам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18875,8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18876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99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Ниметазепам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100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Нитразепам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1033,41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1033,71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101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Нордазепам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102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Оксазепам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17961,7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17962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103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Оксазолам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104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Пемолин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105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Пентазоцин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2,85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3,05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106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Пентобарбитал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107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Пиназепам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108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Пипрадрол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109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Пировалерон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110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Празепам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111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Секбутабарбитал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112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Секобарбитал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3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114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2С-В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115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Темазепам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116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Тетразепам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117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Триазолам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118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Фенетиллин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119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Фендиметразин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120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Фенкамфамин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121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Фенметразин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122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Фенобарбитал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615038,29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615038,59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123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Фенпропорекс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124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Фентермин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125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Фенциклидин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126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Флудиазепам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127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Флунитразепам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128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Флуразепам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129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Халазепам 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130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Халоксазолам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131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Хлордиазепоксид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1625,25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1625,55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132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Эстазолам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133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Этиламфетамин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134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Этиллофлазепат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135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Этинамат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136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Этхлорвинол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7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138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Циклобарбитал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11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139"/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Ципепрол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9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апреля 2017 года № 200</w:t>
            </w:r>
          </w:p>
        </w:tc>
      </w:tr>
    </w:tbl>
    <w:bookmarkStart w:name="z151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Расчет потребности прекурсоров для юридических лиц на 2017 год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1"/>
        <w:gridCol w:w="1185"/>
        <w:gridCol w:w="2051"/>
        <w:gridCol w:w="2791"/>
        <w:gridCol w:w="2791"/>
        <w:gridCol w:w="2791"/>
      </w:tblGrid>
      <w:tr>
        <w:trPr>
          <w:trHeight w:val="30" w:hRule="atLeast"/>
        </w:trPr>
        <w:tc>
          <w:tcPr>
            <w:tcW w:w="6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141"/>
        </w:tc>
        <w:tc>
          <w:tcPr>
            <w:tcW w:w="11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Цели использования</w:t>
            </w:r>
          </w:p>
        </w:tc>
        <w:tc>
          <w:tcPr>
            <w:tcW w:w="2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(в килограммах)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Для медицинских целей (в килограммах)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Для научно-исследовательских и учебных целей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(в килограммах)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Для производственных целей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(в килограммах)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2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3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N-ацетилантраниловая кислота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44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Изосафрол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45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Лизергиновая кислота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6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3,4-метилендиоксифенил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2-пропанон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7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Норэфедрин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48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Пиперональ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9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Псевдоэфедрин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0,0122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50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Сафрол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51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1-фенил-2-пропанон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2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Эргометрин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0,0007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0,0007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3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54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Эфедрин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0,487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0,005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0,492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55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Ангидрид уксусной кислоты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56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Антраниловая кислота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157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2233,9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5326319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5328552,9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58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Метилэтилкетон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20021,8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7180000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7200021,8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59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Перманганат калия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7122,975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20122,975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160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Серная кислота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1130,6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233909627,5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730772794,7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964683552,8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161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Соляная кислота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238,8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45912633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455117206,5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501030078,5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162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Пиперидин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163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Толуол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121,2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2196060,5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2196181,7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164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Фенилуксусная кислота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0,001</w:t>
            </w:r>
          </w:p>
        </w:tc>
      </w:tr>
      <w:tr>
        <w:trPr>
          <w:trHeight w:val="30" w:hRule="atLeast"/>
        </w:trPr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165"/>
        </w:tc>
        <w:tc>
          <w:tcPr>
            <w:tcW w:w="11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Этиловый эфир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137,4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9508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