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64a0" w14:textId="fc56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2017 года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2013 года № 1124 "Об определении интернет-ресурса, осуществляющего официальное опубликование нормативных правовых актов центральных исполнительных и иных центральных государственных органов, руководителей ведомств центральных государственных органов, а также маслихатов, акиматов, акимов, ревизионных комиссий" (САПП Республики Казахстан, 2013 г., № 62, ст. 839).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2016 года № 35 "О внесении изменений в постановления Правительства Республики Казахстан от 29 апреля 2006 года № 343 "Об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Казахстан" и от 21 октября 2013 года № 1124 "Об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актов центральных и местных исполнительных органов,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Казахстан" (САПП Республики Казахстан, 2016 г., № 7, ст. 30).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2016 г., № 67, ст. 460).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