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e80e6" w14:textId="b8e80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апреля 2017 года № 191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Признать утратившими силу: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января 2013 года № 43 "Об утверждении Плана мероприятий по развитию альтернативной и возобновляемой энергетики в Казахстане на 2013 – 2020 годы";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июля 2014 года № 835 "О внесении изменений в постановление Правительства Республики Казахстан от 25 января 2013 года № 43 "Об утверждении Плана мероприятий по развитию альтернативной и возобновляемой энергетики в Казахстане на 2013 – 2020 годы".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 Настоящее постановление вводится в действие со дня его подписания.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